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EAB8F" w14:textId="77777777" w:rsidR="007148EA" w:rsidRPr="00F9596E" w:rsidRDefault="007148EA" w:rsidP="007148E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</w:pPr>
      <w:r w:rsidRPr="00F9596E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  <w:t>муниципальное бюджетное общеобразовательное учреждение</w:t>
      </w:r>
    </w:p>
    <w:p w14:paraId="5858345C" w14:textId="54C9FC7C" w:rsidR="007148EA" w:rsidRPr="00F9596E" w:rsidRDefault="007148EA" w:rsidP="007148E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</w:pPr>
      <w:r w:rsidRPr="00F9596E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  <w:t>города Ростова-на-Дону «Школа №</w:t>
      </w:r>
      <w:r w:rsidR="00EE0F0F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  <w:t xml:space="preserve"> </w:t>
      </w:r>
      <w:r w:rsidRPr="00F9596E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  <w:t xml:space="preserve">54» </w:t>
      </w:r>
    </w:p>
    <w:p w14:paraId="4ADD9C17" w14:textId="77777777" w:rsidR="007148EA" w:rsidRPr="00F9596E" w:rsidRDefault="007148EA" w:rsidP="007148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 w:val="32"/>
          <w:szCs w:val="32"/>
          <w:lang w:eastAsia="zh-CN"/>
        </w:rPr>
      </w:pPr>
    </w:p>
    <w:p w14:paraId="32BA030F" w14:textId="77777777" w:rsidR="007148EA" w:rsidRPr="00F9596E" w:rsidRDefault="007148EA" w:rsidP="007148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zh-C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14"/>
        <w:gridCol w:w="4333"/>
      </w:tblGrid>
      <w:tr w:rsidR="007148EA" w:rsidRPr="00F9596E" w14:paraId="07E7CE9C" w14:textId="77777777" w:rsidTr="00985E09">
        <w:tc>
          <w:tcPr>
            <w:tcW w:w="5414" w:type="dxa"/>
            <w:shd w:val="clear" w:color="auto" w:fill="auto"/>
          </w:tcPr>
          <w:p w14:paraId="25143516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Рассмотрено и рекомендовано </w:t>
            </w:r>
          </w:p>
          <w:p w14:paraId="13455048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 утверждению</w:t>
            </w:r>
          </w:p>
          <w:p w14:paraId="652591FA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Протокол педсовета</w:t>
            </w:r>
          </w:p>
          <w:p w14:paraId="6D5E0A05" w14:textId="41924305" w:rsidR="007148EA" w:rsidRPr="00F9596E" w:rsidRDefault="007148EA" w:rsidP="005F6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№ </w:t>
            </w:r>
            <w:r w:rsidR="0028240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от </w:t>
            </w:r>
            <w:r w:rsidR="0028240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30</w:t>
            </w: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.08.20</w:t>
            </w:r>
            <w:r w:rsidR="00EE0F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3" w:type="dxa"/>
            <w:shd w:val="clear" w:color="auto" w:fill="auto"/>
          </w:tcPr>
          <w:p w14:paraId="4BB358BA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«Утверждаю»</w:t>
            </w:r>
          </w:p>
          <w:p w14:paraId="3A5FBB9A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Директор МБОУ «Школа №54»</w:t>
            </w:r>
          </w:p>
          <w:p w14:paraId="05ACC93B" w14:textId="6E86DCBD" w:rsidR="007148EA" w:rsidRPr="00F9596E" w:rsidRDefault="007148EA" w:rsidP="00985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____________</w:t>
            </w:r>
            <w:r w:rsidR="00EE0F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Ю.С. Александрова</w:t>
            </w:r>
          </w:p>
          <w:p w14:paraId="50B09E72" w14:textId="17E524DF" w:rsidR="007148EA" w:rsidRPr="00F9596E" w:rsidRDefault="007148EA" w:rsidP="0098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     Приказ от </w:t>
            </w:r>
            <w:r w:rsidR="0028240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31</w:t>
            </w: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.08.</w:t>
            </w:r>
            <w:r w:rsidR="00EE0F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23</w:t>
            </w: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№</w:t>
            </w:r>
            <w:r w:rsidR="0028240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157</w:t>
            </w:r>
          </w:p>
          <w:p w14:paraId="22BB563B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62EDDA7C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E3C081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5CFF90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C503F7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35ED9B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E902BD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1AE5AE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E9EF98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997A95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0049DF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1EBC23" w14:textId="77777777" w:rsidR="007148EA" w:rsidRDefault="007148EA" w:rsidP="007148EA">
      <w:pPr>
        <w:spacing w:after="0"/>
        <w:jc w:val="center"/>
        <w:rPr>
          <w:rFonts w:ascii="Times New Roman" w:hAnsi="Times New Roman" w:cs="Times New Roman"/>
          <w:b/>
          <w:color w:val="auto"/>
          <w:sz w:val="36"/>
          <w:szCs w:val="26"/>
        </w:rPr>
      </w:pPr>
      <w:r w:rsidRPr="00A27232">
        <w:rPr>
          <w:rFonts w:ascii="Times New Roman" w:hAnsi="Times New Roman" w:cs="Times New Roman"/>
          <w:b/>
          <w:color w:val="auto"/>
          <w:sz w:val="36"/>
          <w:szCs w:val="26"/>
        </w:rPr>
        <w:t xml:space="preserve">Адаптированная </w:t>
      </w:r>
    </w:p>
    <w:p w14:paraId="37248509" w14:textId="77777777" w:rsidR="007148EA" w:rsidRDefault="007148EA" w:rsidP="007148EA">
      <w:pPr>
        <w:spacing w:after="0"/>
        <w:jc w:val="center"/>
        <w:rPr>
          <w:rFonts w:ascii="Times New Roman" w:hAnsi="Times New Roman" w:cs="Times New Roman"/>
          <w:b/>
          <w:color w:val="auto"/>
          <w:sz w:val="36"/>
          <w:szCs w:val="26"/>
        </w:rPr>
      </w:pPr>
      <w:r w:rsidRPr="00A27232">
        <w:rPr>
          <w:rFonts w:ascii="Times New Roman" w:hAnsi="Times New Roman" w:cs="Times New Roman"/>
          <w:b/>
          <w:color w:val="auto"/>
          <w:sz w:val="36"/>
          <w:szCs w:val="26"/>
        </w:rPr>
        <w:t xml:space="preserve">основная общеобразовательная программа </w:t>
      </w:r>
      <w:r w:rsidRPr="00A27232">
        <w:rPr>
          <w:rFonts w:ascii="Times New Roman" w:hAnsi="Times New Roman" w:cs="Times New Roman"/>
          <w:b/>
          <w:color w:val="auto"/>
          <w:sz w:val="36"/>
          <w:szCs w:val="26"/>
        </w:rPr>
        <w:br/>
        <w:t xml:space="preserve">начального общего образования </w:t>
      </w:r>
      <w:r w:rsidRPr="00A27232">
        <w:rPr>
          <w:rFonts w:ascii="Times New Roman" w:hAnsi="Times New Roman" w:cs="Times New Roman"/>
          <w:b/>
          <w:color w:val="auto"/>
          <w:sz w:val="36"/>
          <w:szCs w:val="26"/>
        </w:rPr>
        <w:br/>
        <w:t xml:space="preserve">обучающихся с </w:t>
      </w:r>
      <w:r w:rsidRPr="007148EA">
        <w:rPr>
          <w:rFonts w:ascii="Times New Roman" w:hAnsi="Times New Roman" w:cs="Times New Roman"/>
          <w:b/>
          <w:color w:val="auto"/>
          <w:sz w:val="36"/>
          <w:szCs w:val="26"/>
        </w:rPr>
        <w:t>задержкой психического развития</w:t>
      </w:r>
    </w:p>
    <w:p w14:paraId="0F108550" w14:textId="77777777" w:rsidR="00B80165" w:rsidRPr="00A27232" w:rsidRDefault="00B80165" w:rsidP="007148EA">
      <w:pPr>
        <w:spacing w:after="0"/>
        <w:jc w:val="center"/>
        <w:rPr>
          <w:rFonts w:ascii="Times New Roman" w:hAnsi="Times New Roman" w:cs="Times New Roman"/>
          <w:color w:val="auto"/>
          <w:sz w:val="36"/>
          <w:szCs w:val="26"/>
        </w:rPr>
      </w:pPr>
    </w:p>
    <w:p w14:paraId="07D6F5C7" w14:textId="77777777" w:rsidR="00783071" w:rsidRDefault="00783071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C9F911B" w14:textId="77777777" w:rsidR="000B08AB" w:rsidRDefault="000B08AB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08EB363" w14:textId="77777777" w:rsidR="000B08AB" w:rsidRDefault="000B08AB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D84E376" w14:textId="77777777" w:rsidR="000B08AB" w:rsidRDefault="000B08AB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E170181" w14:textId="77777777" w:rsidR="000B08AB" w:rsidRDefault="000B08AB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3A19153" w14:textId="77777777" w:rsidR="000B08AB" w:rsidRDefault="000B08AB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850E05D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C2701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311553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0BE153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D014A1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B43869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E4D868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4ED377" w14:textId="77777777" w:rsidR="000B08AB" w:rsidRPr="007D3C0E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135339" w14:textId="77777777" w:rsidR="00783071" w:rsidRPr="000B08AB" w:rsidRDefault="000B08AB" w:rsidP="007D3C0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0B08AB">
        <w:rPr>
          <w:rFonts w:ascii="Times New Roman" w:hAnsi="Times New Roman" w:cs="Times New Roman"/>
          <w:sz w:val="24"/>
          <w:szCs w:val="26"/>
        </w:rPr>
        <w:t>Ростов-на-Дону</w:t>
      </w:r>
    </w:p>
    <w:p w14:paraId="7C6C871F" w14:textId="47846B67" w:rsidR="000B08AB" w:rsidRDefault="000B08AB" w:rsidP="007D3C0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0B08AB">
        <w:rPr>
          <w:rFonts w:ascii="Times New Roman" w:hAnsi="Times New Roman" w:cs="Times New Roman"/>
          <w:sz w:val="24"/>
          <w:szCs w:val="26"/>
        </w:rPr>
        <w:t>20</w:t>
      </w:r>
      <w:r w:rsidR="00EE0F0F">
        <w:rPr>
          <w:rFonts w:ascii="Times New Roman" w:hAnsi="Times New Roman" w:cs="Times New Roman"/>
          <w:sz w:val="24"/>
          <w:szCs w:val="26"/>
        </w:rPr>
        <w:t>23</w:t>
      </w:r>
    </w:p>
    <w:p w14:paraId="6A88B329" w14:textId="77777777" w:rsidR="00B94C37" w:rsidRPr="000B08AB" w:rsidRDefault="00B94C37" w:rsidP="007D3C0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p w14:paraId="194E1253" w14:textId="77777777" w:rsidR="00E85984" w:rsidRPr="007D3C0E" w:rsidRDefault="00D54712" w:rsidP="007D3C0E">
      <w:pPr>
        <w:spacing w:before="480" w:after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ОГЛАВЛЕНИЕ</w:t>
      </w:r>
    </w:p>
    <w:p w14:paraId="6321B93D" w14:textId="77777777" w:rsidR="006C1754" w:rsidRPr="007D3C0E" w:rsidRDefault="007768EF" w:rsidP="007D3C0E">
      <w:pPr>
        <w:pStyle w:val="13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="00E85984" w:rsidRPr="007D3C0E">
        <w:rPr>
          <w:rFonts w:ascii="Times New Roman" w:hAnsi="Times New Roman" w:cs="Times New Roman"/>
          <w:b/>
          <w:sz w:val="26"/>
          <w:szCs w:val="26"/>
        </w:rPr>
        <w:instrText xml:space="preserve"> TOC \o "1-3" \h \z \u </w:instrText>
      </w:r>
      <w:r w:rsidRPr="007D3C0E">
        <w:rPr>
          <w:rFonts w:ascii="Times New Roman" w:hAnsi="Times New Roman" w:cs="Times New Roman"/>
          <w:b/>
          <w:sz w:val="26"/>
          <w:szCs w:val="26"/>
        </w:rPr>
        <w:fldChar w:fldCharType="separate"/>
      </w:r>
      <w:hyperlink w:anchor="_Toc415833112" w:history="1"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1. ОБЩИЕ ПОЛОЖЕНИЯ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_Toc415833112 \h </w:instrText>
        </w:r>
        <w:r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2</w:t>
        </w:r>
        <w:r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FCC571E" w14:textId="77777777" w:rsidR="006C1754" w:rsidRPr="007148EA" w:rsidRDefault="00F27D2B" w:rsidP="007D3C0E">
      <w:pPr>
        <w:pStyle w:val="13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FF0000"/>
          <w:kern w:val="0"/>
          <w:sz w:val="26"/>
          <w:szCs w:val="26"/>
          <w:lang w:eastAsia="ru-RU"/>
        </w:rPr>
      </w:pPr>
      <w:hyperlink w:anchor="_Toc415833123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 xml:space="preserve">. </w:t>
        </w:r>
        <w:r w:rsidR="006C1754" w:rsidRPr="007D3C0E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6"/>
            <w:szCs w:val="26"/>
          </w:rPr>
          <w:t>Примерная а</w:t>
        </w:r>
        <w:r w:rsidR="006C1754" w:rsidRPr="007D3C0E">
          <w:rPr>
            <w:rStyle w:val="ac"/>
            <w:rFonts w:ascii="Times New Roman" w:hAnsi="Times New Roman" w:cs="Times New Roman"/>
            <w:b/>
            <w:caps/>
            <w:noProof/>
            <w:sz w:val="26"/>
            <w:szCs w:val="26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7.2)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</w:hyperlink>
      <w:r w:rsidR="007148EA">
        <w:rPr>
          <w:rFonts w:ascii="Times New Roman" w:hAnsi="Times New Roman" w:cs="Times New Roman"/>
          <w:noProof/>
          <w:sz w:val="26"/>
          <w:szCs w:val="26"/>
        </w:rPr>
        <w:t>6</w:t>
      </w:r>
    </w:p>
    <w:p w14:paraId="7D36DA55" w14:textId="77777777" w:rsidR="006C1754" w:rsidRPr="007D3C0E" w:rsidRDefault="00F27D2B" w:rsidP="007D3C0E">
      <w:pPr>
        <w:pStyle w:val="23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4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.1. Целевой раздел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148EA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</w:hyperlink>
    </w:p>
    <w:p w14:paraId="3C62F72D" w14:textId="77777777" w:rsidR="006C1754" w:rsidRPr="007D3C0E" w:rsidRDefault="00F27D2B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5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.1.1. Пояснительная записка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148EA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</w:hyperlink>
    </w:p>
    <w:p w14:paraId="3BB13C69" w14:textId="77777777" w:rsidR="006C1754" w:rsidRPr="007D3C0E" w:rsidRDefault="00F27D2B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6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_Toc415833126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967516D" w14:textId="77777777" w:rsidR="006C1754" w:rsidRPr="007D3C0E" w:rsidRDefault="00F27D2B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7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 xml:space="preserve">.1.3. 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 xml:space="preserve">Система оценки достижения обучающимися  с 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задержкой психического развития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 xml:space="preserve"> планируемых результатов освоения 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адаптированной основной общеобразовательной программы  начального общего образования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_Toc415833127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BAB8ECD" w14:textId="77777777" w:rsidR="006C1754" w:rsidRPr="007D3C0E" w:rsidRDefault="00F27D2B" w:rsidP="007D3C0E">
      <w:pPr>
        <w:pStyle w:val="23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8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.2. Содержательный раздел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_Toc415833128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F921DE5" w14:textId="77777777" w:rsidR="006C1754" w:rsidRPr="007D3C0E" w:rsidRDefault="00F27D2B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9" w:history="1">
        <w:r w:rsidR="00180DC2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.2.1. Программа формирования универсальных учебных действий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_Toc415833129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391C8B6" w14:textId="77777777" w:rsidR="006C1754" w:rsidRPr="007D3C0E" w:rsidRDefault="00F27D2B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0" w:history="1"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2.2.2. Программы учебных предметов,  курсов коррекционно-развивающей области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_Toc415833130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ACDC4F6" w14:textId="77777777" w:rsidR="006C1754" w:rsidRPr="007D3C0E" w:rsidRDefault="00F27D2B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1" w:history="1">
        <w:r w:rsidR="00180DC2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.2.3. Программа духовно-нравственного развития, воспитания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_Toc415833131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55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309D8D9" w14:textId="77777777" w:rsidR="006C1754" w:rsidRPr="007D3C0E" w:rsidRDefault="00F27D2B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2" w:history="1">
        <w:r w:rsidR="00180DC2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.2.4. Программа формирования экологической культуры, здорового  и безопасного образа жизни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_Toc415833132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58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BD0E19D" w14:textId="77777777" w:rsidR="006C1754" w:rsidRPr="007D3C0E" w:rsidRDefault="00F27D2B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3" w:history="1">
        <w:r w:rsidR="00180DC2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.2.5. Программа коррекционной работы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148EA">
          <w:rPr>
            <w:rFonts w:ascii="Times New Roman" w:hAnsi="Times New Roman" w:cs="Times New Roman"/>
            <w:noProof/>
            <w:webHidden/>
            <w:sz w:val="26"/>
            <w:szCs w:val="26"/>
          </w:rPr>
          <w:t>59</w:t>
        </w:r>
      </w:hyperlink>
    </w:p>
    <w:p w14:paraId="676C0346" w14:textId="77777777" w:rsidR="006C1754" w:rsidRPr="007D3C0E" w:rsidRDefault="00F27D2B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4" w:history="1">
        <w:r w:rsidR="00180DC2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.2.6. Программа внеурочной деятельности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_Toc415833134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65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5C679F5" w14:textId="77777777" w:rsidR="006C1754" w:rsidRPr="007D3C0E" w:rsidRDefault="00F27D2B" w:rsidP="007D3C0E">
      <w:pPr>
        <w:pStyle w:val="23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5" w:history="1">
        <w:r w:rsidR="0007781C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.3. Организационный раздел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_Toc415833135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67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A418A91" w14:textId="77777777" w:rsidR="006C1754" w:rsidRPr="007D3C0E" w:rsidRDefault="00F27D2B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6" w:history="1">
        <w:r w:rsidR="0007781C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.3.1. Учебный план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_Toc415833136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67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F6D98FE" w14:textId="77777777" w:rsidR="00985E09" w:rsidRPr="00985E09" w:rsidRDefault="00F27D2B" w:rsidP="00985E09">
      <w:pPr>
        <w:pStyle w:val="30"/>
        <w:rPr>
          <w:rFonts w:ascii="Times New Roman" w:hAnsi="Times New Roman" w:cs="Times New Roman"/>
          <w:noProof/>
          <w:sz w:val="26"/>
          <w:szCs w:val="26"/>
        </w:rPr>
      </w:pPr>
      <w:hyperlink w:anchor="_Toc415833137" w:history="1">
        <w:r w:rsidR="0007781C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 xml:space="preserve">.3.2. Система условий реализации 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адаптированной основной общеобразовательной программы начального общего образования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</w:hyperlink>
      <w:r w:rsidR="00DF6264">
        <w:rPr>
          <w:rFonts w:ascii="Times New Roman" w:hAnsi="Times New Roman" w:cs="Times New Roman"/>
          <w:noProof/>
          <w:sz w:val="26"/>
          <w:szCs w:val="26"/>
        </w:rPr>
        <w:t>75</w:t>
      </w:r>
    </w:p>
    <w:p w14:paraId="0A932A95" w14:textId="77777777" w:rsidR="00985E09" w:rsidRPr="00985E09" w:rsidRDefault="007768EF" w:rsidP="00985E09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fldChar w:fldCharType="end"/>
      </w:r>
      <w:bookmarkStart w:id="0" w:name="_Toc415833112"/>
      <w:r w:rsidR="00985E0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85E09" w:rsidRPr="00985E09"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>2.3.3. Контроль за состоянием системы условий реализации адаптированной основной образовательной программы начального общего образования</w:t>
      </w:r>
      <w:r w:rsidR="00985E09">
        <w:rPr>
          <w:rFonts w:ascii="Times New Roman" w:eastAsia="Times New Roman" w:hAnsi="Times New Roman" w:cs="Times New Roman"/>
          <w:kern w:val="0"/>
          <w:sz w:val="26"/>
          <w:szCs w:val="26"/>
        </w:rPr>
        <w:t>.......      8</w:t>
      </w:r>
      <w:r w:rsidR="00DF6264">
        <w:rPr>
          <w:rFonts w:ascii="Times New Roman" w:eastAsia="Times New Roman" w:hAnsi="Times New Roman" w:cs="Times New Roman"/>
          <w:kern w:val="0"/>
          <w:sz w:val="26"/>
          <w:szCs w:val="26"/>
        </w:rPr>
        <w:t>4</w:t>
      </w:r>
    </w:p>
    <w:p w14:paraId="4AD55598" w14:textId="77777777" w:rsidR="007D3C0E" w:rsidRDefault="007D3C0E" w:rsidP="007D3C0E">
      <w:pPr>
        <w:spacing w:before="240" w:after="2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5417C49" w14:textId="77777777" w:rsidR="00295D09" w:rsidRPr="007D3C0E" w:rsidRDefault="006C64DA" w:rsidP="007D3C0E">
      <w:pPr>
        <w:spacing w:before="240" w:after="2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231893" w:rsidRPr="007D3C0E"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bookmarkEnd w:id="0"/>
    </w:p>
    <w:p w14:paraId="6C49F514" w14:textId="77777777" w:rsidR="007638BE" w:rsidRPr="007D3C0E" w:rsidRDefault="001F6895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6C4BE425" w14:textId="77777777" w:rsidR="001019C4" w:rsidRPr="007D3C0E" w:rsidRDefault="001019C4" w:rsidP="007D3C0E">
      <w:pPr>
        <w:pStyle w:val="afc"/>
        <w:spacing w:line="276" w:lineRule="auto"/>
        <w:ind w:firstLine="709"/>
        <w:rPr>
          <w:caps w:val="0"/>
          <w:sz w:val="26"/>
          <w:szCs w:val="26"/>
        </w:rPr>
      </w:pPr>
      <w:r w:rsidRPr="007D3C0E">
        <w:rPr>
          <w:sz w:val="26"/>
          <w:szCs w:val="26"/>
        </w:rPr>
        <w:t>А</w:t>
      </w:r>
      <w:r w:rsidRPr="007D3C0E">
        <w:rPr>
          <w:caps w:val="0"/>
          <w:sz w:val="26"/>
          <w:szCs w:val="26"/>
        </w:rPr>
        <w:t xml:space="preserve">даптированная </w:t>
      </w:r>
      <w:r w:rsidRPr="007D3C0E">
        <w:rPr>
          <w:caps w:val="0"/>
          <w:color w:val="auto"/>
          <w:sz w:val="26"/>
          <w:szCs w:val="26"/>
        </w:rPr>
        <w:t>основная общеобразовательная</w:t>
      </w:r>
      <w:r w:rsidRPr="007D3C0E">
        <w:rPr>
          <w:caps w:val="0"/>
          <w:sz w:val="26"/>
          <w:szCs w:val="26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7D3C0E">
        <w:rPr>
          <w:caps w:val="0"/>
          <w:sz w:val="26"/>
          <w:szCs w:val="26"/>
        </w:rPr>
        <w:t>(</w:t>
      </w:r>
      <w:r w:rsidR="00B434AB" w:rsidRPr="007D3C0E">
        <w:rPr>
          <w:caps w:val="0"/>
          <w:color w:val="auto"/>
          <w:sz w:val="26"/>
          <w:szCs w:val="26"/>
        </w:rPr>
        <w:t xml:space="preserve">далее </w:t>
      </w:r>
      <w:r w:rsidR="00B434AB" w:rsidRPr="007D3C0E">
        <w:rPr>
          <w:sz w:val="26"/>
          <w:szCs w:val="26"/>
        </w:rPr>
        <w:t>–</w:t>
      </w:r>
      <w:r w:rsidR="00B434AB" w:rsidRPr="007D3C0E">
        <w:rPr>
          <w:color w:val="auto"/>
          <w:sz w:val="26"/>
          <w:szCs w:val="26"/>
        </w:rPr>
        <w:t xml:space="preserve"> </w:t>
      </w:r>
      <w:r w:rsidR="00B434AB" w:rsidRPr="007D3C0E">
        <w:rPr>
          <w:caps w:val="0"/>
          <w:color w:val="auto"/>
          <w:sz w:val="26"/>
          <w:szCs w:val="26"/>
        </w:rPr>
        <w:t xml:space="preserve">АООП НОО обучающихся с </w:t>
      </w:r>
      <w:r w:rsidRPr="007D3C0E">
        <w:rPr>
          <w:caps w:val="0"/>
          <w:sz w:val="26"/>
          <w:szCs w:val="26"/>
        </w:rPr>
        <w:t xml:space="preserve">ЗПР) </w:t>
      </w:r>
      <w:r w:rsidRPr="007D3C0E">
        <w:rPr>
          <w:sz w:val="26"/>
          <w:szCs w:val="26"/>
        </w:rPr>
        <w:t xml:space="preserve">– </w:t>
      </w:r>
      <w:r w:rsidRPr="007D3C0E">
        <w:rPr>
          <w:caps w:val="0"/>
          <w:sz w:val="26"/>
          <w:szCs w:val="26"/>
        </w:rPr>
        <w:t>это образовательная программа, адаптированная для обучения данной категории обучающихся</w:t>
      </w:r>
      <w:r w:rsidRPr="007D3C0E">
        <w:rPr>
          <w:sz w:val="26"/>
          <w:szCs w:val="26"/>
        </w:rPr>
        <w:t xml:space="preserve"> </w:t>
      </w:r>
      <w:r w:rsidRPr="007D3C0E">
        <w:rPr>
          <w:caps w:val="0"/>
          <w:sz w:val="26"/>
          <w:szCs w:val="26"/>
        </w:rPr>
        <w:t>с учетом особенностей их психофизического развития, индивидуальных возможностей</w:t>
      </w:r>
      <w:r w:rsidRPr="007D3C0E">
        <w:rPr>
          <w:sz w:val="26"/>
          <w:szCs w:val="26"/>
        </w:rPr>
        <w:t>,</w:t>
      </w:r>
      <w:r w:rsidRPr="007D3C0E">
        <w:rPr>
          <w:caps w:val="0"/>
          <w:sz w:val="26"/>
          <w:szCs w:val="26"/>
        </w:rPr>
        <w:t xml:space="preserve"> обеспечивающая коррекцию нарушений развития и социальную адаптацию</w:t>
      </w:r>
      <w:r w:rsidRPr="007D3C0E">
        <w:rPr>
          <w:sz w:val="26"/>
          <w:szCs w:val="26"/>
        </w:rPr>
        <w:t>.</w:t>
      </w:r>
    </w:p>
    <w:p w14:paraId="367C3E3A" w14:textId="77777777" w:rsidR="001B53C7" w:rsidRPr="007D3C0E" w:rsidRDefault="00523244" w:rsidP="007D3C0E">
      <w:pPr>
        <w:pStyle w:val="afc"/>
        <w:spacing w:line="276" w:lineRule="auto"/>
        <w:ind w:firstLine="709"/>
        <w:rPr>
          <w:caps w:val="0"/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 xml:space="preserve">Адаптированная </w:t>
      </w:r>
      <w:r w:rsidR="001019C4" w:rsidRPr="007D3C0E">
        <w:rPr>
          <w:caps w:val="0"/>
          <w:color w:val="auto"/>
          <w:sz w:val="26"/>
          <w:szCs w:val="26"/>
        </w:rPr>
        <w:t xml:space="preserve">основная общеобразовательная программа начального общего образования обучающихся с ЗПР </w:t>
      </w:r>
      <w:r w:rsidR="00B434AB" w:rsidRPr="007D3C0E">
        <w:rPr>
          <w:caps w:val="0"/>
          <w:color w:val="auto"/>
          <w:sz w:val="26"/>
          <w:szCs w:val="26"/>
        </w:rPr>
        <w:t xml:space="preserve">(далее </w:t>
      </w:r>
      <w:r w:rsidR="00B434AB" w:rsidRPr="007D3C0E">
        <w:rPr>
          <w:sz w:val="26"/>
          <w:szCs w:val="26"/>
        </w:rPr>
        <w:t>–</w:t>
      </w:r>
      <w:r w:rsidR="00B434AB" w:rsidRPr="007D3C0E">
        <w:rPr>
          <w:color w:val="auto"/>
          <w:sz w:val="26"/>
          <w:szCs w:val="26"/>
        </w:rPr>
        <w:t xml:space="preserve"> АООП НОО </w:t>
      </w:r>
      <w:r w:rsidR="00B434AB" w:rsidRPr="007D3C0E">
        <w:rPr>
          <w:caps w:val="0"/>
          <w:color w:val="auto"/>
          <w:sz w:val="26"/>
          <w:szCs w:val="26"/>
        </w:rPr>
        <w:t>обучающихся с</w:t>
      </w:r>
      <w:r w:rsidR="00B434AB" w:rsidRPr="007D3C0E">
        <w:rPr>
          <w:color w:val="auto"/>
          <w:sz w:val="26"/>
          <w:szCs w:val="26"/>
        </w:rPr>
        <w:t xml:space="preserve"> ЗПР</w:t>
      </w:r>
      <w:r w:rsidR="00B434AB" w:rsidRPr="007D3C0E">
        <w:rPr>
          <w:caps w:val="0"/>
          <w:color w:val="auto"/>
          <w:sz w:val="26"/>
          <w:szCs w:val="26"/>
        </w:rPr>
        <w:t xml:space="preserve">) </w:t>
      </w:r>
      <w:r w:rsidR="001019C4" w:rsidRPr="007D3C0E">
        <w:rPr>
          <w:caps w:val="0"/>
          <w:color w:val="auto"/>
          <w:sz w:val="26"/>
          <w:szCs w:val="26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7D3C0E">
        <w:rPr>
          <w:sz w:val="26"/>
          <w:szCs w:val="26"/>
        </w:rPr>
        <w:t xml:space="preserve">ФГОС НОО </w:t>
      </w:r>
      <w:r w:rsidR="00B434AB" w:rsidRPr="007D3C0E">
        <w:rPr>
          <w:caps w:val="0"/>
          <w:sz w:val="26"/>
          <w:szCs w:val="26"/>
        </w:rPr>
        <w:t>обучающихся с</w:t>
      </w:r>
      <w:r w:rsidR="00B434AB" w:rsidRPr="007D3C0E">
        <w:rPr>
          <w:sz w:val="26"/>
          <w:szCs w:val="26"/>
        </w:rPr>
        <w:t xml:space="preserve"> ОВЗ</w:t>
      </w:r>
      <w:r w:rsidR="001019C4" w:rsidRPr="007D3C0E">
        <w:rPr>
          <w:caps w:val="0"/>
          <w:color w:val="auto"/>
          <w:sz w:val="26"/>
          <w:szCs w:val="26"/>
        </w:rPr>
        <w:t>)</w:t>
      </w:r>
      <w:r w:rsidR="001B53C7" w:rsidRPr="007D3C0E">
        <w:rPr>
          <w:caps w:val="0"/>
          <w:color w:val="auto"/>
          <w:sz w:val="26"/>
          <w:szCs w:val="26"/>
        </w:rPr>
        <w:t>,</w:t>
      </w:r>
      <w:r w:rsidR="001019C4" w:rsidRPr="007D3C0E">
        <w:rPr>
          <w:caps w:val="0"/>
          <w:color w:val="auto"/>
          <w:sz w:val="26"/>
          <w:szCs w:val="26"/>
        </w:rPr>
        <w:t xml:space="preserve"> </w:t>
      </w:r>
      <w:r w:rsidR="001B53C7" w:rsidRPr="007D3C0E">
        <w:rPr>
          <w:caps w:val="0"/>
          <w:sz w:val="26"/>
          <w:szCs w:val="26"/>
        </w:rPr>
        <w:t xml:space="preserve">предъявляемыми к структуре, условиям реализации и планируемым результатам освоения </w:t>
      </w:r>
      <w:r w:rsidR="001B53C7" w:rsidRPr="007D3C0E">
        <w:rPr>
          <w:sz w:val="26"/>
          <w:szCs w:val="26"/>
        </w:rPr>
        <w:t xml:space="preserve">АООП НОО </w:t>
      </w:r>
      <w:r w:rsidR="001B53C7" w:rsidRPr="007D3C0E">
        <w:rPr>
          <w:caps w:val="0"/>
          <w:color w:val="auto"/>
          <w:sz w:val="26"/>
          <w:szCs w:val="26"/>
        </w:rPr>
        <w:t>обучающихся с</w:t>
      </w:r>
      <w:r w:rsidR="001B53C7" w:rsidRPr="007D3C0E">
        <w:rPr>
          <w:color w:val="auto"/>
          <w:sz w:val="26"/>
          <w:szCs w:val="26"/>
        </w:rPr>
        <w:t xml:space="preserve"> ЗПР</w:t>
      </w:r>
      <w:r w:rsidR="00CE70D5" w:rsidRPr="007D3C0E">
        <w:rPr>
          <w:color w:val="auto"/>
          <w:sz w:val="26"/>
          <w:szCs w:val="26"/>
        </w:rPr>
        <w:t>.</w:t>
      </w:r>
    </w:p>
    <w:p w14:paraId="576C085E" w14:textId="3E191C92" w:rsidR="008B0DDE" w:rsidRPr="007D3C0E" w:rsidRDefault="008B0DDE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АООП разраб</w:t>
      </w:r>
      <w:r w:rsidR="00523244" w:rsidRPr="007D3C0E">
        <w:rPr>
          <w:rFonts w:ascii="Times New Roman" w:hAnsi="Times New Roman" w:cs="Times New Roman"/>
          <w:sz w:val="26"/>
          <w:szCs w:val="26"/>
        </w:rPr>
        <w:t xml:space="preserve">отана </w:t>
      </w:r>
      <w:r w:rsidR="00523244" w:rsidRPr="007D3C0E">
        <w:rPr>
          <w:rFonts w:ascii="Times New Roman" w:hAnsi="Times New Roman" w:cs="Times New Roman"/>
          <w:color w:val="auto"/>
          <w:sz w:val="26"/>
          <w:szCs w:val="26"/>
        </w:rPr>
        <w:t>МБОУ «Школа №</w:t>
      </w:r>
      <w:r w:rsidR="00EE0F0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23244" w:rsidRPr="007D3C0E">
        <w:rPr>
          <w:rFonts w:ascii="Times New Roman" w:hAnsi="Times New Roman" w:cs="Times New Roman"/>
          <w:color w:val="auto"/>
          <w:sz w:val="26"/>
          <w:szCs w:val="26"/>
        </w:rPr>
        <w:t>54»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, осуществляющ</w:t>
      </w:r>
      <w:r w:rsidR="00523244" w:rsidRPr="007D3C0E">
        <w:rPr>
          <w:rFonts w:ascii="Times New Roman" w:hAnsi="Times New Roman" w:cs="Times New Roman"/>
          <w:color w:val="auto"/>
          <w:sz w:val="26"/>
          <w:szCs w:val="26"/>
        </w:rPr>
        <w:t>ей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образовательную деятельность, </w:t>
      </w:r>
      <w:r w:rsidR="00523244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имеющей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государственную аккредитацию, с учётом образовательных потребностей и запросов участников образовательного процесса.</w:t>
      </w:r>
    </w:p>
    <w:p w14:paraId="6689DB0F" w14:textId="77777777" w:rsidR="001F6895" w:rsidRPr="007D3C0E" w:rsidRDefault="001F6895" w:rsidP="007D3C0E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Структура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51A5B147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 xml:space="preserve">Структура АООП НОО обучающихся с ЗПР </w:t>
      </w:r>
      <w:r w:rsidR="00D02152" w:rsidRPr="007D3C0E">
        <w:rPr>
          <w:caps w:val="0"/>
          <w:color w:val="auto"/>
          <w:sz w:val="26"/>
          <w:szCs w:val="26"/>
        </w:rPr>
        <w:t>включает целевой, содержательный и организационный разделы</w:t>
      </w:r>
      <w:r w:rsidRPr="007D3C0E">
        <w:rPr>
          <w:caps w:val="0"/>
          <w:color w:val="auto"/>
          <w:sz w:val="26"/>
          <w:szCs w:val="26"/>
        </w:rPr>
        <w:t>.</w:t>
      </w:r>
    </w:p>
    <w:p w14:paraId="5C8EE109" w14:textId="77777777" w:rsidR="001C1BFF" w:rsidRPr="007D3C0E" w:rsidRDefault="001C1BFF" w:rsidP="007D3C0E">
      <w:pPr>
        <w:pStyle w:val="ad"/>
        <w:spacing w:after="0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 xml:space="preserve">Целевой </w:t>
      </w:r>
      <w:r w:rsidRPr="007D3C0E">
        <w:rPr>
          <w:rStyle w:val="afd"/>
          <w:rFonts w:ascii="Times New Roman" w:hAnsi="Times New Roman"/>
          <w:caps w:val="0"/>
          <w:color w:val="auto"/>
          <w:sz w:val="26"/>
          <w:szCs w:val="26"/>
        </w:rPr>
        <w:t>раздел определяет общее назначение, цели, задачи и планируемые результаты реализации АООП НОО</w:t>
      </w:r>
      <w:r w:rsidR="00A74E5A" w:rsidRPr="007D3C0E">
        <w:rPr>
          <w:rStyle w:val="afd"/>
          <w:rFonts w:ascii="Times New Roman" w:hAnsi="Times New Roman"/>
          <w:caps w:val="0"/>
          <w:color w:val="auto"/>
          <w:sz w:val="26"/>
          <w:szCs w:val="26"/>
        </w:rPr>
        <w:t xml:space="preserve"> обучающихся с ЗПР </w:t>
      </w:r>
      <w:r w:rsidR="00A74E5A" w:rsidRPr="007D3C0E">
        <w:rPr>
          <w:rFonts w:ascii="Times New Roman" w:hAnsi="Times New Roman"/>
          <w:sz w:val="26"/>
          <w:szCs w:val="26"/>
          <w:lang w:eastAsia="ru-RU"/>
        </w:rPr>
        <w:t>образовательной организацией</w:t>
      </w:r>
      <w:r w:rsidRPr="007D3C0E">
        <w:rPr>
          <w:rStyle w:val="afd"/>
          <w:rFonts w:ascii="Times New Roman" w:hAnsi="Times New Roman"/>
          <w:caps w:val="0"/>
          <w:color w:val="auto"/>
          <w:sz w:val="26"/>
          <w:szCs w:val="26"/>
        </w:rPr>
        <w:t>, а также способы определения достижения этих целей и результатов.</w:t>
      </w:r>
    </w:p>
    <w:p w14:paraId="705BF3DA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Целевой раздел включает:</w:t>
      </w:r>
    </w:p>
    <w:p w14:paraId="12A6ED61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пояснительную записку;</w:t>
      </w:r>
    </w:p>
    <w:p w14:paraId="28ED6D65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планируемые результаты освоения обучающимися с ЗПР АООП НОО;</w:t>
      </w:r>
    </w:p>
    <w:p w14:paraId="378A7649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систему оценки достижения планируемых результатов освоения</w:t>
      </w:r>
      <w:r w:rsidRPr="007D3C0E">
        <w:rPr>
          <w:color w:val="auto"/>
          <w:sz w:val="26"/>
          <w:szCs w:val="26"/>
        </w:rPr>
        <w:t xml:space="preserve"> </w:t>
      </w:r>
      <w:r w:rsidRPr="007D3C0E">
        <w:rPr>
          <w:caps w:val="0"/>
          <w:color w:val="auto"/>
          <w:sz w:val="26"/>
          <w:szCs w:val="26"/>
        </w:rPr>
        <w:t>АООП НОО.</w:t>
      </w:r>
    </w:p>
    <w:p w14:paraId="55E8AA02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</w:t>
      </w:r>
      <w:r w:rsidR="0025305C" w:rsidRPr="007D3C0E">
        <w:rPr>
          <w:caps w:val="0"/>
          <w:color w:val="auto"/>
          <w:sz w:val="26"/>
          <w:szCs w:val="26"/>
        </w:rPr>
        <w:t xml:space="preserve">и предметных </w:t>
      </w:r>
      <w:r w:rsidRPr="007D3C0E">
        <w:rPr>
          <w:caps w:val="0"/>
          <w:color w:val="auto"/>
          <w:sz w:val="26"/>
          <w:szCs w:val="26"/>
        </w:rPr>
        <w:t>результатов</w:t>
      </w:r>
      <w:r w:rsidRPr="007D3C0E">
        <w:rPr>
          <w:color w:val="auto"/>
          <w:sz w:val="26"/>
          <w:szCs w:val="26"/>
        </w:rPr>
        <w:t>:</w:t>
      </w:r>
    </w:p>
    <w:p w14:paraId="59CEE03F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программу формирования универсальных учебных действий у обучающихся с ЗПР</w:t>
      </w:r>
      <w:r w:rsidRPr="007D3C0E">
        <w:rPr>
          <w:color w:val="auto"/>
          <w:sz w:val="26"/>
          <w:szCs w:val="26"/>
        </w:rPr>
        <w:t>;</w:t>
      </w:r>
    </w:p>
    <w:p w14:paraId="707DC2B3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программы отдельных учебных предметов, курсов коррекционно-развивающей области;</w:t>
      </w:r>
    </w:p>
    <w:p w14:paraId="23A349DC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программу духовно-нравственного развития, воспитания обучающихся с ЗПР;</w:t>
      </w:r>
    </w:p>
    <w:p w14:paraId="4A554813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lastRenderedPageBreak/>
        <w:t>• программу формирования экологической культуры здорового и безопасного образа жизни;</w:t>
      </w:r>
    </w:p>
    <w:p w14:paraId="44BAE1DC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программу коррекционной работы;</w:t>
      </w:r>
    </w:p>
    <w:p w14:paraId="50779069" w14:textId="77777777" w:rsidR="001C1BFF" w:rsidRPr="007D3C0E" w:rsidRDefault="001C1BF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программу внеурочной деятельности.</w:t>
      </w:r>
    </w:p>
    <w:p w14:paraId="15EBDDAB" w14:textId="77777777" w:rsidR="001C1BFF" w:rsidRPr="007D3C0E" w:rsidRDefault="001C1BFF" w:rsidP="007D3C0E">
      <w:pPr>
        <w:pStyle w:val="ad"/>
        <w:spacing w:after="0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 xml:space="preserve">Организационный </w:t>
      </w:r>
      <w:r w:rsidRPr="007D3C0E">
        <w:rPr>
          <w:rStyle w:val="afd"/>
          <w:rFonts w:ascii="Times New Roman" w:hAnsi="Times New Roman"/>
          <w:caps w:val="0"/>
          <w:color w:val="auto"/>
          <w:sz w:val="26"/>
          <w:szCs w:val="26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14:paraId="14A3B494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Организационный раздел включает:</w:t>
      </w:r>
    </w:p>
    <w:p w14:paraId="675341DE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учебный план начального общего образования;</w:t>
      </w:r>
    </w:p>
    <w:p w14:paraId="0012D305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систему специальных условий реализации АООП НОО в соответствии с требованиями Стандарта.</w:t>
      </w:r>
    </w:p>
    <w:p w14:paraId="6D361379" w14:textId="6469D1D2" w:rsidR="00F3413A" w:rsidRPr="007D3C0E" w:rsidRDefault="00ED4BF4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 xml:space="preserve">В соответствии с требованиями </w:t>
      </w:r>
      <w:r w:rsidRPr="007D3C0E">
        <w:rPr>
          <w:sz w:val="26"/>
          <w:szCs w:val="26"/>
        </w:rPr>
        <w:t xml:space="preserve">ФГОС НОО </w:t>
      </w:r>
      <w:r w:rsidRPr="007D3C0E">
        <w:rPr>
          <w:caps w:val="0"/>
          <w:sz w:val="26"/>
          <w:szCs w:val="26"/>
        </w:rPr>
        <w:t>обучающихся с</w:t>
      </w:r>
      <w:r w:rsidRPr="007D3C0E">
        <w:rPr>
          <w:sz w:val="26"/>
          <w:szCs w:val="26"/>
        </w:rPr>
        <w:t xml:space="preserve"> ОВЗ</w:t>
      </w:r>
      <w:r w:rsidR="00191C47" w:rsidRPr="007D3C0E">
        <w:rPr>
          <w:sz w:val="26"/>
          <w:szCs w:val="26"/>
        </w:rPr>
        <w:t xml:space="preserve"> </w:t>
      </w:r>
      <w:r w:rsidR="00191C47" w:rsidRPr="007D3C0E">
        <w:rPr>
          <w:caps w:val="0"/>
          <w:sz w:val="26"/>
          <w:szCs w:val="26"/>
        </w:rPr>
        <w:t>и рекомендациями ПМПК МБОУ «Школа №</w:t>
      </w:r>
      <w:r w:rsidR="00EE0F0F">
        <w:rPr>
          <w:caps w:val="0"/>
          <w:sz w:val="26"/>
          <w:szCs w:val="26"/>
        </w:rPr>
        <w:t xml:space="preserve"> </w:t>
      </w:r>
      <w:r w:rsidR="00191C47" w:rsidRPr="007D3C0E">
        <w:rPr>
          <w:caps w:val="0"/>
          <w:sz w:val="26"/>
          <w:szCs w:val="26"/>
        </w:rPr>
        <w:t xml:space="preserve">54» создала </w:t>
      </w:r>
      <w:r w:rsidR="00191C47" w:rsidRPr="007D3C0E">
        <w:rPr>
          <w:caps w:val="0"/>
          <w:color w:val="auto"/>
          <w:sz w:val="26"/>
          <w:szCs w:val="26"/>
        </w:rPr>
        <w:t xml:space="preserve"> </w:t>
      </w:r>
      <w:r w:rsidRPr="007D3C0E">
        <w:rPr>
          <w:caps w:val="0"/>
          <w:color w:val="auto"/>
          <w:sz w:val="26"/>
          <w:szCs w:val="26"/>
        </w:rPr>
        <w:t xml:space="preserve">АООП НОО обучающихся с ЗПР </w:t>
      </w:r>
      <w:r w:rsidR="00B35F42" w:rsidRPr="007D3C0E">
        <w:rPr>
          <w:caps w:val="0"/>
          <w:color w:val="auto"/>
          <w:sz w:val="26"/>
          <w:szCs w:val="26"/>
        </w:rPr>
        <w:t xml:space="preserve">― </w:t>
      </w:r>
      <w:r w:rsidRPr="007D3C0E">
        <w:rPr>
          <w:caps w:val="0"/>
          <w:color w:val="auto"/>
          <w:sz w:val="26"/>
          <w:szCs w:val="26"/>
        </w:rPr>
        <w:t>вариант 7.2</w:t>
      </w:r>
      <w:r w:rsidR="00B35F42" w:rsidRPr="007D3C0E">
        <w:rPr>
          <w:caps w:val="0"/>
          <w:color w:val="auto"/>
          <w:sz w:val="26"/>
          <w:szCs w:val="26"/>
        </w:rPr>
        <w:t xml:space="preserve">. </w:t>
      </w:r>
    </w:p>
    <w:p w14:paraId="4E95ECB0" w14:textId="77777777" w:rsidR="00F3413A" w:rsidRPr="007D3C0E" w:rsidRDefault="00F3413A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Определение одного из вариантов АООП НОО обучающихся с ЗПР осуществляется на основе рекомендаций психолого-медико-педагогической комиссии,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14:paraId="68A5FA6B" w14:textId="77777777" w:rsidR="00584D38" w:rsidRPr="007D3C0E" w:rsidRDefault="00584D38" w:rsidP="007D3C0E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b/>
          <w:cap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Принципы и подходы к формированию </w:t>
      </w:r>
      <w:r w:rsidRPr="007D3C0E">
        <w:rPr>
          <w:rFonts w:ascii="Times New Roman" w:hAnsi="Times New Roman" w:cs="Times New Roman"/>
          <w:b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4284DCF2" w14:textId="77777777" w:rsidR="00414222" w:rsidRPr="007D3C0E" w:rsidRDefault="00414222" w:rsidP="007D3C0E">
      <w:pPr>
        <w:pStyle w:val="afc"/>
        <w:spacing w:line="276" w:lineRule="auto"/>
        <w:ind w:firstLine="709"/>
        <w:rPr>
          <w:b/>
          <w:sz w:val="26"/>
          <w:szCs w:val="26"/>
        </w:rPr>
      </w:pPr>
      <w:r w:rsidRPr="007D3C0E">
        <w:rPr>
          <w:caps w:val="0"/>
          <w:color w:val="auto"/>
          <w:kern w:val="28"/>
          <w:sz w:val="26"/>
          <w:szCs w:val="26"/>
        </w:rPr>
        <w:t>В основу разработки и реализации АООП</w:t>
      </w:r>
      <w:r w:rsidRPr="007D3C0E">
        <w:rPr>
          <w:bCs/>
          <w:iCs/>
          <w:caps w:val="0"/>
          <w:color w:val="auto"/>
          <w:kern w:val="28"/>
          <w:sz w:val="26"/>
          <w:szCs w:val="26"/>
        </w:rPr>
        <w:t xml:space="preserve"> НОО</w:t>
      </w:r>
      <w:r w:rsidRPr="007D3C0E">
        <w:rPr>
          <w:caps w:val="0"/>
          <w:color w:val="auto"/>
          <w:kern w:val="28"/>
          <w:sz w:val="26"/>
          <w:szCs w:val="26"/>
        </w:rPr>
        <w:t xml:space="preserve"> обучающихся</w:t>
      </w:r>
      <w:r w:rsidRPr="007D3C0E">
        <w:rPr>
          <w:color w:val="auto"/>
          <w:kern w:val="28"/>
          <w:sz w:val="26"/>
          <w:szCs w:val="26"/>
        </w:rPr>
        <w:t xml:space="preserve"> </w:t>
      </w:r>
      <w:r w:rsidRPr="007D3C0E">
        <w:rPr>
          <w:caps w:val="0"/>
          <w:color w:val="auto"/>
          <w:kern w:val="28"/>
          <w:sz w:val="26"/>
          <w:szCs w:val="26"/>
        </w:rPr>
        <w:t xml:space="preserve">с ЗПР заложены </w:t>
      </w:r>
      <w:r w:rsidRPr="007D3C0E">
        <w:rPr>
          <w:i/>
          <w:caps w:val="0"/>
          <w:color w:val="auto"/>
          <w:kern w:val="28"/>
          <w:sz w:val="26"/>
          <w:szCs w:val="26"/>
        </w:rPr>
        <w:t xml:space="preserve">дифференцированный </w:t>
      </w:r>
      <w:r w:rsidRPr="007D3C0E">
        <w:rPr>
          <w:caps w:val="0"/>
          <w:color w:val="auto"/>
          <w:kern w:val="28"/>
          <w:sz w:val="26"/>
          <w:szCs w:val="26"/>
        </w:rPr>
        <w:t>и</w:t>
      </w:r>
      <w:r w:rsidRPr="007D3C0E">
        <w:rPr>
          <w:i/>
          <w:caps w:val="0"/>
          <w:color w:val="auto"/>
          <w:kern w:val="28"/>
          <w:sz w:val="26"/>
          <w:szCs w:val="26"/>
        </w:rPr>
        <w:t xml:space="preserve"> деятельностный подходы</w:t>
      </w:r>
      <w:r w:rsidRPr="007D3C0E">
        <w:rPr>
          <w:caps w:val="0"/>
          <w:color w:val="auto"/>
          <w:kern w:val="28"/>
          <w:sz w:val="26"/>
          <w:szCs w:val="26"/>
        </w:rPr>
        <w:t>.</w:t>
      </w:r>
    </w:p>
    <w:p w14:paraId="7E1D1656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i/>
          <w:iCs/>
          <w:color w:val="auto"/>
          <w:kern w:val="28"/>
          <w:sz w:val="26"/>
          <w:szCs w:val="26"/>
        </w:rPr>
        <w:t>Дифференцированный подход</w:t>
      </w:r>
      <w:r w:rsidRPr="007D3C0E"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  <w:t xml:space="preserve"> к разработке и реализации АООП НОО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обучающихся</w:t>
      </w:r>
      <w:r w:rsidRPr="007D3C0E"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обучающихся с ЗПР</w:t>
      </w:r>
      <w:r w:rsidRPr="007D3C0E"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  <w:t xml:space="preserve">, в том числе и на основе индивидуального учебного плана. </w:t>
      </w:r>
    </w:p>
    <w:p w14:paraId="3CEEED0F" w14:textId="77777777" w:rsidR="00414222" w:rsidRPr="007D3C0E" w:rsidRDefault="00414222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  <w:t xml:space="preserve">Применение дифференцированного подхода к созданию и реализации АООП НОО обеспечивает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разнообразие содержания, предоставляя обучающимся</w:t>
      </w:r>
      <w:r w:rsidRPr="007D3C0E"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  <w:t xml:space="preserve"> с ЗПР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возможность реализовать индивидуальный потенциал развития. </w:t>
      </w:r>
    </w:p>
    <w:p w14:paraId="35093031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i/>
          <w:iCs/>
          <w:color w:val="auto"/>
          <w:kern w:val="28"/>
          <w:sz w:val="26"/>
          <w:szCs w:val="26"/>
        </w:rPr>
        <w:t>Деятельностный</w:t>
      </w:r>
      <w:r w:rsidRPr="007D3C0E">
        <w:rPr>
          <w:rFonts w:ascii="Times New Roman" w:hAnsi="Times New Roman" w:cs="Times New Roman"/>
          <w:i/>
          <w:color w:val="auto"/>
          <w:kern w:val="28"/>
          <w:sz w:val="26"/>
          <w:szCs w:val="26"/>
        </w:rPr>
        <w:t xml:space="preserve"> подход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14:paraId="3C8A962D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14:paraId="2BB0160A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lastRenderedPageBreak/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1D4A415F" w14:textId="77777777" w:rsidR="00414222" w:rsidRPr="007D3C0E" w:rsidRDefault="00DB14E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Реализация </w:t>
      </w:r>
      <w:r w:rsidR="00414222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деятельностного подхода обеспечивает:</w:t>
      </w:r>
    </w:p>
    <w:p w14:paraId="44BA94C8" w14:textId="77777777" w:rsidR="00414222" w:rsidRPr="007D3C0E" w:rsidRDefault="00414222" w:rsidP="007D3C0E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придание результатам образования социально и личностно значимого характера;</w:t>
      </w:r>
    </w:p>
    <w:p w14:paraId="44EA8A22" w14:textId="77777777" w:rsidR="00414222" w:rsidRPr="007D3C0E" w:rsidRDefault="00414222" w:rsidP="007D3C0E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14:paraId="74C20D25" w14:textId="77777777" w:rsidR="00414222" w:rsidRPr="007D3C0E" w:rsidRDefault="00414222" w:rsidP="007D3C0E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существенное повышение мотивации и интереса к учению, приобретению нового опыта деятельности и поведения;</w:t>
      </w:r>
    </w:p>
    <w:p w14:paraId="537F39A1" w14:textId="77777777" w:rsidR="00414222" w:rsidRPr="007D3C0E" w:rsidRDefault="00414222" w:rsidP="007D3C0E">
      <w:pPr>
        <w:numPr>
          <w:ilvl w:val="0"/>
          <w:numId w:val="1"/>
        </w:numPr>
        <w:tabs>
          <w:tab w:val="clear" w:pos="72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52D2B2A0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В основу </w:t>
      </w:r>
      <w:r w:rsidRPr="007D3C0E">
        <w:rPr>
          <w:rFonts w:ascii="Times New Roman" w:hAnsi="Times New Roman" w:cs="Times New Roman"/>
          <w:color w:val="auto"/>
          <w:spacing w:val="2"/>
          <w:kern w:val="28"/>
          <w:sz w:val="26"/>
          <w:szCs w:val="26"/>
        </w:rPr>
        <w:t xml:space="preserve">формирования АООП НОО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обучающихся с ЗПР положены следующие </w:t>
      </w:r>
      <w:r w:rsidRPr="007D3C0E">
        <w:rPr>
          <w:rFonts w:ascii="Times New Roman" w:hAnsi="Times New Roman" w:cs="Times New Roman"/>
          <w:b/>
          <w:color w:val="auto"/>
          <w:kern w:val="28"/>
          <w:sz w:val="26"/>
          <w:szCs w:val="26"/>
        </w:rPr>
        <w:t>принципы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:</w:t>
      </w:r>
    </w:p>
    <w:p w14:paraId="781B757E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14:paraId="50776D04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учета типологических и индивидуальных образовательных потребностей обучающихся;</w:t>
      </w:r>
    </w:p>
    <w:p w14:paraId="109E113E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коррекционной направленности образовательного процесса;</w:t>
      </w:r>
    </w:p>
    <w:p w14:paraId="1B082263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221BDF8C" w14:textId="77777777" w:rsidR="00414222" w:rsidRPr="007D3C0E" w:rsidRDefault="00414222" w:rsidP="007D3C0E">
      <w:pPr>
        <w:spacing w:after="0"/>
        <w:ind w:firstLine="709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онтогенетический принцип; </w:t>
      </w:r>
    </w:p>
    <w:p w14:paraId="225BBE73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14:paraId="34A60B48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14:paraId="610BAA43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lastRenderedPageBreak/>
        <w:t xml:space="preserve">познавательной и учебной деятельности, коммуникативной деятельности и нормативным поведением;  </w:t>
      </w:r>
    </w:p>
    <w:p w14:paraId="178FB5C4" w14:textId="77777777" w:rsidR="00414222" w:rsidRPr="007D3C0E" w:rsidRDefault="00414222" w:rsidP="005C27E0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  <w:r w:rsidR="005C27E0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сотрудничества с семьей.</w:t>
      </w:r>
    </w:p>
    <w:p w14:paraId="7F3CE97B" w14:textId="77777777" w:rsidR="00395463" w:rsidRPr="007D3C0E" w:rsidRDefault="00143334" w:rsidP="007D3C0E">
      <w:pPr>
        <w:suppressAutoHyphens w:val="0"/>
        <w:spacing w:before="240" w:after="240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" w:name="_Toc415833123"/>
      <w:bookmarkStart w:id="2" w:name="bookmark2"/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95463"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 w:rsidR="00395463" w:rsidRPr="007D3C0E">
        <w:rPr>
          <w:rFonts w:ascii="Times New Roman" w:hAnsi="Times New Roman" w:cs="Times New Roman"/>
          <w:b/>
          <w:caps/>
          <w:color w:val="auto"/>
          <w:kern w:val="28"/>
          <w:sz w:val="26"/>
          <w:szCs w:val="26"/>
        </w:rPr>
        <w:t>Примерная а</w:t>
      </w:r>
      <w:r w:rsidR="00395463" w:rsidRPr="007D3C0E">
        <w:rPr>
          <w:rFonts w:ascii="Times New Roman" w:hAnsi="Times New Roman" w:cs="Times New Roman"/>
          <w:b/>
          <w:caps/>
          <w:color w:val="auto"/>
          <w:sz w:val="26"/>
          <w:szCs w:val="26"/>
        </w:rPr>
        <w:t xml:space="preserve">даптированная основная </w:t>
      </w:r>
      <w:r w:rsidR="00F13801" w:rsidRPr="007D3C0E">
        <w:rPr>
          <w:rFonts w:ascii="Times New Roman" w:hAnsi="Times New Roman" w:cs="Times New Roman"/>
          <w:b/>
          <w:caps/>
          <w:color w:val="auto"/>
          <w:sz w:val="26"/>
          <w:szCs w:val="26"/>
        </w:rPr>
        <w:t>обще</w:t>
      </w:r>
      <w:r w:rsidR="00395463" w:rsidRPr="007D3C0E">
        <w:rPr>
          <w:rFonts w:ascii="Times New Roman" w:hAnsi="Times New Roman" w:cs="Times New Roman"/>
          <w:b/>
          <w:caps/>
          <w:color w:val="auto"/>
          <w:sz w:val="26"/>
          <w:szCs w:val="26"/>
        </w:rPr>
        <w:t xml:space="preserve">образовательная программа начального общего образования обучающихся </w:t>
      </w:r>
      <w:r w:rsidR="00395463" w:rsidRPr="007D3C0E">
        <w:rPr>
          <w:rFonts w:ascii="Times New Roman" w:hAnsi="Times New Roman" w:cs="Times New Roman"/>
          <w:b/>
          <w:caps/>
          <w:color w:val="auto"/>
          <w:sz w:val="26"/>
          <w:szCs w:val="26"/>
        </w:rPr>
        <w:br/>
        <w:t>С ЗАДЕРЖКОЙ ПСИХИЧЕСКОГО РАЗВИТИЯ (вариант 7.2)</w:t>
      </w:r>
      <w:bookmarkEnd w:id="1"/>
    </w:p>
    <w:p w14:paraId="5ED6063F" w14:textId="77777777" w:rsidR="002E55C8" w:rsidRPr="007D3C0E" w:rsidRDefault="00143334" w:rsidP="007D3C0E">
      <w:pPr>
        <w:spacing w:before="240" w:after="120"/>
        <w:jc w:val="center"/>
        <w:outlineLvl w:val="1"/>
        <w:rPr>
          <w:rFonts w:ascii="Times New Roman" w:hAnsi="Times New Roman" w:cs="Times New Roman"/>
          <w:b/>
          <w:caps/>
          <w:color w:val="auto"/>
          <w:sz w:val="26"/>
          <w:szCs w:val="26"/>
        </w:rPr>
      </w:pPr>
      <w:bookmarkStart w:id="3" w:name="_Toc415833124"/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95463" w:rsidRPr="007D3C0E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F371F"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1. </w:t>
      </w:r>
      <w:r w:rsidR="00395463" w:rsidRPr="007D3C0E">
        <w:rPr>
          <w:rFonts w:ascii="Times New Roman" w:hAnsi="Times New Roman" w:cs="Times New Roman"/>
          <w:b/>
          <w:color w:val="auto"/>
          <w:sz w:val="26"/>
          <w:szCs w:val="26"/>
        </w:rPr>
        <w:t>Целевой раздел</w:t>
      </w:r>
      <w:bookmarkEnd w:id="2"/>
      <w:bookmarkEnd w:id="3"/>
    </w:p>
    <w:p w14:paraId="53BA94BF" w14:textId="77777777" w:rsidR="008A130B" w:rsidRPr="007D3C0E" w:rsidRDefault="00143334" w:rsidP="007D3C0E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" w:name="bookmark3"/>
      <w:bookmarkStart w:id="5" w:name="_Toc415833125"/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95463" w:rsidRPr="007D3C0E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981EF3" w:rsidRPr="007D3C0E">
        <w:rPr>
          <w:rFonts w:ascii="Times New Roman" w:hAnsi="Times New Roman" w:cs="Times New Roman"/>
          <w:b/>
          <w:color w:val="auto"/>
          <w:sz w:val="26"/>
          <w:szCs w:val="26"/>
        </w:rPr>
        <w:t>1.1. Пояснительная записка</w:t>
      </w:r>
      <w:bookmarkEnd w:id="4"/>
      <w:bookmarkEnd w:id="5"/>
    </w:p>
    <w:p w14:paraId="37E958E0" w14:textId="77777777" w:rsidR="00981EF3" w:rsidRPr="007D3C0E" w:rsidRDefault="0053361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Цель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0E035C06" w14:textId="77777777" w:rsidR="00533617" w:rsidRPr="007D3C0E" w:rsidRDefault="00533617" w:rsidP="007D3C0E">
      <w:pPr>
        <w:pStyle w:val="14TexstOSNOVA1012"/>
        <w:spacing w:line="276" w:lineRule="auto"/>
        <w:ind w:firstLine="709"/>
        <w:rPr>
          <w:rStyle w:val="afd"/>
          <w:rFonts w:ascii="Times New Roman" w:hAnsi="Times New Roman" w:cs="Times New Roman"/>
          <w:caps w:val="0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Цель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реализации АООП НОО обучающихся с ЗПР</w:t>
      </w:r>
      <w:r w:rsidRPr="007D3C0E">
        <w:rPr>
          <w:rStyle w:val="afd"/>
          <w:rFonts w:ascii="Times New Roman" w:hAnsi="Times New Roman" w:cs="Times New Roman"/>
          <w:caps w:val="0"/>
          <w:color w:val="auto"/>
          <w:sz w:val="26"/>
          <w:szCs w:val="26"/>
        </w:rPr>
        <w:t xml:space="preserve"> — </w:t>
      </w:r>
      <w:r w:rsidR="008A0803" w:rsidRPr="007D3C0E">
        <w:rPr>
          <w:rStyle w:val="afd"/>
          <w:rFonts w:ascii="Times New Roman" w:hAnsi="Times New Roman" w:cs="Times New Roman"/>
          <w:caps w:val="0"/>
          <w:color w:val="auto"/>
          <w:sz w:val="26"/>
          <w:szCs w:val="26"/>
        </w:rPr>
        <w:t xml:space="preserve">обеспечение выполнения требований </w:t>
      </w:r>
      <w:r w:rsidR="008A0803" w:rsidRPr="007D3C0E">
        <w:rPr>
          <w:rFonts w:ascii="Times New Roman" w:hAnsi="Times New Roman" w:cs="Times New Roman"/>
          <w:color w:val="auto"/>
          <w:sz w:val="26"/>
          <w:szCs w:val="26"/>
        </w:rPr>
        <w:t>ФГОС НОО обучающихся с ОВЗ</w:t>
      </w:r>
      <w:r w:rsidR="008A0803" w:rsidRPr="007D3C0E">
        <w:rPr>
          <w:rStyle w:val="afd"/>
          <w:rFonts w:ascii="Times New Roman" w:hAnsi="Times New Roman" w:cs="Times New Roman"/>
          <w:iCs/>
          <w:caps w:val="0"/>
          <w:color w:val="auto"/>
          <w:sz w:val="26"/>
          <w:szCs w:val="26"/>
          <w:lang w:eastAsia="ar-SA"/>
        </w:rPr>
        <w:t xml:space="preserve"> посредством </w:t>
      </w:r>
      <w:r w:rsidR="00BB7EF8" w:rsidRPr="007D3C0E">
        <w:rPr>
          <w:rStyle w:val="afd"/>
          <w:rFonts w:ascii="Times New Roman" w:hAnsi="Times New Roman" w:cs="Times New Roman"/>
          <w:iCs/>
          <w:caps w:val="0"/>
          <w:color w:val="auto"/>
          <w:sz w:val="26"/>
          <w:szCs w:val="26"/>
          <w:lang w:eastAsia="ar-SA"/>
        </w:rPr>
        <w:t>создани</w:t>
      </w:r>
      <w:r w:rsidR="008A0803" w:rsidRPr="007D3C0E">
        <w:rPr>
          <w:rStyle w:val="afd"/>
          <w:rFonts w:ascii="Times New Roman" w:hAnsi="Times New Roman" w:cs="Times New Roman"/>
          <w:iCs/>
          <w:caps w:val="0"/>
          <w:color w:val="auto"/>
          <w:sz w:val="26"/>
          <w:szCs w:val="26"/>
          <w:lang w:eastAsia="ar-SA"/>
        </w:rPr>
        <w:t>я</w:t>
      </w:r>
      <w:r w:rsidR="00BB7EF8" w:rsidRPr="007D3C0E">
        <w:rPr>
          <w:rStyle w:val="afd"/>
          <w:rFonts w:ascii="Times New Roman" w:hAnsi="Times New Roman" w:cs="Times New Roman"/>
          <w:iCs/>
          <w:caps w:val="0"/>
          <w:color w:val="auto"/>
          <w:sz w:val="26"/>
          <w:szCs w:val="26"/>
          <w:lang w:eastAsia="ar-SA"/>
        </w:rPr>
        <w:t xml:space="preserve"> условий для ма</w:t>
      </w:r>
      <w:r w:rsidR="00BB7EF8" w:rsidRPr="007D3C0E">
        <w:rPr>
          <w:rFonts w:ascii="Times New Roman" w:hAnsi="Times New Roman" w:cs="Times New Roman"/>
          <w:iCs/>
          <w:color w:val="auto"/>
          <w:kern w:val="1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7D3C0E">
        <w:rPr>
          <w:rStyle w:val="afd"/>
          <w:rFonts w:ascii="Times New Roman" w:hAnsi="Times New Roman" w:cs="Times New Roman"/>
          <w:caps w:val="0"/>
          <w:color w:val="auto"/>
          <w:sz w:val="26"/>
          <w:szCs w:val="26"/>
        </w:rPr>
        <w:t>.</w:t>
      </w:r>
    </w:p>
    <w:p w14:paraId="31EE1312" w14:textId="77777777" w:rsidR="00533617" w:rsidRPr="007D3C0E" w:rsidRDefault="00533617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Достижение поставленной цели </w:t>
      </w:r>
      <w:r w:rsidRPr="007D3C0E">
        <w:rPr>
          <w:rStyle w:val="afd"/>
          <w:rFonts w:ascii="Times New Roman" w:hAnsi="Times New Roman"/>
          <w:caps w:val="0"/>
          <w:sz w:val="26"/>
          <w:szCs w:val="26"/>
        </w:rPr>
        <w:t>при разработке и реализации Организацией АООП НОО</w:t>
      </w:r>
      <w:r w:rsidRPr="007D3C0E">
        <w:rPr>
          <w:rFonts w:ascii="Times New Roman" w:hAnsi="Times New Roman"/>
          <w:sz w:val="26"/>
          <w:szCs w:val="26"/>
        </w:rPr>
        <w:t xml:space="preserve"> обучающихся с ЗПР предусматривает решение следующих основных задач:</w:t>
      </w:r>
    </w:p>
    <w:p w14:paraId="155E588F" w14:textId="77777777" w:rsidR="00533617" w:rsidRPr="007D3C0E" w:rsidRDefault="00533617" w:rsidP="007D3C0E">
      <w:pPr>
        <w:pStyle w:val="afc"/>
        <w:spacing w:line="276" w:lineRule="auto"/>
        <w:ind w:firstLine="709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• </w:t>
      </w:r>
      <w:r w:rsidRPr="007D3C0E">
        <w:rPr>
          <w:caps w:val="0"/>
          <w:color w:val="auto"/>
          <w:sz w:val="26"/>
          <w:szCs w:val="26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14:paraId="5F781035" w14:textId="77777777" w:rsidR="00533617" w:rsidRPr="007D3C0E" w:rsidRDefault="00533617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достижение планируемых результатов освоения АООП НОО обучающимися с ЗПР</w:t>
      </w:r>
      <w:r w:rsidRPr="007D3C0E">
        <w:rPr>
          <w:caps w:val="0"/>
          <w:color w:val="auto"/>
          <w:sz w:val="26"/>
          <w:szCs w:val="26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7D3C0E">
        <w:rPr>
          <w:sz w:val="26"/>
          <w:szCs w:val="26"/>
        </w:rPr>
        <w:t>;</w:t>
      </w:r>
    </w:p>
    <w:p w14:paraId="1C12AC2E" w14:textId="77777777" w:rsidR="005572AB" w:rsidRPr="007D3C0E" w:rsidRDefault="005572AB" w:rsidP="007D3C0E">
      <w:pPr>
        <w:pStyle w:val="afc"/>
        <w:spacing w:line="276" w:lineRule="auto"/>
        <w:ind w:firstLine="709"/>
        <w:rPr>
          <w:color w:val="auto"/>
          <w:sz w:val="26"/>
          <w:szCs w:val="26"/>
          <w:u w:color="000000"/>
        </w:rPr>
      </w:pPr>
      <w:r w:rsidRPr="007D3C0E">
        <w:rPr>
          <w:color w:val="auto"/>
          <w:sz w:val="26"/>
          <w:szCs w:val="26"/>
        </w:rPr>
        <w:t>• </w:t>
      </w:r>
      <w:r w:rsidRPr="007D3C0E">
        <w:rPr>
          <w:caps w:val="0"/>
          <w:color w:val="auto"/>
          <w:sz w:val="26"/>
          <w:szCs w:val="26"/>
        </w:rPr>
        <w:t>со</w:t>
      </w:r>
      <w:r w:rsidRPr="007D3C0E">
        <w:rPr>
          <w:caps w:val="0"/>
          <w:color w:val="auto"/>
          <w:sz w:val="26"/>
          <w:szCs w:val="26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7D3C0E">
        <w:rPr>
          <w:color w:val="auto"/>
          <w:sz w:val="26"/>
          <w:szCs w:val="26"/>
          <w:u w:color="000000"/>
        </w:rPr>
        <w:t>;</w:t>
      </w:r>
    </w:p>
    <w:p w14:paraId="13641BE8" w14:textId="77777777" w:rsidR="00F270F3" w:rsidRPr="007D3C0E" w:rsidRDefault="00F270F3" w:rsidP="007D3C0E">
      <w:pPr>
        <w:pStyle w:val="afc"/>
        <w:spacing w:line="276" w:lineRule="auto"/>
        <w:ind w:firstLine="709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14:paraId="028F59CB" w14:textId="77777777" w:rsidR="00533617" w:rsidRPr="007D3C0E" w:rsidRDefault="00533617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обеспечение доступности получения начального общего образования</w:t>
      </w:r>
      <w:r w:rsidRPr="007D3C0E">
        <w:rPr>
          <w:sz w:val="26"/>
          <w:szCs w:val="26"/>
        </w:rPr>
        <w:t>;</w:t>
      </w:r>
    </w:p>
    <w:p w14:paraId="5074714D" w14:textId="77777777" w:rsidR="00533617" w:rsidRPr="007D3C0E" w:rsidRDefault="00533617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обеспечение преемственности начального общего и основного общего образования</w:t>
      </w:r>
      <w:r w:rsidRPr="007D3C0E">
        <w:rPr>
          <w:sz w:val="26"/>
          <w:szCs w:val="26"/>
        </w:rPr>
        <w:t>;</w:t>
      </w:r>
    </w:p>
    <w:p w14:paraId="1E2B656D" w14:textId="77777777" w:rsidR="00533617" w:rsidRPr="007D3C0E" w:rsidRDefault="00533617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использование в образовательном процессе современных образовательных технологий деятельностного типа</w:t>
      </w:r>
      <w:r w:rsidRPr="007D3C0E">
        <w:rPr>
          <w:sz w:val="26"/>
          <w:szCs w:val="26"/>
        </w:rPr>
        <w:t>;</w:t>
      </w:r>
    </w:p>
    <w:p w14:paraId="01DED7E6" w14:textId="77777777" w:rsidR="00533617" w:rsidRPr="007D3C0E" w:rsidRDefault="00533617" w:rsidP="007D3C0E">
      <w:pPr>
        <w:pStyle w:val="afc"/>
        <w:spacing w:line="276" w:lineRule="auto"/>
        <w:ind w:firstLine="709"/>
        <w:rPr>
          <w:caps w:val="0"/>
          <w:color w:val="auto"/>
          <w:sz w:val="26"/>
          <w:szCs w:val="26"/>
        </w:rPr>
      </w:pPr>
      <w:r w:rsidRPr="007D3C0E">
        <w:rPr>
          <w:sz w:val="26"/>
          <w:szCs w:val="26"/>
        </w:rPr>
        <w:lastRenderedPageBreak/>
        <w:t>• </w:t>
      </w:r>
      <w:r w:rsidRPr="007D3C0E">
        <w:rPr>
          <w:caps w:val="0"/>
          <w:color w:val="auto"/>
          <w:sz w:val="26"/>
          <w:szCs w:val="26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5D0D491A" w14:textId="77777777" w:rsidR="00533617" w:rsidRPr="007D3C0E" w:rsidRDefault="00533617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</w:r>
      <w:r w:rsidRPr="007D3C0E">
        <w:rPr>
          <w:sz w:val="26"/>
          <w:szCs w:val="26"/>
        </w:rPr>
        <w:t>.</w:t>
      </w:r>
    </w:p>
    <w:p w14:paraId="61BA4D47" w14:textId="77777777" w:rsidR="00112801" w:rsidRPr="007D3C0E" w:rsidRDefault="00112801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</w:t>
      </w:r>
      <w:r w:rsidR="00533617" w:rsidRPr="007D3C0E">
        <w:rPr>
          <w:rFonts w:ascii="Times New Roman" w:hAnsi="Times New Roman" w:cs="Times New Roman"/>
          <w:b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43337DAD" w14:textId="77777777" w:rsidR="00DA66C2" w:rsidRPr="007D3C0E" w:rsidRDefault="00DA66C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условиям ее реализации и результатам освоения.</w:t>
      </w:r>
    </w:p>
    <w:p w14:paraId="29692A5E" w14:textId="77777777" w:rsidR="001C2EC5" w:rsidRPr="007D3C0E" w:rsidRDefault="001C2EC5" w:rsidP="007D3C0E">
      <w:pPr>
        <w:spacing w:after="0"/>
        <w:ind w:firstLine="709"/>
        <w:jc w:val="both"/>
        <w:rPr>
          <w:rFonts w:ascii="Times New Roman" w:hAnsi="Times New Roman" w:cs="Times New Roman"/>
          <w:cap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Вариант 7</w:t>
      </w: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.2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предполагает, что обучающийся с</w:t>
      </w: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 ЗПР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14:paraId="428B2DCB" w14:textId="77777777" w:rsidR="00C22956" w:rsidRPr="007D3C0E" w:rsidRDefault="00C22956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eastAsia="Arial Unicode MS" w:hAnsi="Times New Roman" w:cs="Times New Roman"/>
          <w:color w:val="auto"/>
          <w:kern w:val="1"/>
          <w:sz w:val="26"/>
          <w:szCs w:val="26"/>
          <w:lang w:eastAsia="en-US"/>
        </w:rPr>
        <w:t xml:space="preserve">АООП НОО обучающихся с ЗПР предполагает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обеспечение </w:t>
      </w:r>
      <w:r w:rsidRPr="007D3C0E">
        <w:rPr>
          <w:rFonts w:ascii="Times New Roman" w:eastAsia="Arial Unicode MS" w:hAnsi="Times New Roman" w:cs="Times New Roman"/>
          <w:color w:val="auto"/>
          <w:kern w:val="1"/>
          <w:sz w:val="26"/>
          <w:szCs w:val="26"/>
          <w:lang w:eastAsia="en-US"/>
        </w:rPr>
        <w:t>коррекционной направленности всего образовательного процесса при его особой организации: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пролонгированные сроки обучения, </w:t>
      </w:r>
      <w:r w:rsidRPr="007D3C0E">
        <w:rPr>
          <w:rFonts w:ascii="Times New Roman" w:hAnsi="Times New Roman" w:cs="Times New Roman"/>
          <w:sz w:val="26"/>
          <w:szCs w:val="26"/>
        </w:rPr>
        <w:t xml:space="preserve">проведение индивидуальных и групповых коррекционных занятий,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14:paraId="70688FD2" w14:textId="77777777" w:rsidR="00C22956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составляют 5 лет (с обязательным введением первого дополнительного класса). </w:t>
      </w:r>
    </w:p>
    <w:p w14:paraId="76626BA3" w14:textId="77777777" w:rsidR="00C22956" w:rsidRPr="007D3C0E" w:rsidRDefault="00C22956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 xml:space="preserve">основным предметам сокращается несущественно за счет устранения избыточных по отношению к основному содержанию требований. </w:t>
      </w:r>
    </w:p>
    <w:p w14:paraId="38C85243" w14:textId="4AA35BC0" w:rsidR="00C22956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Вариант 7.2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деятельность. </w:t>
      </w:r>
      <w:r w:rsidR="00E716EA" w:rsidRPr="007D3C0E">
        <w:rPr>
          <w:rFonts w:ascii="Times New Roman" w:hAnsi="Times New Roman" w:cs="Times New Roman"/>
          <w:color w:val="auto"/>
          <w:sz w:val="26"/>
          <w:szCs w:val="26"/>
        </w:rPr>
        <w:t>МБОУ «Школа №</w:t>
      </w:r>
      <w:r w:rsidR="00EE0F0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716EA" w:rsidRPr="007D3C0E">
        <w:rPr>
          <w:rFonts w:ascii="Times New Roman" w:hAnsi="Times New Roman" w:cs="Times New Roman"/>
          <w:color w:val="auto"/>
          <w:sz w:val="26"/>
          <w:szCs w:val="26"/>
        </w:rPr>
        <w:t>54»  обеспечивает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требуемые для данного варианта и категории </w:t>
      </w:r>
      <w:proofErr w:type="gramStart"/>
      <w:r w:rsidRPr="007D3C0E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proofErr w:type="gramEnd"/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условия обучения и воспитания. </w:t>
      </w:r>
    </w:p>
    <w:p w14:paraId="7808AC87" w14:textId="77777777" w:rsidR="00DB5815" w:rsidRPr="007D3C0E" w:rsidRDefault="00DB5815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14:paraId="7FCFAF39" w14:textId="7803B541" w:rsidR="00C22956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В процессе всего школьного обучения сохраняется </w:t>
      </w:r>
      <w:r w:rsidRPr="007D3C0E">
        <w:rPr>
          <w:rFonts w:ascii="Times New Roman" w:hAnsi="Times New Roman" w:cs="Times New Roman"/>
          <w:i/>
          <w:sz w:val="26"/>
          <w:szCs w:val="26"/>
        </w:rPr>
        <w:t>возможность перехода обучающегося с одного варианта программы на другой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7D3C0E">
        <w:rPr>
          <w:rFonts w:ascii="Times New Roman" w:hAnsi="Times New Roman" w:cs="Times New Roman"/>
          <w:sz w:val="26"/>
          <w:szCs w:val="26"/>
        </w:rPr>
        <w:t xml:space="preserve">основанием для этого является заключение ПМПК). Перевод обучающегося с ЗПР с одного варианта </w:t>
      </w:r>
      <w:r w:rsidR="00DB5815" w:rsidRPr="007D3C0E">
        <w:rPr>
          <w:rFonts w:ascii="Times New Roman" w:hAnsi="Times New Roman" w:cs="Times New Roman"/>
          <w:sz w:val="26"/>
          <w:szCs w:val="26"/>
        </w:rPr>
        <w:t>АООП НОО</w:t>
      </w:r>
      <w:r w:rsidRPr="007D3C0E">
        <w:rPr>
          <w:rFonts w:ascii="Times New Roman" w:hAnsi="Times New Roman" w:cs="Times New Roman"/>
          <w:sz w:val="26"/>
          <w:szCs w:val="26"/>
        </w:rPr>
        <w:t xml:space="preserve"> на другой осуществляется </w:t>
      </w:r>
      <w:r w:rsidR="00E716EA" w:rsidRPr="007D3C0E">
        <w:rPr>
          <w:rFonts w:ascii="Times New Roman" w:hAnsi="Times New Roman" w:cs="Times New Roman"/>
          <w:sz w:val="26"/>
          <w:szCs w:val="26"/>
        </w:rPr>
        <w:t>МБОУ «Школа №</w:t>
      </w:r>
      <w:r w:rsidR="00EE0F0F">
        <w:rPr>
          <w:rFonts w:ascii="Times New Roman" w:hAnsi="Times New Roman" w:cs="Times New Roman"/>
          <w:sz w:val="26"/>
          <w:szCs w:val="26"/>
        </w:rPr>
        <w:t xml:space="preserve"> </w:t>
      </w:r>
      <w:r w:rsidR="00E716EA" w:rsidRPr="007D3C0E">
        <w:rPr>
          <w:rFonts w:ascii="Times New Roman" w:hAnsi="Times New Roman" w:cs="Times New Roman"/>
          <w:sz w:val="26"/>
          <w:szCs w:val="26"/>
        </w:rPr>
        <w:t>54»</w:t>
      </w:r>
      <w:r w:rsidRPr="007D3C0E">
        <w:rPr>
          <w:rFonts w:ascii="Times New Roman" w:hAnsi="Times New Roman" w:cs="Times New Roman"/>
          <w:sz w:val="26"/>
          <w:szCs w:val="26"/>
        </w:rPr>
        <w:t xml:space="preserve">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14:paraId="5D822B65" w14:textId="77777777" w:rsidR="00E716EA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АООП НОО, поскольку у данной категории обучающихся может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быть специфическое расстройство </w:t>
      </w:r>
      <w:r w:rsidR="00513CA2" w:rsidRPr="007D3C0E">
        <w:rPr>
          <w:rFonts w:ascii="Times New Roman" w:hAnsi="Times New Roman" w:cs="Times New Roman"/>
          <w:color w:val="auto"/>
          <w:sz w:val="26"/>
          <w:szCs w:val="26"/>
        </w:rPr>
        <w:t>чтения, письма, арифметических навыков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proofErr w:type="spellStart"/>
      <w:r w:rsidRPr="007D3C0E">
        <w:rPr>
          <w:rFonts w:ascii="Times New Roman" w:hAnsi="Times New Roman" w:cs="Times New Roman"/>
          <w:color w:val="auto"/>
          <w:sz w:val="26"/>
          <w:szCs w:val="26"/>
        </w:rPr>
        <w:t>дислексия</w:t>
      </w:r>
      <w:proofErr w:type="spellEnd"/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 w:cs="Times New Roman"/>
          <w:color w:val="auto"/>
          <w:sz w:val="26"/>
          <w:szCs w:val="26"/>
        </w:rPr>
        <w:t>дисграфия</w:t>
      </w:r>
      <w:proofErr w:type="spellEnd"/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 w:cs="Times New Roman"/>
          <w:color w:val="auto"/>
          <w:sz w:val="26"/>
          <w:szCs w:val="26"/>
        </w:rPr>
        <w:t>дискалькулия</w:t>
      </w:r>
      <w:proofErr w:type="spellEnd"/>
      <w:r w:rsidRPr="007D3C0E">
        <w:rPr>
          <w:rFonts w:ascii="Times New Roman" w:hAnsi="Times New Roman" w:cs="Times New Roman"/>
          <w:color w:val="auto"/>
          <w:sz w:val="26"/>
          <w:szCs w:val="26"/>
        </w:rPr>
        <w:t>), а так</w:t>
      </w:r>
      <w:r w:rsidRPr="007D3C0E">
        <w:rPr>
          <w:rFonts w:ascii="Times New Roman" w:hAnsi="Times New Roman" w:cs="Times New Roman"/>
          <w:sz w:val="26"/>
          <w:szCs w:val="26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</w:p>
    <w:p w14:paraId="65C7AE1C" w14:textId="77777777" w:rsidR="00C22956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7D3C0E">
        <w:rPr>
          <w:rFonts w:ascii="Times New Roman" w:hAnsi="Times New Roman" w:cs="Times New Roman"/>
          <w:iCs/>
          <w:sz w:val="26"/>
          <w:szCs w:val="26"/>
        </w:rPr>
        <w:t xml:space="preserve">перевода на обучение </w:t>
      </w:r>
      <w:r w:rsidRPr="007D3C0E">
        <w:rPr>
          <w:rFonts w:ascii="Times New Roman" w:hAnsi="Times New Roman" w:cs="Times New Roman"/>
          <w:sz w:val="26"/>
          <w:szCs w:val="26"/>
        </w:rPr>
        <w:t>по индивидуальному учебному плану с учетом его особенностей и образовательных потребностей.</w:t>
      </w:r>
    </w:p>
    <w:p w14:paraId="386F6202" w14:textId="77777777" w:rsidR="00C22956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 xml:space="preserve">Общий подход к оценке знаний и </w:t>
      </w:r>
      <w:r w:rsidRPr="007D3C0E">
        <w:rPr>
          <w:rFonts w:ascii="Times New Roman" w:hAnsi="Times New Roman" w:cs="Times New Roman"/>
          <w:bCs/>
          <w:color w:val="auto"/>
          <w:sz w:val="26"/>
          <w:szCs w:val="26"/>
        </w:rPr>
        <w:t>умений, составляющих</w:t>
      </w:r>
      <w:r w:rsidRPr="007D3C0E">
        <w:rPr>
          <w:rFonts w:ascii="Times New Roman" w:hAnsi="Times New Roman" w:cs="Times New Roman"/>
          <w:bCs/>
          <w:i/>
          <w:color w:val="auto"/>
          <w:sz w:val="26"/>
          <w:szCs w:val="26"/>
        </w:rPr>
        <w:t xml:space="preserve"> </w:t>
      </w:r>
      <w:r w:rsidR="00513CA2" w:rsidRPr="007D3C0E">
        <w:rPr>
          <w:rFonts w:ascii="Times New Roman" w:hAnsi="Times New Roman" w:cs="Times New Roman"/>
          <w:bCs/>
          <w:color w:val="auto"/>
          <w:sz w:val="26"/>
          <w:szCs w:val="26"/>
        </w:rPr>
        <w:t>предметные результаты освоения</w:t>
      </w:r>
      <w:r w:rsidRPr="007D3C0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АООП НОО (вариант 7.2), п</w:t>
      </w:r>
      <w:r w:rsidRPr="007D3C0E">
        <w:rPr>
          <w:rFonts w:ascii="Times New Roman" w:hAnsi="Times New Roman" w:cs="Times New Roman"/>
          <w:bCs/>
          <w:sz w:val="26"/>
          <w:szCs w:val="26"/>
        </w:rPr>
        <w:t xml:space="preserve">редлагается в целом сохранить в его традиционном виде. </w:t>
      </w:r>
      <w:r w:rsidRPr="007D3C0E">
        <w:rPr>
          <w:rFonts w:ascii="Times New Roman" w:hAnsi="Times New Roman" w:cs="Times New Roman"/>
          <w:sz w:val="26"/>
          <w:szCs w:val="26"/>
        </w:rPr>
        <w:t xml:space="preserve">При этом,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 w:rsidRPr="007D3C0E">
        <w:rPr>
          <w:rFonts w:ascii="Times New Roman" w:hAnsi="Times New Roman" w:cs="Times New Roman"/>
          <w:sz w:val="26"/>
          <w:szCs w:val="26"/>
        </w:rPr>
        <w:t>АООП НОО обучающихся с ЗПР</w:t>
      </w:r>
      <w:r w:rsidRPr="007D3C0E">
        <w:rPr>
          <w:rFonts w:ascii="Times New Roman" w:hAnsi="Times New Roman" w:cs="Times New Roman"/>
          <w:sz w:val="26"/>
          <w:szCs w:val="26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14:paraId="240FA78B" w14:textId="77777777" w:rsidR="00C22956" w:rsidRPr="007D3C0E" w:rsidRDefault="00C22956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плану.</w:t>
      </w:r>
    </w:p>
    <w:p w14:paraId="079B378C" w14:textId="77777777" w:rsidR="00D43322" w:rsidRPr="007D3C0E" w:rsidRDefault="00D43322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Психолого-педагогическая характеристика обучающихся с ЗПР</w:t>
      </w:r>
    </w:p>
    <w:p w14:paraId="68AEA43D" w14:textId="77777777" w:rsidR="003F561A" w:rsidRPr="007D3C0E" w:rsidRDefault="003F561A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Обучающиеся с ЗПР</w:t>
      </w:r>
      <w:r w:rsidRPr="007D3C0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14:paraId="0EDFA2B6" w14:textId="77777777" w:rsidR="003F561A" w:rsidRPr="007D3C0E" w:rsidRDefault="003F561A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iCs/>
          <w:sz w:val="26"/>
          <w:szCs w:val="26"/>
        </w:rPr>
        <w:t xml:space="preserve">Категория обучающихся с </w:t>
      </w:r>
      <w:r w:rsidRPr="007D3C0E">
        <w:rPr>
          <w:rFonts w:ascii="Times New Roman" w:hAnsi="Times New Roman" w:cs="Times New Roman"/>
          <w:sz w:val="26"/>
          <w:szCs w:val="26"/>
        </w:rPr>
        <w:t>ЗПР –</w:t>
      </w:r>
      <w:r w:rsidRPr="007D3C0E">
        <w:rPr>
          <w:rFonts w:ascii="Times New Roman" w:hAnsi="Times New Roman" w:cs="Times New Roman"/>
          <w:bCs/>
          <w:sz w:val="26"/>
          <w:szCs w:val="26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14:paraId="3471DED5" w14:textId="77777777" w:rsidR="003F561A" w:rsidRPr="007D3C0E" w:rsidRDefault="003F561A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0F7E6C7F" w14:textId="77777777" w:rsidR="003F561A" w:rsidRPr="007D3C0E" w:rsidRDefault="003F561A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14:paraId="0014F2D2" w14:textId="77777777" w:rsidR="003F561A" w:rsidRPr="007D3C0E" w:rsidRDefault="003F561A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14:paraId="3EB41BFC" w14:textId="77777777" w:rsidR="003F561A" w:rsidRPr="007D3C0E" w:rsidRDefault="003F561A" w:rsidP="007D3C0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7D3C0E">
        <w:rPr>
          <w:rFonts w:ascii="Times New Roman" w:hAnsi="Times New Roman" w:cs="Times New Roman"/>
          <w:sz w:val="26"/>
          <w:szCs w:val="26"/>
        </w:rPr>
        <w:t>.</w:t>
      </w:r>
    </w:p>
    <w:p w14:paraId="1EA26725" w14:textId="77777777" w:rsidR="003F561A" w:rsidRPr="007D3C0E" w:rsidRDefault="003F561A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7.2) могут быть представлены следующим образом.</w:t>
      </w:r>
    </w:p>
    <w:p w14:paraId="575BBA53" w14:textId="77777777" w:rsidR="003F561A" w:rsidRPr="007D3C0E" w:rsidRDefault="003F561A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7D3C0E">
        <w:rPr>
          <w:rFonts w:ascii="Times New Roman" w:hAnsi="Times New Roman" w:cs="Times New Roman"/>
          <w:sz w:val="26"/>
          <w:szCs w:val="26"/>
        </w:rPr>
        <w:t xml:space="preserve">Возможна </w:t>
      </w:r>
      <w:proofErr w:type="spellStart"/>
      <w:r w:rsidR="00C05362" w:rsidRPr="007D3C0E">
        <w:rPr>
          <w:rFonts w:ascii="Times New Roman" w:hAnsi="Times New Roman" w:cs="Times New Roman"/>
          <w:sz w:val="26"/>
          <w:szCs w:val="26"/>
        </w:rPr>
        <w:t>неадаптивно</w:t>
      </w:r>
      <w:r w:rsidR="00471E15" w:rsidRPr="007D3C0E">
        <w:rPr>
          <w:rFonts w:ascii="Times New Roman" w:hAnsi="Times New Roman" w:cs="Times New Roman"/>
          <w:sz w:val="26"/>
          <w:szCs w:val="26"/>
        </w:rPr>
        <w:t>сть</w:t>
      </w:r>
      <w:proofErr w:type="spellEnd"/>
      <w:r w:rsidR="00C05362" w:rsidRPr="007D3C0E">
        <w:rPr>
          <w:rFonts w:ascii="Times New Roman" w:hAnsi="Times New Roman" w:cs="Times New Roman"/>
          <w:sz w:val="26"/>
          <w:szCs w:val="26"/>
        </w:rPr>
        <w:t xml:space="preserve"> поведения, связанн</w:t>
      </w:r>
      <w:r w:rsidR="00471E15" w:rsidRPr="007D3C0E">
        <w:rPr>
          <w:rFonts w:ascii="Times New Roman" w:hAnsi="Times New Roman" w:cs="Times New Roman"/>
          <w:sz w:val="26"/>
          <w:szCs w:val="26"/>
        </w:rPr>
        <w:t>ая</w:t>
      </w:r>
      <w:r w:rsidR="00C05362" w:rsidRPr="007D3C0E">
        <w:rPr>
          <w:rFonts w:ascii="Times New Roman" w:hAnsi="Times New Roman" w:cs="Times New Roman"/>
          <w:sz w:val="26"/>
          <w:szCs w:val="26"/>
        </w:rPr>
        <w:t xml:space="preserve"> как с недостаточным пониманием социальных норм, так и с нарушением эмоциональной регуляции, гиперактивностью</w:t>
      </w:r>
      <w:r w:rsidR="00471E15" w:rsidRPr="007D3C0E">
        <w:rPr>
          <w:rFonts w:ascii="Times New Roman" w:hAnsi="Times New Roman" w:cs="Times New Roman"/>
          <w:sz w:val="26"/>
          <w:szCs w:val="26"/>
        </w:rPr>
        <w:t>.</w:t>
      </w:r>
    </w:p>
    <w:p w14:paraId="7507F1B8" w14:textId="77777777" w:rsidR="00486D71" w:rsidRPr="007D3C0E" w:rsidRDefault="00486D71" w:rsidP="007D3C0E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Особые образовательные потребности обучающихся с ЗПР</w:t>
      </w:r>
    </w:p>
    <w:p w14:paraId="4CD10B71" w14:textId="77777777" w:rsidR="00472D5C" w:rsidRPr="007D3C0E" w:rsidRDefault="00472D5C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aps/>
          <w:color w:val="auto"/>
          <w:sz w:val="26"/>
          <w:szCs w:val="26"/>
          <w:shd w:val="clear" w:color="auto" w:fill="FFFFFF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7D3C0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14:paraId="0AB0C199" w14:textId="77777777" w:rsidR="00472D5C" w:rsidRPr="007D3C0E" w:rsidRDefault="00472D5C" w:rsidP="007D3C0E">
      <w:pPr>
        <w:pStyle w:val="09PodZAG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6"/>
          <w:szCs w:val="26"/>
          <w:shd w:val="clear" w:color="auto" w:fill="FFFFFF"/>
        </w:rPr>
      </w:pPr>
      <w:r w:rsidRPr="007D3C0E">
        <w:rPr>
          <w:rFonts w:ascii="Times New Roman" w:hAnsi="Times New Roman" w:cs="Times New Roman"/>
          <w:b w:val="0"/>
          <w:caps w:val="0"/>
          <w:color w:val="auto"/>
          <w:sz w:val="26"/>
          <w:szCs w:val="26"/>
          <w:shd w:val="clear" w:color="auto" w:fill="FFFFFF"/>
        </w:rPr>
        <w:t xml:space="preserve">К общим потребностям относятся: </w:t>
      </w:r>
    </w:p>
    <w:p w14:paraId="39FFD25D" w14:textId="77777777" w:rsidR="00472D5C" w:rsidRPr="007D3C0E" w:rsidRDefault="00472D5C" w:rsidP="007D3C0E">
      <w:pPr>
        <w:pStyle w:val="p4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получение специальной помощи средствами образования сразу же после выявления первичного нарушения развития;</w:t>
      </w:r>
    </w:p>
    <w:p w14:paraId="26361413" w14:textId="77777777" w:rsidR="00472D5C" w:rsidRPr="007D3C0E" w:rsidRDefault="00472D5C" w:rsidP="007D3C0E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14:paraId="03ACF206" w14:textId="77777777" w:rsidR="00472D5C" w:rsidRPr="007D3C0E" w:rsidRDefault="00472D5C" w:rsidP="007D3C0E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lastRenderedPageBreak/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14:paraId="1CCD90D8" w14:textId="77777777" w:rsidR="00472D5C" w:rsidRPr="007D3C0E" w:rsidRDefault="00472D5C" w:rsidP="007D3C0E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обязательность непрерывности коррекционно-развивающего процесса, реализуемого, как через содержание </w:t>
      </w:r>
      <w:r w:rsidR="00167F92" w:rsidRPr="007D3C0E">
        <w:rPr>
          <w:sz w:val="26"/>
          <w:szCs w:val="26"/>
        </w:rPr>
        <w:t>предметных</w:t>
      </w:r>
      <w:r w:rsidRPr="007D3C0E">
        <w:rPr>
          <w:sz w:val="26"/>
          <w:szCs w:val="26"/>
        </w:rPr>
        <w:t xml:space="preserve"> областей, так и в процессе индивидуальной работы;</w:t>
      </w:r>
    </w:p>
    <w:p w14:paraId="153A7EF2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психологическое сопровождение, оптимизирующее взаимодействие ребенка с педагогами и соучениками; </w:t>
      </w:r>
    </w:p>
    <w:p w14:paraId="0024C08A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14:paraId="1CFB3192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постепенное расширение образовательного пространства, выходящего за пределы образовательной организации.</w:t>
      </w:r>
    </w:p>
    <w:p w14:paraId="6BA973CC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14:paraId="5ECC4574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14:paraId="5D916627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увеличение сроков освоения АООП НОО до 5 лет;</w:t>
      </w:r>
    </w:p>
    <w:p w14:paraId="2E08DF67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="00387241" w:rsidRPr="007D3C0E">
        <w:rPr>
          <w:sz w:val="26"/>
          <w:szCs w:val="26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</w:t>
      </w:r>
      <w:r w:rsidRPr="007D3C0E">
        <w:rPr>
          <w:sz w:val="26"/>
          <w:szCs w:val="26"/>
        </w:rPr>
        <w:t>;</w:t>
      </w:r>
    </w:p>
    <w:p w14:paraId="256F4836" w14:textId="77777777" w:rsidR="00387241" w:rsidRPr="007D3C0E" w:rsidRDefault="00387241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упрощение системы учебно-познавательных задач, решаемых в процессе образования;</w:t>
      </w:r>
    </w:p>
    <w:p w14:paraId="393218A2" w14:textId="77777777" w:rsidR="00387241" w:rsidRPr="007D3C0E" w:rsidRDefault="00387241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51E7D099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наглядно-действенный характер содержания образования;</w:t>
      </w:r>
    </w:p>
    <w:p w14:paraId="453A5DF1" w14:textId="77777777" w:rsidR="00245C27" w:rsidRPr="007D3C0E" w:rsidRDefault="00245C27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 w14:paraId="6B32B0A7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14:paraId="12AFE929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0190925B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14:paraId="224B52F9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lastRenderedPageBreak/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необходимость постоянной актуализации знаний, умений и одобряемых обществом норм поведения;</w:t>
      </w:r>
    </w:p>
    <w:p w14:paraId="3EBAF0DA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24B6AABC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использование преимущественно позитивных средств стимуляции деятельности и поведения;</w:t>
      </w:r>
    </w:p>
    <w:p w14:paraId="0EC0ADB1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14:paraId="10D4060B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30F883F4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14:paraId="48EAE4B5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7654CF03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rStyle w:val="s1"/>
          <w:sz w:val="26"/>
          <w:szCs w:val="26"/>
        </w:rPr>
      </w:pPr>
      <w:r w:rsidRPr="007D3C0E">
        <w:rPr>
          <w:sz w:val="26"/>
          <w:szCs w:val="26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14:paraId="2E96AF6F" w14:textId="77777777" w:rsidR="00916A65" w:rsidRPr="007D3C0E" w:rsidRDefault="00687E31" w:rsidP="007D3C0E">
      <w:pPr>
        <w:spacing w:before="120" w:after="1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_Toc415833126"/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D179EB" w:rsidRPr="007D3C0E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556FB" w:rsidRPr="007D3C0E"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 w:rsidR="00916A65" w:rsidRPr="007D3C0E">
        <w:rPr>
          <w:rFonts w:ascii="Times New Roman" w:hAnsi="Times New Roman" w:cs="Times New Roman"/>
          <w:b/>
          <w:color w:val="auto"/>
          <w:sz w:val="26"/>
          <w:szCs w:val="26"/>
        </w:rPr>
        <w:t>.2.</w:t>
      </w:r>
      <w:r w:rsidR="00916A65" w:rsidRPr="007D3C0E">
        <w:rPr>
          <w:rFonts w:ascii="Times New Roman" w:hAnsi="Times New Roman" w:cs="Times New Roman"/>
          <w:b/>
          <w:sz w:val="26"/>
          <w:szCs w:val="26"/>
        </w:rPr>
        <w:t xml:space="preserve"> Планируемые результаты освоения обучающимися </w:t>
      </w:r>
      <w:r w:rsidR="00551783" w:rsidRPr="007D3C0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C4068A" w:rsidRPr="007D3C0E">
        <w:rPr>
          <w:rFonts w:ascii="Times New Roman" w:hAnsi="Times New Roman" w:cs="Times New Roman"/>
          <w:b/>
          <w:sz w:val="26"/>
          <w:szCs w:val="26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6"/>
    </w:p>
    <w:p w14:paraId="65D50D37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Style w:val="afd"/>
          <w:rFonts w:ascii="Times New Roman" w:hAnsi="Times New Roman" w:cs="Times New Roman"/>
          <w:caps w:val="0"/>
          <w:sz w:val="26"/>
          <w:szCs w:val="26"/>
        </w:rPr>
        <w:t>Планируемые результаты освоения АООП НОО обучающихся с ЗПР (далее — планируемые результаты) являются одним из важнейших механизмов реализации требований ФГОС НОО обучающихся с ОВЗ к результатам обучающихся, освоивших АООП НОО. Они представляют собой</w:t>
      </w:r>
      <w:r w:rsidRPr="007D3C0E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/>
          <w:sz w:val="26"/>
          <w:szCs w:val="26"/>
        </w:rPr>
        <w:t>систему</w:t>
      </w:r>
      <w:r w:rsidRPr="007D3C0E">
        <w:rPr>
          <w:rStyle w:val="CenturySchoolbook"/>
          <w:rFonts w:ascii="Times New Roman" w:hAnsi="Times New Roman" w:cs="Times New Roman"/>
          <w:sz w:val="26"/>
          <w:szCs w:val="26"/>
        </w:rPr>
        <w:t xml:space="preserve"> обобщённых личностно ориентированных целей образования,</w:t>
      </w:r>
      <w:r w:rsidRPr="007D3C0E">
        <w:rPr>
          <w:rFonts w:ascii="Times New Roman" w:hAnsi="Times New Roman" w:cs="Times New Roman"/>
          <w:sz w:val="26"/>
          <w:szCs w:val="26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14:paraId="3968D34B" w14:textId="77777777" w:rsidR="00CB20A1" w:rsidRPr="007D3C0E" w:rsidRDefault="00CB20A1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Планируемые результаты:</w:t>
      </w:r>
    </w:p>
    <w:p w14:paraId="057EB5B2" w14:textId="77777777" w:rsidR="00CB20A1" w:rsidRPr="007D3C0E" w:rsidRDefault="00CB20A1" w:rsidP="007D3C0E">
      <w:pPr>
        <w:pStyle w:val="afc"/>
        <w:spacing w:line="276" w:lineRule="auto"/>
        <w:ind w:firstLine="709"/>
        <w:rPr>
          <w:caps w:val="0"/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14:paraId="690D3225" w14:textId="77777777" w:rsidR="00CB20A1" w:rsidRPr="007D3C0E" w:rsidRDefault="00CB20A1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являться основой для разработки АООП НОО Организациями</w:t>
      </w:r>
      <w:r w:rsidRPr="007D3C0E">
        <w:rPr>
          <w:sz w:val="26"/>
          <w:szCs w:val="26"/>
        </w:rPr>
        <w:t>;</w:t>
      </w:r>
    </w:p>
    <w:p w14:paraId="3A49B665" w14:textId="77777777" w:rsidR="00CB20A1" w:rsidRPr="007D3C0E" w:rsidRDefault="00CB20A1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lastRenderedPageBreak/>
        <w:t>• </w:t>
      </w:r>
      <w:r w:rsidRPr="007D3C0E">
        <w:rPr>
          <w:caps w:val="0"/>
          <w:sz w:val="26"/>
          <w:szCs w:val="26"/>
        </w:rPr>
        <w:t>являются содержательной и критериальной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14:paraId="38E70B52" w14:textId="77777777" w:rsidR="00CB20A1" w:rsidRPr="007D3C0E" w:rsidRDefault="00CB20A1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 xml:space="preserve">В соответствии с </w:t>
      </w:r>
      <w:r w:rsidRPr="007D3C0E">
        <w:rPr>
          <w:caps w:val="0"/>
          <w:color w:val="auto"/>
          <w:kern w:val="28"/>
          <w:sz w:val="26"/>
          <w:szCs w:val="26"/>
        </w:rPr>
        <w:t>дифференцированным и деятельностным подходами</w:t>
      </w:r>
      <w:r w:rsidRPr="007D3C0E">
        <w:rPr>
          <w:caps w:val="0"/>
          <w:sz w:val="26"/>
          <w:szCs w:val="26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14:paraId="12AA1F56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Структура и содержание планируемых результатов освоения АООП НОО должны адекватно отражать требования ФГОС НОО обучающихся с ОВЗ,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14:paraId="2380D1DA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14:paraId="1FFF6719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Освоение АООП НОО (вариант 7.2) обеспечивает достижение обучающимися с ЗПР трех видов результатов: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личностных, метапредметных</w:t>
      </w:r>
      <w:r w:rsidRPr="007D3C0E">
        <w:rPr>
          <w:rFonts w:ascii="Times New Roman" w:hAnsi="Times New Roman" w:cs="Times New Roman"/>
          <w:sz w:val="26"/>
          <w:szCs w:val="26"/>
        </w:rPr>
        <w:t xml:space="preserve"> и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предметных</w:t>
      </w:r>
      <w:r w:rsidRPr="007D3C0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22E7D3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Личностные результаты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освоения АООП НОО обучающимися с ЗПР включают индивидуально-личностные качества и социальные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(жизненные)</w:t>
      </w:r>
      <w:r w:rsidRPr="007D3C0E">
        <w:rPr>
          <w:rFonts w:ascii="Times New Roman" w:hAnsi="Times New Roman" w:cs="Times New Roman"/>
          <w:sz w:val="26"/>
          <w:szCs w:val="26"/>
        </w:rPr>
        <w:t xml:space="preserve"> компетенции,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7D3C0E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proofErr w:type="gramEnd"/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с ЗПР в культуру, овладение ими социо-культурным опытом.</w:t>
      </w:r>
    </w:p>
    <w:p w14:paraId="6A2456E7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7D3C0E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с ЗПР </w:t>
      </w:r>
      <w:r w:rsidRPr="007D3C0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личностные результаты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 xml:space="preserve"> освоения АООП НОО </w:t>
      </w:r>
      <w:r w:rsidR="00001401" w:rsidRPr="007D3C0E">
        <w:rPr>
          <w:rFonts w:ascii="Times New Roman" w:eastAsia="Times New Roman" w:hAnsi="Times New Roman" w:cs="Times New Roman"/>
          <w:sz w:val="26"/>
          <w:szCs w:val="26"/>
        </w:rPr>
        <w:t xml:space="preserve">должны 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>отража</w:t>
      </w:r>
      <w:r w:rsidR="00001401" w:rsidRPr="007D3C0E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F26C02D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14:paraId="5CA7332C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1562FB00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3) формирование уважительного отношения к иному мнению, истории и культуре других народов;</w:t>
      </w:r>
    </w:p>
    <w:p w14:paraId="1143E494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4) овладение начальными навыками адаптации в динамично изменяющемся и развивающемся мире;</w:t>
      </w:r>
    </w:p>
    <w:p w14:paraId="74A4B05E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6D0F0599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456BDBC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7) формирование эстетических потребностей, ценностей и чувств;</w:t>
      </w:r>
    </w:p>
    <w:p w14:paraId="3EB9B894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5EAD32A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lastRenderedPageBreak/>
        <w:t>9) развитие навыков сотрудничества со взрослыми и сверстниками в разных социальных ситуациях;</w:t>
      </w:r>
    </w:p>
    <w:p w14:paraId="4CB3E473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14:paraId="2C4FE2B9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11) развитие адекватных представлений о собственных возможностях, о насущно необходимом жизнеобеспечении;</w:t>
      </w:r>
    </w:p>
    <w:p w14:paraId="0FB9AFF9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12) овладение социально-бытовыми умениями, используемыми в повседневной жизни; </w:t>
      </w:r>
    </w:p>
    <w:p w14:paraId="61A091FC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13) владение навыками коммуникации и принятыми ритуалами социального взаимодействия, </w:t>
      </w:r>
      <w:r w:rsidRPr="007D3C0E">
        <w:rPr>
          <w:rFonts w:ascii="Times New Roman" w:hAnsi="Times New Roman" w:cs="Times New Roman"/>
          <w:iCs/>
          <w:sz w:val="26"/>
          <w:szCs w:val="26"/>
        </w:rPr>
        <w:t>в том числе с использованием информационных технологий;</w:t>
      </w:r>
    </w:p>
    <w:p w14:paraId="680D6908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iCs/>
          <w:sz w:val="26"/>
          <w:szCs w:val="26"/>
        </w:rPr>
        <w:t>14) </w:t>
      </w:r>
      <w:r w:rsidRPr="007D3C0E">
        <w:rPr>
          <w:rFonts w:ascii="Times New Roman" w:hAnsi="Times New Roman" w:cs="Times New Roman"/>
          <w:sz w:val="26"/>
          <w:szCs w:val="26"/>
        </w:rPr>
        <w:t>способность к осмыслению и дифференциации картины мира, ее временно-пространственной организации.</w:t>
      </w:r>
    </w:p>
    <w:p w14:paraId="658334BE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Метапредметные результаты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758B38E2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7D3C0E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с ЗПР </w:t>
      </w:r>
      <w:r w:rsidRPr="007D3C0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метапредметные результаты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 xml:space="preserve"> освоения АООП НОО </w:t>
      </w:r>
      <w:r w:rsidR="00001401" w:rsidRPr="007D3C0E">
        <w:rPr>
          <w:rFonts w:ascii="Times New Roman" w:eastAsia="Times New Roman" w:hAnsi="Times New Roman" w:cs="Times New Roman"/>
          <w:sz w:val="26"/>
          <w:szCs w:val="26"/>
        </w:rPr>
        <w:t xml:space="preserve">должны 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>отража</w:t>
      </w:r>
      <w:r w:rsidR="00001401" w:rsidRPr="007D3C0E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9122A76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14:paraId="48F3F484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51F84B56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3D6F04D9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6719D42B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5) </w:t>
      </w:r>
      <w:r w:rsidRPr="007D3C0E">
        <w:rPr>
          <w:rFonts w:ascii="Times New Roman" w:hAnsi="Times New Roman" w:cs="Times New Roman"/>
          <w:sz w:val="26"/>
          <w:szCs w:val="26"/>
        </w:rPr>
        <w:t xml:space="preserve">овладение навыками смыслового чтения </w:t>
      </w:r>
      <w:r w:rsidRPr="007D3C0E">
        <w:rPr>
          <w:rFonts w:ascii="Times New Roman" w:hAnsi="Times New Roman" w:cs="Times New Roman"/>
          <w:bCs/>
          <w:sz w:val="26"/>
          <w:szCs w:val="26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64ED5F91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6) </w:t>
      </w:r>
      <w:r w:rsidRPr="007D3C0E">
        <w:rPr>
          <w:rFonts w:ascii="Times New Roman" w:hAnsi="Times New Roman" w:cs="Times New Roman"/>
          <w:sz w:val="26"/>
          <w:szCs w:val="26"/>
        </w:rPr>
        <w:t xml:space="preserve">овладение логическими действиями сравнения, анализа, синтеза, обобщения, классификации </w:t>
      </w:r>
      <w:r w:rsidRPr="007D3C0E">
        <w:rPr>
          <w:rFonts w:ascii="Times New Roman" w:hAnsi="Times New Roman" w:cs="Times New Roman"/>
          <w:bCs/>
          <w:sz w:val="26"/>
          <w:szCs w:val="26"/>
        </w:rPr>
        <w:t>по родовидовым признакам</w:t>
      </w:r>
      <w:r w:rsidRPr="007D3C0E">
        <w:rPr>
          <w:rFonts w:ascii="Times New Roman" w:hAnsi="Times New Roman" w:cs="Times New Roman"/>
          <w:sz w:val="26"/>
          <w:szCs w:val="26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7D3C0E">
        <w:rPr>
          <w:rFonts w:ascii="Times New Roman" w:hAnsi="Times New Roman" w:cs="Times New Roman"/>
          <w:bCs/>
          <w:sz w:val="26"/>
          <w:szCs w:val="26"/>
        </w:rPr>
        <w:t>на уровне, соответствующем индивидуальным возможностям</w:t>
      </w:r>
      <w:r w:rsidRPr="007D3C0E">
        <w:rPr>
          <w:rFonts w:ascii="Times New Roman" w:hAnsi="Times New Roman" w:cs="Times New Roman"/>
          <w:sz w:val="26"/>
          <w:szCs w:val="26"/>
        </w:rPr>
        <w:t>;</w:t>
      </w:r>
    </w:p>
    <w:p w14:paraId="017837BD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lastRenderedPageBreak/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7BFEFD03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03D5481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9) готовность конструктивно разрешать конфликты посредством учета интересов сторон и сотрудничества;</w:t>
      </w:r>
    </w:p>
    <w:p w14:paraId="4BDF93FB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5B3CEA16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14:paraId="4AED376A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i/>
          <w:color w:val="000000"/>
          <w:kern w:val="28"/>
          <w:sz w:val="26"/>
          <w:szCs w:val="26"/>
        </w:rPr>
        <w:t>Предметные результаты</w:t>
      </w: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 xml:space="preserve"> освоения АООП НОО с учетом специфики содержания предметных областей включают </w:t>
      </w:r>
      <w:r w:rsidR="004B5FE0" w:rsidRPr="007D3C0E">
        <w:rPr>
          <w:rFonts w:ascii="Times New Roman" w:hAnsi="Times New Roman" w:cs="Times New Roman"/>
          <w:color w:val="auto"/>
          <w:sz w:val="26"/>
          <w:szCs w:val="26"/>
        </w:rPr>
        <w:t>освоенные обучающимися знания и умения, специфичные для каждой предметной области, готовность их применения</w:t>
      </w: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.</w:t>
      </w:r>
    </w:p>
    <w:p w14:paraId="0973CD28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7D3C0E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с ЗПР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предметные результаты</w:t>
      </w:r>
      <w:r w:rsidRPr="007D3C0E">
        <w:rPr>
          <w:rFonts w:ascii="Times New Roman" w:hAnsi="Times New Roman" w:cs="Times New Roman"/>
          <w:sz w:val="26"/>
          <w:szCs w:val="26"/>
        </w:rPr>
        <w:t xml:space="preserve"> </w:t>
      </w:r>
      <w:r w:rsidR="00001401" w:rsidRPr="007D3C0E">
        <w:rPr>
          <w:rFonts w:ascii="Times New Roman" w:hAnsi="Times New Roman" w:cs="Times New Roman"/>
          <w:sz w:val="26"/>
          <w:szCs w:val="26"/>
        </w:rPr>
        <w:t xml:space="preserve">должны </w:t>
      </w:r>
      <w:r w:rsidRPr="007D3C0E">
        <w:rPr>
          <w:rFonts w:ascii="Times New Roman" w:hAnsi="Times New Roman" w:cs="Times New Roman"/>
          <w:sz w:val="26"/>
          <w:szCs w:val="26"/>
        </w:rPr>
        <w:t>отража</w:t>
      </w:r>
      <w:r w:rsidR="00001401" w:rsidRPr="007D3C0E">
        <w:rPr>
          <w:rFonts w:ascii="Times New Roman" w:hAnsi="Times New Roman" w:cs="Times New Roman"/>
          <w:sz w:val="26"/>
          <w:szCs w:val="26"/>
        </w:rPr>
        <w:t>ть</w:t>
      </w:r>
      <w:r w:rsidRPr="007D3C0E">
        <w:rPr>
          <w:rFonts w:ascii="Times New Roman" w:hAnsi="Times New Roman" w:cs="Times New Roman"/>
          <w:sz w:val="26"/>
          <w:szCs w:val="26"/>
        </w:rPr>
        <w:t>:</w:t>
      </w:r>
    </w:p>
    <w:p w14:paraId="3A921D5F" w14:textId="77777777" w:rsidR="00CB20A1" w:rsidRPr="007D3C0E" w:rsidRDefault="00CB20A1" w:rsidP="007D3C0E">
      <w:pPr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Филология</w:t>
      </w:r>
    </w:p>
    <w:p w14:paraId="127D94F0" w14:textId="77777777" w:rsidR="00CB20A1" w:rsidRPr="007D3C0E" w:rsidRDefault="00CB20A1" w:rsidP="007D3C0E">
      <w:pPr>
        <w:autoSpaceDE w:val="0"/>
        <w:spacing w:after="0"/>
        <w:ind w:firstLine="720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Русский язык. Родной язык:</w:t>
      </w:r>
    </w:p>
    <w:p w14:paraId="76C78357" w14:textId="77777777" w:rsidR="00CB20A1" w:rsidRPr="007D3C0E" w:rsidRDefault="00CB20A1" w:rsidP="007D3C0E">
      <w:pPr>
        <w:numPr>
          <w:ilvl w:val="0"/>
          <w:numId w:val="12"/>
        </w:numPr>
        <w:autoSpaceDE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5F069DBC" w14:textId="77777777" w:rsidR="00CB20A1" w:rsidRPr="007D3C0E" w:rsidRDefault="00CB20A1" w:rsidP="007D3C0E">
      <w:pPr>
        <w:pStyle w:val="af2"/>
        <w:numPr>
          <w:ilvl w:val="0"/>
          <w:numId w:val="12"/>
        </w:numPr>
        <w:suppressAutoHyphens/>
        <w:spacing w:line="276" w:lineRule="auto"/>
        <w:ind w:firstLine="720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формирование интереса к изучению родного (русского) языка;</w:t>
      </w:r>
    </w:p>
    <w:p w14:paraId="1BDE1C53" w14:textId="77777777" w:rsidR="00CB20A1" w:rsidRPr="007D3C0E" w:rsidRDefault="00CB20A1" w:rsidP="007D3C0E">
      <w:pPr>
        <w:numPr>
          <w:ilvl w:val="0"/>
          <w:numId w:val="12"/>
        </w:numPr>
        <w:autoSpaceDE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овладение первоначальными представлениями о правилах речевого этикета; </w:t>
      </w:r>
    </w:p>
    <w:p w14:paraId="32F16CA0" w14:textId="77777777" w:rsidR="00CB20A1" w:rsidRPr="007D3C0E" w:rsidRDefault="00CB20A1" w:rsidP="007D3C0E">
      <w:pPr>
        <w:pStyle w:val="af2"/>
        <w:numPr>
          <w:ilvl w:val="0"/>
          <w:numId w:val="12"/>
        </w:numPr>
        <w:suppressAutoHyphens/>
        <w:spacing w:line="276" w:lineRule="auto"/>
        <w:ind w:firstLine="720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овладение основами грамотного письма;</w:t>
      </w:r>
    </w:p>
    <w:p w14:paraId="72E1131C" w14:textId="77777777" w:rsidR="00CB20A1" w:rsidRPr="007D3C0E" w:rsidRDefault="00CB20A1" w:rsidP="007D3C0E">
      <w:pPr>
        <w:pStyle w:val="af2"/>
        <w:numPr>
          <w:ilvl w:val="0"/>
          <w:numId w:val="12"/>
        </w:numPr>
        <w:suppressAutoHyphens/>
        <w:spacing w:line="276" w:lineRule="auto"/>
        <w:ind w:firstLine="720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14:paraId="3FA702F9" w14:textId="77777777" w:rsidR="00CB20A1" w:rsidRPr="007D3C0E" w:rsidRDefault="00CB20A1" w:rsidP="007D3C0E">
      <w:pPr>
        <w:numPr>
          <w:ilvl w:val="0"/>
          <w:numId w:val="12"/>
        </w:numPr>
        <w:autoSpaceDE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0529D038" w14:textId="77777777" w:rsidR="00CB20A1" w:rsidRPr="007D3C0E" w:rsidRDefault="00CB20A1" w:rsidP="007D3C0E">
      <w:pPr>
        <w:pStyle w:val="af2"/>
        <w:numPr>
          <w:ilvl w:val="0"/>
          <w:numId w:val="12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14:paraId="3025ABF1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Литературное чтение. Литературное чтение на родном языке:</w:t>
      </w:r>
    </w:p>
    <w:p w14:paraId="30420DD9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711A1ABE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14:paraId="1180CDDB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lastRenderedPageBreak/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14:paraId="15661484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 xml:space="preserve">понимание роли чтения, использование разных видов чтения; </w:t>
      </w:r>
    </w:p>
    <w:p w14:paraId="082DCA26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14:paraId="5FB0BE23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14:paraId="1A7B369C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 xml:space="preserve">формирование потребности в систематическом чтении; </w:t>
      </w:r>
    </w:p>
    <w:p w14:paraId="03EAB5C0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 xml:space="preserve">выбор с помощью взрослого интересующей литературы. </w:t>
      </w:r>
    </w:p>
    <w:p w14:paraId="5E4B2744" w14:textId="77777777" w:rsidR="00CB20A1" w:rsidRPr="007D3C0E" w:rsidRDefault="00CB20A1" w:rsidP="007D3C0E">
      <w:pPr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i/>
          <w:color w:val="000000"/>
          <w:spacing w:val="-15"/>
          <w:sz w:val="26"/>
          <w:szCs w:val="26"/>
        </w:rPr>
        <w:t>Иностранный язык:</w:t>
      </w:r>
    </w:p>
    <w:p w14:paraId="042E5577" w14:textId="77777777" w:rsidR="00CB20A1" w:rsidRPr="007D3C0E" w:rsidRDefault="00CB20A1" w:rsidP="007D3C0E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14:paraId="00917014" w14:textId="77777777" w:rsidR="00CB20A1" w:rsidRPr="007D3C0E" w:rsidRDefault="00CB20A1" w:rsidP="007D3C0E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14:paraId="66856B6E" w14:textId="77777777" w:rsidR="00CB20A1" w:rsidRPr="007D3C0E" w:rsidRDefault="00CB20A1" w:rsidP="007D3C0E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14:paraId="277755B2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Математика и информатика</w:t>
      </w:r>
    </w:p>
    <w:p w14:paraId="281F60D6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Математика:</w:t>
      </w:r>
    </w:p>
    <w:p w14:paraId="56D2BD0B" w14:textId="77777777" w:rsidR="00CB20A1" w:rsidRPr="007D3C0E" w:rsidRDefault="00CB20A1" w:rsidP="007D3C0E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14:paraId="6DAB3DE3" w14:textId="77777777" w:rsidR="00CB20A1" w:rsidRPr="007D3C0E" w:rsidRDefault="00CB20A1" w:rsidP="007D3C0E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14:paraId="5D722712" w14:textId="77777777" w:rsidR="00CB20A1" w:rsidRPr="007D3C0E" w:rsidRDefault="00CB20A1" w:rsidP="007D3C0E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14:paraId="7F51D63F" w14:textId="77777777" w:rsidR="00CB20A1" w:rsidRPr="007D3C0E" w:rsidRDefault="00CB20A1" w:rsidP="007D3C0E">
      <w:pPr>
        <w:spacing w:after="0"/>
        <w:ind w:right="113" w:firstLine="709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Обществознание и естествознание (Окружающий мир)</w:t>
      </w:r>
    </w:p>
    <w:p w14:paraId="019520A2" w14:textId="77777777" w:rsidR="00CB20A1" w:rsidRPr="007D3C0E" w:rsidRDefault="00CB20A1" w:rsidP="007D3C0E">
      <w:pPr>
        <w:spacing w:after="0"/>
        <w:ind w:right="113" w:firstLine="709"/>
        <w:rPr>
          <w:rFonts w:ascii="Times New Roman" w:hAnsi="Times New Roman" w:cs="Times New Roman"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Окружающий мир:</w:t>
      </w:r>
    </w:p>
    <w:p w14:paraId="51119023" w14:textId="77777777" w:rsidR="00CB20A1" w:rsidRPr="007D3C0E" w:rsidRDefault="00CB20A1" w:rsidP="007D3C0E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29D36BC7" w14:textId="77777777" w:rsidR="00CB20A1" w:rsidRPr="007D3C0E" w:rsidRDefault="00CB20A1" w:rsidP="007D3C0E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0000"/>
        </w:rPr>
      </w:pPr>
      <w:r w:rsidRPr="007D3C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расширение, углубление и систематизация знаний о предметах и явлениях окружающего мира, </w:t>
      </w:r>
      <w:r w:rsidRPr="007D3C0E">
        <w:rPr>
          <w:rFonts w:ascii="Times New Roman" w:hAnsi="Times New Roman" w:cs="Times New Roman"/>
          <w:sz w:val="26"/>
          <w:szCs w:val="26"/>
        </w:rPr>
        <w:t xml:space="preserve">осознание целостности окружающего мира, освоение основ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>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2EDA872A" w14:textId="77777777" w:rsidR="00CB20A1" w:rsidRPr="007D3C0E" w:rsidRDefault="00CB20A1" w:rsidP="007D3C0E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sz w:val="26"/>
          <w:szCs w:val="26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14:paraId="10800FE2" w14:textId="77777777" w:rsidR="00CB20A1" w:rsidRPr="007D3C0E" w:rsidRDefault="00CB20A1" w:rsidP="007D3C0E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развитие навыков устанавливать и выявлять причинно-следственные связи в окружающем </w:t>
      </w:r>
      <w:proofErr w:type="spellStart"/>
      <w:r w:rsidRPr="007D3C0E">
        <w:rPr>
          <w:rFonts w:ascii="Times New Roman" w:hAnsi="Times New Roman" w:cs="Times New Roman"/>
          <w:sz w:val="26"/>
          <w:szCs w:val="26"/>
        </w:rPr>
        <w:t>мире</w:t>
      </w:r>
      <w:proofErr w:type="gramStart"/>
      <w:r w:rsidRPr="007D3C0E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7D3C0E">
        <w:rPr>
          <w:rFonts w:ascii="Times New Roman" w:hAnsi="Times New Roman" w:cs="Times New Roman"/>
          <w:sz w:val="26"/>
          <w:szCs w:val="26"/>
        </w:rPr>
        <w:t>мение</w:t>
      </w:r>
      <w:proofErr w:type="spellEnd"/>
      <w:r w:rsidRPr="007D3C0E">
        <w:rPr>
          <w:rFonts w:ascii="Times New Roman" w:hAnsi="Times New Roman" w:cs="Times New Roman"/>
          <w:sz w:val="26"/>
          <w:szCs w:val="26"/>
        </w:rPr>
        <w:t xml:space="preserve"> прогнозировать простые последствия собственных действий и действий, совершаемых другими людьми;</w:t>
      </w:r>
    </w:p>
    <w:p w14:paraId="1BEDF85E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Основы религиозных культур и светской этики</w:t>
      </w:r>
    </w:p>
    <w:p w14:paraId="135DE885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Основы религиозных культур и светской этики:</w:t>
      </w:r>
    </w:p>
    <w:p w14:paraId="14ADFCE7" w14:textId="77777777" w:rsidR="00CB20A1" w:rsidRPr="007D3C0E" w:rsidRDefault="00CB20A1" w:rsidP="007D3C0E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00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71CBE170" w14:textId="77777777" w:rsidR="00CB20A1" w:rsidRPr="007D3C0E" w:rsidRDefault="00CB20A1" w:rsidP="007D3C0E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  <w:shd w:val="clear" w:color="auto" w:fill="FF0000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понимание значения нравственности, веры и религии в жизни человека и общества;</w:t>
      </w:r>
    </w:p>
    <w:p w14:paraId="35947661" w14:textId="77777777" w:rsidR="00CB20A1" w:rsidRPr="007D3C0E" w:rsidRDefault="00CB20A1" w:rsidP="007D3C0E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  <w:shd w:val="clear" w:color="auto" w:fill="FF0000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1B8E4846" w14:textId="77777777" w:rsidR="00CB20A1" w:rsidRPr="007D3C0E" w:rsidRDefault="00CB20A1" w:rsidP="007D3C0E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осознание ценности человеческой жизни.</w:t>
      </w:r>
    </w:p>
    <w:p w14:paraId="3C776186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kern w:val="28"/>
          <w:sz w:val="26"/>
          <w:szCs w:val="26"/>
        </w:rPr>
        <w:t>Искусство</w:t>
      </w:r>
    </w:p>
    <w:p w14:paraId="4AE51F15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i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kern w:val="28"/>
          <w:sz w:val="26"/>
          <w:szCs w:val="26"/>
        </w:rPr>
        <w:t>Изобразительное искусство:</w:t>
      </w:r>
    </w:p>
    <w:p w14:paraId="52E63475" w14:textId="77777777" w:rsidR="00CB20A1" w:rsidRPr="007D3C0E" w:rsidRDefault="00CB20A1" w:rsidP="007D3C0E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64773F73" w14:textId="77777777" w:rsidR="00CB20A1" w:rsidRPr="007D3C0E" w:rsidRDefault="00CB20A1" w:rsidP="007D3C0E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14:paraId="4DC9FB8A" w14:textId="77777777" w:rsidR="00CB20A1" w:rsidRPr="007D3C0E" w:rsidRDefault="00CB20A1" w:rsidP="007D3C0E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(изобразительного, декоративно-прикладного и народного искусства, скульптуры, дизайна и др.);</w:t>
      </w:r>
    </w:p>
    <w:p w14:paraId="58C3B206" w14:textId="77777777" w:rsidR="00CB20A1" w:rsidRPr="007D3C0E" w:rsidRDefault="00CB20A1" w:rsidP="007D3C0E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14:paraId="669188AA" w14:textId="77777777" w:rsidR="00CB20A1" w:rsidRPr="007D3C0E" w:rsidRDefault="00CB20A1" w:rsidP="007D3C0E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овладение практическими умениями самовыражения средствами изобразительного искусства</w:t>
      </w:r>
      <w:r w:rsidRPr="007D3C0E">
        <w:rPr>
          <w:rFonts w:ascii="Times New Roman" w:hAnsi="Times New Roman" w:cs="Times New Roman"/>
          <w:kern w:val="28"/>
          <w:sz w:val="26"/>
          <w:szCs w:val="26"/>
        </w:rPr>
        <w:t>.</w:t>
      </w:r>
    </w:p>
    <w:p w14:paraId="7834BE97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i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kern w:val="28"/>
          <w:sz w:val="26"/>
          <w:szCs w:val="26"/>
        </w:rPr>
        <w:t>Музыка:</w:t>
      </w:r>
    </w:p>
    <w:p w14:paraId="1A80A915" w14:textId="77777777" w:rsidR="00CB20A1" w:rsidRPr="007D3C0E" w:rsidRDefault="00CB20A1" w:rsidP="007D3C0E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14:paraId="54E358C7" w14:textId="77777777" w:rsidR="00CB20A1" w:rsidRPr="007D3C0E" w:rsidRDefault="00CB20A1" w:rsidP="007D3C0E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14:paraId="30D1B571" w14:textId="77777777" w:rsidR="00CB20A1" w:rsidRPr="007D3C0E" w:rsidRDefault="00CB20A1" w:rsidP="007D3C0E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lastRenderedPageBreak/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14:paraId="782A8025" w14:textId="77777777" w:rsidR="00CB20A1" w:rsidRPr="007D3C0E" w:rsidRDefault="00CB20A1" w:rsidP="007D3C0E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эстетических чувств в процессе слушания музыкальных произведений различных жанров;</w:t>
      </w:r>
    </w:p>
    <w:p w14:paraId="11831251" w14:textId="77777777" w:rsidR="00CB20A1" w:rsidRPr="007D3C0E" w:rsidRDefault="00CB20A1" w:rsidP="007D3C0E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6C625F1A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kern w:val="28"/>
          <w:sz w:val="26"/>
          <w:szCs w:val="26"/>
        </w:rPr>
        <w:t>Технология</w:t>
      </w:r>
    </w:p>
    <w:p w14:paraId="14E752B2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kern w:val="28"/>
          <w:sz w:val="26"/>
          <w:szCs w:val="26"/>
        </w:rPr>
        <w:t>Технология (труд):</w:t>
      </w:r>
    </w:p>
    <w:p w14:paraId="095C4006" w14:textId="77777777" w:rsidR="00CB20A1" w:rsidRPr="007D3C0E" w:rsidRDefault="00CB20A1" w:rsidP="007D3C0E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7D3C0E">
        <w:rPr>
          <w:rFonts w:ascii="Times New Roman" w:hAnsi="Times New Roman" w:cs="Times New Roman"/>
          <w:kern w:val="28"/>
          <w:sz w:val="26"/>
          <w:szCs w:val="26"/>
        </w:rPr>
        <w:t xml:space="preserve"> усвоение правил техники безопасности;</w:t>
      </w:r>
    </w:p>
    <w:p w14:paraId="3310D2FD" w14:textId="77777777" w:rsidR="00CB20A1" w:rsidRPr="007D3C0E" w:rsidRDefault="00CB20A1" w:rsidP="007D3C0E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14:paraId="277AFF37" w14:textId="77777777" w:rsidR="00CB20A1" w:rsidRPr="007D3C0E" w:rsidRDefault="00CB20A1" w:rsidP="007D3C0E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14:paraId="349DA983" w14:textId="77777777" w:rsidR="00CB20A1" w:rsidRPr="007D3C0E" w:rsidRDefault="00CB20A1" w:rsidP="007D3C0E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14:paraId="1F7CD9D6" w14:textId="77777777" w:rsidR="00CB20A1" w:rsidRPr="007D3C0E" w:rsidRDefault="00CB20A1" w:rsidP="007D3C0E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 xml:space="preserve">использование приобретенных знаний и умений </w:t>
      </w: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для решения практических задач.</w:t>
      </w:r>
    </w:p>
    <w:p w14:paraId="13BDB904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kern w:val="28"/>
          <w:sz w:val="26"/>
          <w:szCs w:val="26"/>
        </w:rPr>
        <w:t>Физическая культура</w:t>
      </w:r>
    </w:p>
    <w:p w14:paraId="706F92DC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Cs/>
          <w:i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kern w:val="28"/>
          <w:sz w:val="26"/>
          <w:szCs w:val="26"/>
        </w:rPr>
        <w:t>Физическая культура</w:t>
      </w:r>
    </w:p>
    <w:p w14:paraId="0361FBE9" w14:textId="77777777" w:rsidR="00CB20A1" w:rsidRPr="007D3C0E" w:rsidRDefault="00CB20A1" w:rsidP="007D3C0E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14:paraId="6109C207" w14:textId="77777777" w:rsidR="00CB20A1" w:rsidRPr="007D3C0E" w:rsidRDefault="00CB20A1" w:rsidP="007D3C0E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14:paraId="4E658313" w14:textId="77777777" w:rsidR="00CB20A1" w:rsidRPr="007D3C0E" w:rsidRDefault="00CB20A1" w:rsidP="007D3C0E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формирование умения следить за своим физическим состоянием, величиной физических нагрузок.</w:t>
      </w:r>
    </w:p>
    <w:p w14:paraId="27624566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jc w:val="center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Результаты освоения коррекционно-развивающей области </w:t>
      </w:r>
      <w:r w:rsidR="00176CAD" w:rsidRPr="007D3C0E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176CAD" w:rsidRPr="007D3C0E">
        <w:rPr>
          <w:rFonts w:ascii="Times New Roman" w:hAnsi="Times New Roman" w:cs="Times New Roman"/>
          <w:b/>
          <w:sz w:val="26"/>
          <w:szCs w:val="26"/>
        </w:rPr>
        <w:t xml:space="preserve">адаптированной основной общеобразовательной программы </w:t>
      </w:r>
      <w:r w:rsidR="00176CAD" w:rsidRPr="007D3C0E">
        <w:rPr>
          <w:rFonts w:ascii="Times New Roman" w:hAnsi="Times New Roman" w:cs="Times New Roman"/>
          <w:b/>
          <w:sz w:val="26"/>
          <w:szCs w:val="26"/>
        </w:rPr>
        <w:br/>
        <w:t>начального общего образования</w:t>
      </w:r>
    </w:p>
    <w:p w14:paraId="5504F08D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i/>
          <w:kern w:val="2"/>
          <w:sz w:val="26"/>
          <w:szCs w:val="26"/>
        </w:rPr>
        <w:t>Коррекционный курс «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Коррекционно-развивающие занятия</w:t>
      </w:r>
      <w:r w:rsidRPr="007D3C0E">
        <w:rPr>
          <w:rFonts w:ascii="Times New Roman" w:hAnsi="Times New Roman" w:cs="Times New Roman"/>
          <w:b/>
          <w:bCs/>
          <w:kern w:val="2"/>
          <w:sz w:val="26"/>
          <w:szCs w:val="26"/>
        </w:rPr>
        <w:t>»</w:t>
      </w:r>
    </w:p>
    <w:p w14:paraId="398D3712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Логопедические занятия</w:t>
      </w:r>
      <w:r w:rsidRPr="007D3C0E">
        <w:rPr>
          <w:rFonts w:ascii="Times New Roman" w:hAnsi="Times New Roman" w:cs="Times New Roman"/>
          <w:sz w:val="26"/>
          <w:szCs w:val="26"/>
        </w:rPr>
        <w:t xml:space="preserve"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>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14:paraId="798679BD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D3C0E">
        <w:rPr>
          <w:rFonts w:ascii="Times New Roman" w:hAnsi="Times New Roman" w:cs="Times New Roman"/>
          <w:b/>
          <w:i/>
          <w:sz w:val="26"/>
          <w:szCs w:val="26"/>
        </w:rPr>
        <w:t>Психокоррекционные</w:t>
      </w:r>
      <w:proofErr w:type="spellEnd"/>
      <w:r w:rsidRPr="007D3C0E">
        <w:rPr>
          <w:rFonts w:ascii="Times New Roman" w:hAnsi="Times New Roman" w:cs="Times New Roman"/>
          <w:b/>
          <w:i/>
          <w:sz w:val="26"/>
          <w:szCs w:val="26"/>
        </w:rPr>
        <w:t xml:space="preserve"> занятия: </w:t>
      </w:r>
      <w:r w:rsidRPr="007D3C0E">
        <w:rPr>
          <w:rFonts w:ascii="Times New Roman" w:hAnsi="Times New Roman" w:cs="Times New Roman"/>
          <w:sz w:val="26"/>
          <w:szCs w:val="26"/>
        </w:rPr>
        <w:t xml:space="preserve">формирование учебной мотивации, стимуляция сенсорно-перцептивных, </w:t>
      </w:r>
      <w:proofErr w:type="spellStart"/>
      <w:r w:rsidRPr="007D3C0E">
        <w:rPr>
          <w:rFonts w:ascii="Times New Roman" w:hAnsi="Times New Roman" w:cs="Times New Roman"/>
          <w:sz w:val="26"/>
          <w:szCs w:val="26"/>
        </w:rPr>
        <w:t>мнемических</w:t>
      </w:r>
      <w:proofErr w:type="spellEnd"/>
      <w:r w:rsidRPr="007D3C0E">
        <w:rPr>
          <w:rFonts w:ascii="Times New Roman" w:hAnsi="Times New Roman" w:cs="Times New Roman"/>
          <w:sz w:val="26"/>
          <w:szCs w:val="26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14:paraId="36F93D73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14:paraId="12B72CF0" w14:textId="77777777" w:rsidR="005C27E0" w:rsidRDefault="005C27E0" w:rsidP="007D3C0E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7" w:name="_Toc415833127"/>
    </w:p>
    <w:p w14:paraId="1843A398" w14:textId="77777777" w:rsidR="00B66500" w:rsidRPr="007D3C0E" w:rsidRDefault="005C27E0" w:rsidP="007D3C0E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C0437" w:rsidRPr="007D3C0E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556FB" w:rsidRPr="007D3C0E"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 w:rsidR="00B66500"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.3. </w:t>
      </w:r>
      <w:r w:rsidR="00B66500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Система оценки достижения обучающимися </w:t>
      </w:r>
      <w:r w:rsidR="000C4DD9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br/>
      </w:r>
      <w:r w:rsidR="00F05F63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 </w:t>
      </w:r>
      <w:r w:rsidR="00C4068A" w:rsidRPr="007D3C0E">
        <w:rPr>
          <w:rFonts w:ascii="Times New Roman" w:hAnsi="Times New Roman" w:cs="Times New Roman"/>
          <w:b/>
          <w:sz w:val="26"/>
          <w:szCs w:val="26"/>
        </w:rPr>
        <w:t>задержкой психического развития</w:t>
      </w:r>
      <w:r w:rsidR="00C4068A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</w:t>
      </w:r>
      <w:r w:rsidR="00B66500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планируемых результатов освоения </w:t>
      </w:r>
      <w:r w:rsidR="00C4068A" w:rsidRPr="007D3C0E">
        <w:rPr>
          <w:rFonts w:ascii="Times New Roman" w:hAnsi="Times New Roman" w:cs="Times New Roman"/>
          <w:b/>
          <w:sz w:val="26"/>
          <w:szCs w:val="26"/>
        </w:rPr>
        <w:t xml:space="preserve">адаптированной основной общеобразовательной программы </w:t>
      </w:r>
      <w:r w:rsidR="000C4DD9" w:rsidRPr="007D3C0E">
        <w:rPr>
          <w:rFonts w:ascii="Times New Roman" w:hAnsi="Times New Roman" w:cs="Times New Roman"/>
          <w:b/>
          <w:sz w:val="26"/>
          <w:szCs w:val="26"/>
        </w:rPr>
        <w:br/>
      </w:r>
      <w:r w:rsidR="00C4068A" w:rsidRPr="007D3C0E">
        <w:rPr>
          <w:rFonts w:ascii="Times New Roman" w:hAnsi="Times New Roman" w:cs="Times New Roman"/>
          <w:b/>
          <w:sz w:val="26"/>
          <w:szCs w:val="26"/>
        </w:rPr>
        <w:t>начального общего образования</w:t>
      </w:r>
      <w:bookmarkEnd w:id="7"/>
    </w:p>
    <w:p w14:paraId="75E7BEBB" w14:textId="77777777" w:rsidR="003A5E34" w:rsidRPr="007D3C0E" w:rsidRDefault="003A5E34" w:rsidP="007D3C0E">
      <w:pPr>
        <w:pStyle w:val="afc"/>
        <w:spacing w:line="276" w:lineRule="auto"/>
        <w:ind w:firstLine="709"/>
        <w:rPr>
          <w:caps w:val="0"/>
          <w:sz w:val="26"/>
          <w:szCs w:val="26"/>
        </w:rPr>
      </w:pPr>
      <w:r w:rsidRPr="007D3C0E">
        <w:rPr>
          <w:caps w:val="0"/>
          <w:sz w:val="26"/>
          <w:szCs w:val="26"/>
        </w:rPr>
        <w:t>Система оценки достижения планируемых результатов освоения АООП НОО обучающихся с ЗПР (далее — система оценки)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14:paraId="568CF4D5" w14:textId="77777777" w:rsidR="003A5E34" w:rsidRPr="007D3C0E" w:rsidRDefault="003A5E34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В соответствии с ФГОС НОО обучающихся с ОВЗ основным</w:t>
      </w:r>
      <w:r w:rsidRPr="007D3C0E">
        <w:rPr>
          <w:rStyle w:val="210"/>
          <w:b w:val="0"/>
          <w:bCs w:val="0"/>
          <w:sz w:val="26"/>
          <w:szCs w:val="26"/>
        </w:rPr>
        <w:t xml:space="preserve"> </w:t>
      </w:r>
      <w:r w:rsidRPr="007D3C0E">
        <w:rPr>
          <w:rStyle w:val="210"/>
          <w:b w:val="0"/>
          <w:bCs w:val="0"/>
          <w:caps w:val="0"/>
          <w:sz w:val="26"/>
          <w:szCs w:val="26"/>
        </w:rPr>
        <w:t>объектом</w:t>
      </w:r>
      <w:r w:rsidRPr="007D3C0E">
        <w:rPr>
          <w:caps w:val="0"/>
          <w:sz w:val="26"/>
          <w:szCs w:val="26"/>
        </w:rPr>
        <w:t xml:space="preserve"> системы оценки, её</w:t>
      </w:r>
      <w:r w:rsidRPr="007D3C0E">
        <w:rPr>
          <w:rStyle w:val="210"/>
          <w:b w:val="0"/>
          <w:bCs w:val="0"/>
          <w:sz w:val="26"/>
          <w:szCs w:val="26"/>
        </w:rPr>
        <w:t xml:space="preserve"> </w:t>
      </w:r>
      <w:r w:rsidRPr="007D3C0E">
        <w:rPr>
          <w:rStyle w:val="210"/>
          <w:b w:val="0"/>
          <w:bCs w:val="0"/>
          <w:caps w:val="0"/>
          <w:sz w:val="26"/>
          <w:szCs w:val="26"/>
        </w:rPr>
        <w:t>содержательной и критериальной базой выступают планируемые результаты</w:t>
      </w:r>
      <w:r w:rsidRPr="007D3C0E">
        <w:rPr>
          <w:caps w:val="0"/>
          <w:sz w:val="26"/>
          <w:szCs w:val="26"/>
        </w:rPr>
        <w:t xml:space="preserve"> освоения обучающимися АООП НОО.</w:t>
      </w:r>
    </w:p>
    <w:p w14:paraId="7899749B" w14:textId="77777777" w:rsidR="003A5E34" w:rsidRPr="007D3C0E" w:rsidRDefault="003A5E34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7D3C0E">
        <w:rPr>
          <w:rStyle w:val="210"/>
          <w:b w:val="0"/>
          <w:bCs w:val="0"/>
          <w:sz w:val="26"/>
          <w:szCs w:val="26"/>
        </w:rPr>
        <w:t xml:space="preserve"> </w:t>
      </w:r>
      <w:r w:rsidRPr="007D3C0E">
        <w:rPr>
          <w:rStyle w:val="210"/>
          <w:b w:val="0"/>
          <w:bCs w:val="0"/>
          <w:i/>
          <w:caps w:val="0"/>
          <w:sz w:val="26"/>
          <w:szCs w:val="26"/>
        </w:rPr>
        <w:t>функциями</w:t>
      </w:r>
      <w:r w:rsidRPr="007D3C0E">
        <w:rPr>
          <w:caps w:val="0"/>
          <w:sz w:val="26"/>
          <w:szCs w:val="26"/>
        </w:rPr>
        <w:t xml:space="preserve"> являются</w:t>
      </w:r>
      <w:r w:rsidRPr="007D3C0E">
        <w:rPr>
          <w:rStyle w:val="200"/>
          <w:b w:val="0"/>
          <w:bCs w:val="0"/>
          <w:i w:val="0"/>
          <w:iCs w:val="0"/>
          <w:sz w:val="26"/>
          <w:szCs w:val="26"/>
        </w:rPr>
        <w:t xml:space="preserve"> </w:t>
      </w:r>
      <w:r w:rsidRPr="007D3C0E">
        <w:rPr>
          <w:rStyle w:val="200"/>
          <w:b w:val="0"/>
          <w:bCs w:val="0"/>
          <w:iCs w:val="0"/>
          <w:caps w:val="0"/>
          <w:sz w:val="26"/>
          <w:szCs w:val="26"/>
        </w:rPr>
        <w:t>ориентация образовательного процесса</w:t>
      </w:r>
      <w:r w:rsidRPr="007D3C0E">
        <w:rPr>
          <w:caps w:val="0"/>
          <w:sz w:val="26"/>
          <w:szCs w:val="26"/>
        </w:rPr>
        <w:t xml:space="preserve"> на достижение планируемых результатов освоения АООП НОО и обеспечение эффективной</w:t>
      </w:r>
      <w:r w:rsidRPr="007D3C0E">
        <w:rPr>
          <w:rStyle w:val="200"/>
          <w:b w:val="0"/>
          <w:bCs w:val="0"/>
          <w:i w:val="0"/>
          <w:iCs w:val="0"/>
          <w:sz w:val="26"/>
          <w:szCs w:val="26"/>
        </w:rPr>
        <w:t xml:space="preserve"> </w:t>
      </w:r>
      <w:r w:rsidRPr="007D3C0E">
        <w:rPr>
          <w:rStyle w:val="200"/>
          <w:b w:val="0"/>
          <w:bCs w:val="0"/>
          <w:iCs w:val="0"/>
          <w:caps w:val="0"/>
          <w:sz w:val="26"/>
          <w:szCs w:val="26"/>
        </w:rPr>
        <w:t>обратной связи</w:t>
      </w:r>
      <w:r w:rsidRPr="007D3C0E">
        <w:rPr>
          <w:rStyle w:val="200"/>
          <w:b w:val="0"/>
          <w:bCs w:val="0"/>
          <w:i w:val="0"/>
          <w:iCs w:val="0"/>
          <w:sz w:val="26"/>
          <w:szCs w:val="26"/>
        </w:rPr>
        <w:t>,</w:t>
      </w:r>
      <w:r w:rsidRPr="007D3C0E">
        <w:rPr>
          <w:caps w:val="0"/>
          <w:sz w:val="26"/>
          <w:szCs w:val="26"/>
        </w:rPr>
        <w:t xml:space="preserve"> позволяющей осуществлять</w:t>
      </w:r>
      <w:r w:rsidRPr="007D3C0E">
        <w:rPr>
          <w:rStyle w:val="200"/>
          <w:b w:val="0"/>
          <w:bCs w:val="0"/>
          <w:i w:val="0"/>
          <w:iCs w:val="0"/>
          <w:sz w:val="26"/>
          <w:szCs w:val="26"/>
        </w:rPr>
        <w:t xml:space="preserve"> </w:t>
      </w:r>
      <w:r w:rsidRPr="007D3C0E">
        <w:rPr>
          <w:rStyle w:val="200"/>
          <w:b w:val="0"/>
          <w:bCs w:val="0"/>
          <w:i w:val="0"/>
          <w:iCs w:val="0"/>
          <w:caps w:val="0"/>
          <w:sz w:val="26"/>
          <w:szCs w:val="26"/>
        </w:rPr>
        <w:t>управление образовательным процессом</w:t>
      </w:r>
      <w:r w:rsidRPr="007D3C0E">
        <w:rPr>
          <w:rStyle w:val="200"/>
          <w:b w:val="0"/>
          <w:bCs w:val="0"/>
          <w:i w:val="0"/>
          <w:iCs w:val="0"/>
          <w:sz w:val="26"/>
          <w:szCs w:val="26"/>
        </w:rPr>
        <w:t>.</w:t>
      </w:r>
    </w:p>
    <w:p w14:paraId="321B475C" w14:textId="77777777" w:rsidR="003A5E34" w:rsidRPr="007D3C0E" w:rsidRDefault="003A5E34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Основными направлениями и целями оценочной деятель</w:t>
      </w: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ности в соответствии с требованиями </w:t>
      </w:r>
      <w:r w:rsidRPr="007D3C0E">
        <w:rPr>
          <w:rFonts w:ascii="Times New Roman" w:hAnsi="Times New Roman" w:cs="Times New Roman"/>
          <w:caps/>
          <w:sz w:val="26"/>
          <w:szCs w:val="26"/>
        </w:rPr>
        <w:t xml:space="preserve">ФГОС НОО </w:t>
      </w:r>
      <w:r w:rsidRPr="007D3C0E">
        <w:rPr>
          <w:rFonts w:ascii="Times New Roman" w:hAnsi="Times New Roman" w:cs="Times New Roman"/>
          <w:sz w:val="26"/>
          <w:szCs w:val="26"/>
        </w:rPr>
        <w:t xml:space="preserve">обучающихся с </w:t>
      </w:r>
      <w:r w:rsidRPr="007D3C0E">
        <w:rPr>
          <w:rFonts w:ascii="Times New Roman" w:hAnsi="Times New Roman" w:cs="Times New Roman"/>
          <w:caps/>
          <w:sz w:val="26"/>
          <w:szCs w:val="26"/>
        </w:rPr>
        <w:t>ОВЗ</w:t>
      </w: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являются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14:paraId="5B8D615F" w14:textId="77777777" w:rsidR="00015199" w:rsidRPr="007D3C0E" w:rsidRDefault="00015199" w:rsidP="007D3C0E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Система оценки достижения обучающимися с ЗПР планируемых результатов освоения АООП НОО призвана решить следующие задачи:</w:t>
      </w:r>
    </w:p>
    <w:p w14:paraId="59DD6841" w14:textId="77777777" w:rsidR="00015199" w:rsidRPr="007D3C0E" w:rsidRDefault="00015199" w:rsidP="007D3C0E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14:paraId="1DF5714A" w14:textId="77777777" w:rsidR="00015199" w:rsidRPr="007D3C0E" w:rsidRDefault="00015199" w:rsidP="007D3C0E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14:paraId="6C07D808" w14:textId="77777777" w:rsidR="00015199" w:rsidRPr="007D3C0E" w:rsidRDefault="00015199" w:rsidP="007D3C0E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обеспечивать комплексный подход к оценке результатов</w:t>
      </w: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освоения АООП НОО, позволяющий вести оценку личностных, метапредметных и предметных результатов;</w:t>
      </w:r>
    </w:p>
    <w:p w14:paraId="03F794EF" w14:textId="77777777" w:rsidR="00015199" w:rsidRPr="007D3C0E" w:rsidRDefault="00015199" w:rsidP="007D3C0E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14:paraId="4C194933" w14:textId="77777777" w:rsidR="00015199" w:rsidRPr="007D3C0E" w:rsidRDefault="00015199" w:rsidP="007D3C0E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14:paraId="011A0219" w14:textId="77777777" w:rsidR="003A5E34" w:rsidRPr="007D3C0E" w:rsidRDefault="003A5E34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14:paraId="5DCF210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14:paraId="6E328F89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14:paraId="24B9747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14:paraId="79B55F61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3E18F2E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14:paraId="5E2AE8F9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В соответствии с требования </w:t>
      </w:r>
      <w:r w:rsidR="00D47CB4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ФГОС НОО </w:t>
      </w:r>
      <w:proofErr w:type="gramStart"/>
      <w:r w:rsidR="00D47CB4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обучающихся</w:t>
      </w:r>
      <w:proofErr w:type="gramEnd"/>
      <w:r w:rsidR="00D47CB4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с ЗПР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оценке подлежат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личностные, метапредметные и предметные результаты.</w:t>
      </w:r>
    </w:p>
    <w:p w14:paraId="2F3871A0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lastRenderedPageBreak/>
        <w:t>Личностные результаты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236BC072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77C2AD87" w14:textId="77777777" w:rsidR="00BA511C" w:rsidRPr="007D3C0E" w:rsidRDefault="00C02FB2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 xml:space="preserve">Оценка личностных достижений может осуществляться </w:t>
      </w:r>
      <w:r w:rsidR="00BA511C" w:rsidRPr="007D3C0E">
        <w:rPr>
          <w:rFonts w:ascii="Times New Roman" w:hAnsi="Times New Roman" w:cs="Times New Roman"/>
          <w:b/>
          <w:i/>
          <w:sz w:val="26"/>
          <w:szCs w:val="26"/>
        </w:rPr>
        <w:t>по следующим критериям и в  понятных всем  условных единицах:</w:t>
      </w:r>
      <w:r w:rsidR="00BA511C" w:rsidRPr="007D3C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880544" w14:textId="77777777" w:rsidR="00BA511C" w:rsidRPr="007D3C0E" w:rsidRDefault="00BA511C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0 баллов – нет продвижения;</w:t>
      </w:r>
    </w:p>
    <w:p w14:paraId="373EA080" w14:textId="414D7D04" w:rsidR="00BA511C" w:rsidRPr="007D3C0E" w:rsidRDefault="00BA511C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 xml:space="preserve">1 балл – минимальное продвижение; </w:t>
      </w:r>
    </w:p>
    <w:p w14:paraId="78A01B13" w14:textId="77777777" w:rsidR="00BA511C" w:rsidRPr="007D3C0E" w:rsidRDefault="00BA511C" w:rsidP="00EE0F0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 xml:space="preserve">2 балла – среднее продвижение; </w:t>
      </w:r>
    </w:p>
    <w:p w14:paraId="313BB12C" w14:textId="77777777" w:rsidR="00BA511C" w:rsidRPr="007D3C0E" w:rsidRDefault="00BA511C" w:rsidP="00EE0F0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3 балла – значительное продвижение.</w:t>
      </w:r>
    </w:p>
    <w:p w14:paraId="5A08B5D5" w14:textId="77777777" w:rsidR="006302A6" w:rsidRPr="007D3C0E" w:rsidRDefault="00BA511C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Подобная оценка необходима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14:paraId="1B3485D9" w14:textId="77777777" w:rsidR="00BA511C" w:rsidRPr="007D3C0E" w:rsidRDefault="00BA511C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Основной формой работы участников экспертной группы является психолого-медико-педагогический консилиум.</w:t>
      </w:r>
    </w:p>
    <w:p w14:paraId="48FF84A9" w14:textId="77777777" w:rsidR="00BF47D6" w:rsidRPr="007D3C0E" w:rsidRDefault="00BF47D6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оценки </w:t>
      </w:r>
      <w:r w:rsidR="00BA511C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личностных результатов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должна включать:</w:t>
      </w:r>
    </w:p>
    <w:p w14:paraId="0D913565" w14:textId="77777777" w:rsidR="00BF47D6" w:rsidRPr="007D3C0E" w:rsidRDefault="00BF47D6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</w:t>
      </w:r>
      <w:r w:rsidR="00BA511C" w:rsidRPr="007D3C0E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бучающихся. Перечень этих результатов может быть самостоятельно расширен общеобразовательной организацией;</w:t>
      </w:r>
    </w:p>
    <w:p w14:paraId="16BA09AF" w14:textId="77777777" w:rsidR="00BF47D6" w:rsidRPr="007D3C0E" w:rsidRDefault="00BF47D6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2) перечень параметров и индика</w:t>
      </w:r>
      <w:r w:rsidR="00F1275F" w:rsidRPr="007D3C0E">
        <w:rPr>
          <w:rFonts w:ascii="Times New Roman" w:hAnsi="Times New Roman" w:cs="Times New Roman"/>
          <w:color w:val="auto"/>
          <w:sz w:val="26"/>
          <w:szCs w:val="26"/>
        </w:rPr>
        <w:t>торов оценки каждого результата;</w:t>
      </w:r>
    </w:p>
    <w:p w14:paraId="7A123592" w14:textId="77777777" w:rsidR="00F1275F" w:rsidRPr="007D3C0E" w:rsidRDefault="00F1275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3) систему бальной оценки результатов;</w:t>
      </w:r>
    </w:p>
    <w:p w14:paraId="279E0851" w14:textId="77777777" w:rsidR="00F1275F" w:rsidRPr="007D3C0E" w:rsidRDefault="00F1275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4) документы, в которых отражаются индивидуальные результаты каждого обучающегося (например, Карта индивидуальных достижений обучающегося) и результаты всего класса (например, Журнал итоговых достижений обучающихся __ класса);</w:t>
      </w:r>
    </w:p>
    <w:p w14:paraId="74B1E304" w14:textId="77777777" w:rsidR="00F1275F" w:rsidRPr="007D3C0E" w:rsidRDefault="00F1275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5) материалы для проведения процедуры оценки личностных результатов;</w:t>
      </w:r>
    </w:p>
    <w:p w14:paraId="675EF741" w14:textId="77777777" w:rsidR="00F1275F" w:rsidRPr="007D3C0E" w:rsidRDefault="00F1275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6) локальные акты Организации, регламентирующие все вопросы проведения оценки личностных результатов.</w:t>
      </w:r>
    </w:p>
    <w:p w14:paraId="41405A8B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Метапредметные результаты</w:t>
      </w:r>
      <w:r w:rsidRPr="007D3C0E">
        <w:rPr>
          <w:rFonts w:ascii="Times New Roman" w:hAnsi="Times New Roman" w:cs="Times New Roman"/>
          <w:sz w:val="26"/>
          <w:szCs w:val="26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5CDE6FD8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Оценка метапредметных результатов предполагает </w:t>
      </w:r>
      <w:r w:rsidRPr="007D3C0E">
        <w:rPr>
          <w:rFonts w:ascii="Times New Roman" w:hAnsi="Times New Roman" w:cs="Times New Roman"/>
          <w:spacing w:val="-2"/>
          <w:sz w:val="26"/>
          <w:szCs w:val="26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е. таких умственных действий обучающихся, </w:t>
      </w:r>
      <w:r w:rsidRPr="007D3C0E">
        <w:rPr>
          <w:rFonts w:ascii="Times New Roman" w:hAnsi="Times New Roman" w:cs="Times New Roman"/>
          <w:sz w:val="26"/>
          <w:szCs w:val="26"/>
        </w:rPr>
        <w:t>которые направлены на управление своей познавательной деятельностью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14:paraId="5C759A2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iCs/>
          <w:sz w:val="26"/>
          <w:szCs w:val="26"/>
        </w:rPr>
        <w:t>Основное содержание оценки метапредметных результатов</w:t>
      </w:r>
      <w:r w:rsidRPr="007D3C0E">
        <w:rPr>
          <w:rFonts w:ascii="Times New Roman" w:hAnsi="Times New Roman" w:cs="Times New Roman"/>
          <w:sz w:val="26"/>
          <w:szCs w:val="26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обучающихся с ЗПР к самостоятельному усвоению новых знаний </w:t>
      </w:r>
      <w:r w:rsidRPr="007D3C0E">
        <w:rPr>
          <w:rFonts w:ascii="Times New Roman" w:hAnsi="Times New Roman" w:cs="Times New Roman"/>
          <w:sz w:val="26"/>
          <w:szCs w:val="26"/>
        </w:rPr>
        <w:t>и умений, включая организацию этого процесса.</w:t>
      </w:r>
    </w:p>
    <w:p w14:paraId="26A74DC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Уровень сформированности универсальных учебных дей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ствий, представляющих содержание и объект оценки мета</w:t>
      </w:r>
      <w:r w:rsidRPr="007D3C0E">
        <w:rPr>
          <w:rFonts w:ascii="Times New Roman" w:hAnsi="Times New Roman" w:cs="Times New Roman"/>
          <w:sz w:val="26"/>
          <w:szCs w:val="26"/>
        </w:rPr>
        <w:t>предметных результатов, может быть качественно оценён и измерен в следующих основных формах:</w:t>
      </w:r>
    </w:p>
    <w:p w14:paraId="7B5F2740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- достижение метапредметных результатов может выступать как результат выполнения специально сконструи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рованных диагностических задач, направленных на оценку </w:t>
      </w:r>
      <w:r w:rsidRPr="007D3C0E">
        <w:rPr>
          <w:rFonts w:ascii="Times New Roman" w:hAnsi="Times New Roman" w:cs="Times New Roman"/>
          <w:sz w:val="26"/>
          <w:szCs w:val="26"/>
        </w:rPr>
        <w:t>уровня сформированности конкретного вида универсальных учебных действий;</w:t>
      </w:r>
    </w:p>
    <w:p w14:paraId="0C71B44B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- </w:t>
      </w:r>
      <w:r w:rsidRPr="007D3C0E">
        <w:rPr>
          <w:rFonts w:ascii="Times New Roman" w:hAnsi="Times New Roman" w:cs="Times New Roman"/>
          <w:spacing w:val="-2"/>
          <w:sz w:val="26"/>
          <w:szCs w:val="26"/>
        </w:rPr>
        <w:t>достижение метапредметных результатов мо</w:t>
      </w:r>
      <w:r w:rsidRPr="007D3C0E">
        <w:rPr>
          <w:rFonts w:ascii="Times New Roman" w:hAnsi="Times New Roman" w:cs="Times New Roman"/>
          <w:sz w:val="26"/>
          <w:szCs w:val="26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14:paraId="011E6669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-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достижение метапредметных результатов может </w:t>
      </w:r>
      <w:r w:rsidRPr="007D3C0E">
        <w:rPr>
          <w:rFonts w:ascii="Times New Roman" w:hAnsi="Times New Roman" w:cs="Times New Roman"/>
          <w:sz w:val="26"/>
          <w:szCs w:val="26"/>
        </w:rPr>
        <w:t>проявиться в успешности выполнения комплексных заданий на межпредметной основе.</w:t>
      </w:r>
    </w:p>
    <w:p w14:paraId="064B705D" w14:textId="77777777" w:rsidR="00643A94" w:rsidRPr="007D3C0E" w:rsidRDefault="00643A94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t>Предметные результаты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14:paraId="1722455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auto"/>
          <w:sz w:val="26"/>
          <w:szCs w:val="26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14:paraId="18CA6691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auto"/>
          <w:sz w:val="26"/>
          <w:szCs w:val="26"/>
        </w:rPr>
        <w:t>Во время обучения в 1 и 1</w:t>
      </w:r>
      <w:r w:rsidR="00933F4C" w:rsidRPr="007D3C0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Cs/>
          <w:color w:val="auto"/>
          <w:sz w:val="26"/>
          <w:szCs w:val="26"/>
        </w:rPr>
        <w:t>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14:paraId="27CD81FB" w14:textId="77777777" w:rsidR="00A31BD5" w:rsidRPr="007D3C0E" w:rsidRDefault="00A31BD5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14:paraId="120033CA" w14:textId="77777777" w:rsidR="003A5E34" w:rsidRPr="007D3C0E" w:rsidRDefault="003C63F0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7D3C0E">
        <w:rPr>
          <w:rFonts w:ascii="Times New Roman" w:hAnsi="Times New Roman" w:cs="Times New Roman"/>
          <w:sz w:val="26"/>
          <w:szCs w:val="26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14:paraId="2CCF7B84" w14:textId="77777777" w:rsidR="008B149D" w:rsidRPr="007D3C0E" w:rsidRDefault="008B149D" w:rsidP="007D3C0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Обучающиеся с ЗПР имеют право на прохождение текущей, промежуточной и государственной итоговой аттестации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освоения АООП НОО в иных формах.</w:t>
      </w:r>
    </w:p>
    <w:p w14:paraId="2EC23419" w14:textId="77777777" w:rsidR="008B149D" w:rsidRPr="007D3C0E" w:rsidRDefault="008B149D" w:rsidP="007D3C0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Специальные условия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7D3C0E">
        <w:rPr>
          <w:rFonts w:ascii="Times New Roman" w:hAnsi="Times New Roman" w:cs="Times New Roman"/>
          <w:i/>
          <w:sz w:val="26"/>
          <w:szCs w:val="26"/>
        </w:rPr>
        <w:t>текущей, промежуточной</w:t>
      </w:r>
      <w:r w:rsidRPr="007D3C0E">
        <w:rPr>
          <w:rFonts w:ascii="Times New Roman" w:hAnsi="Times New Roman" w:cs="Times New Roman"/>
          <w:sz w:val="26"/>
          <w:szCs w:val="26"/>
        </w:rPr>
        <w:t xml:space="preserve"> и </w:t>
      </w:r>
      <w:r w:rsidRPr="007D3C0E">
        <w:rPr>
          <w:rFonts w:ascii="Times New Roman" w:hAnsi="Times New Roman" w:cs="Times New Roman"/>
          <w:i/>
          <w:sz w:val="26"/>
          <w:szCs w:val="26"/>
        </w:rPr>
        <w:t>итоговой</w:t>
      </w:r>
      <w:r w:rsidRPr="007D3C0E">
        <w:rPr>
          <w:rFonts w:ascii="Times New Roman" w:hAnsi="Times New Roman" w:cs="Times New Roman"/>
          <w:sz w:val="26"/>
          <w:szCs w:val="26"/>
        </w:rPr>
        <w:t xml:space="preserve"> (по итогам освоения АООП НОО) </w:t>
      </w:r>
      <w:r w:rsidRPr="007D3C0E">
        <w:rPr>
          <w:rFonts w:ascii="Times New Roman" w:hAnsi="Times New Roman" w:cs="Times New Roman"/>
          <w:i/>
          <w:sz w:val="26"/>
          <w:szCs w:val="26"/>
        </w:rPr>
        <w:t xml:space="preserve">аттестации </w:t>
      </w:r>
      <w:r w:rsidRPr="007D3C0E">
        <w:rPr>
          <w:rFonts w:ascii="Times New Roman" w:hAnsi="Times New Roman" w:cs="Times New Roman"/>
          <w:sz w:val="26"/>
          <w:szCs w:val="26"/>
        </w:rPr>
        <w:t>обучающихся с ЗПР включают:</w:t>
      </w:r>
    </w:p>
    <w:p w14:paraId="6B555EF3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7D3C0E">
        <w:rPr>
          <w:sz w:val="26"/>
          <w:szCs w:val="26"/>
        </w:rPr>
        <w:t>ЗПР;</w:t>
      </w:r>
    </w:p>
    <w:p w14:paraId="45286F23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7D3C0E">
        <w:rPr>
          <w:caps w:val="0"/>
          <w:sz w:val="26"/>
          <w:szCs w:val="26"/>
        </w:rPr>
        <w:t>мнестических</w:t>
      </w:r>
      <w:proofErr w:type="spellEnd"/>
      <w:r w:rsidRPr="007D3C0E">
        <w:rPr>
          <w:caps w:val="0"/>
          <w:sz w:val="26"/>
          <w:szCs w:val="26"/>
        </w:rPr>
        <w:t xml:space="preserve"> опор: наглядных схем, шаблонов общего хода выполнения заданий);</w:t>
      </w:r>
    </w:p>
    <w:p w14:paraId="3B3C6A0E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присутствие в начале работы этапа общей организации деятельности;</w:t>
      </w:r>
    </w:p>
    <w:p w14:paraId="17BD7AD9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7D3C0E">
        <w:rPr>
          <w:sz w:val="26"/>
          <w:szCs w:val="26"/>
        </w:rPr>
        <w:t>ЗПР:</w:t>
      </w:r>
    </w:p>
    <w:p w14:paraId="5B1E8F8D" w14:textId="77777777" w:rsidR="008B149D" w:rsidRPr="007D3C0E" w:rsidRDefault="008B149D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1) упрощение формулировок по грамматическому и семантическому оформлению;</w:t>
      </w:r>
    </w:p>
    <w:p w14:paraId="3E760152" w14:textId="77777777" w:rsidR="008B149D" w:rsidRPr="007D3C0E" w:rsidRDefault="008B149D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14:paraId="501D6C3F" w14:textId="77777777" w:rsidR="008B149D" w:rsidRPr="007D3C0E" w:rsidRDefault="008B149D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14:paraId="13CE9557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7D3C0E">
        <w:rPr>
          <w:sz w:val="26"/>
          <w:szCs w:val="26"/>
        </w:rPr>
        <w:t>.);</w:t>
      </w:r>
    </w:p>
    <w:p w14:paraId="7743E605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7D3C0E">
        <w:rPr>
          <w:sz w:val="26"/>
          <w:szCs w:val="26"/>
        </w:rPr>
        <w:t>;</w:t>
      </w:r>
    </w:p>
    <w:p w14:paraId="02DC4F99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увеличение времени на выполнение заданий</w:t>
      </w:r>
      <w:r w:rsidRPr="007D3C0E">
        <w:rPr>
          <w:sz w:val="26"/>
          <w:szCs w:val="26"/>
        </w:rPr>
        <w:t xml:space="preserve">;  </w:t>
      </w:r>
    </w:p>
    <w:p w14:paraId="58E644C5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7D3C0E">
        <w:rPr>
          <w:sz w:val="26"/>
          <w:szCs w:val="26"/>
        </w:rPr>
        <w:t xml:space="preserve">; </w:t>
      </w:r>
    </w:p>
    <w:p w14:paraId="14E92F82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lastRenderedPageBreak/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7D3C0E">
        <w:rPr>
          <w:sz w:val="26"/>
          <w:szCs w:val="26"/>
        </w:rPr>
        <w:t>.</w:t>
      </w:r>
    </w:p>
    <w:p w14:paraId="50D054F5" w14:textId="77777777" w:rsidR="003A5E34" w:rsidRPr="007D3C0E" w:rsidRDefault="003A5E34" w:rsidP="007D3C0E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7D3C0E">
        <w:rPr>
          <w:rStyle w:val="32"/>
          <w:color w:val="auto"/>
          <w:sz w:val="26"/>
          <w:szCs w:val="26"/>
        </w:rPr>
        <w:t xml:space="preserve"> предметные, метапредметные результаты </w:t>
      </w:r>
      <w:r w:rsidRPr="007D3C0E">
        <w:rPr>
          <w:rFonts w:ascii="Times New Roman" w:hAnsi="Times New Roman"/>
          <w:color w:val="auto"/>
          <w:sz w:val="26"/>
          <w:szCs w:val="26"/>
        </w:rPr>
        <w:t xml:space="preserve">и </w:t>
      </w:r>
      <w:r w:rsidRPr="007D3C0E">
        <w:rPr>
          <w:rFonts w:ascii="Times New Roman" w:hAnsi="Times New Roman"/>
          <w:i/>
          <w:color w:val="auto"/>
          <w:sz w:val="26"/>
          <w:szCs w:val="26"/>
        </w:rPr>
        <w:t>результаты освоения программы коррекционной работы</w:t>
      </w:r>
      <w:r w:rsidRPr="007D3C0E">
        <w:rPr>
          <w:rFonts w:ascii="Times New Roman" w:hAnsi="Times New Roman"/>
          <w:color w:val="auto"/>
          <w:sz w:val="26"/>
          <w:szCs w:val="26"/>
        </w:rPr>
        <w:t>.</w:t>
      </w:r>
    </w:p>
    <w:p w14:paraId="635826D3" w14:textId="77777777" w:rsidR="003A5E34" w:rsidRPr="007D3C0E" w:rsidRDefault="003A5E34" w:rsidP="007D3C0E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14:paraId="47D6551A" w14:textId="77777777" w:rsidR="00EC7A8F" w:rsidRPr="007D3C0E" w:rsidRDefault="00EC7A8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14:paraId="296A239A" w14:textId="77777777" w:rsidR="003878AA" w:rsidRDefault="003878AA" w:rsidP="007D3C0E">
      <w:pPr>
        <w:autoSpaceDE w:val="0"/>
        <w:autoSpaceDN w:val="0"/>
        <w:adjustRightInd w:val="0"/>
        <w:spacing w:before="240" w:after="120"/>
        <w:jc w:val="center"/>
        <w:outlineLvl w:val="1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8" w:name="_Toc415833128"/>
    </w:p>
    <w:p w14:paraId="67E49A98" w14:textId="77777777" w:rsidR="004431DF" w:rsidRPr="007D3C0E" w:rsidRDefault="003878AA" w:rsidP="007D3C0E">
      <w:pPr>
        <w:autoSpaceDE w:val="0"/>
        <w:autoSpaceDN w:val="0"/>
        <w:adjustRightInd w:val="0"/>
        <w:spacing w:before="240" w:after="120"/>
        <w:jc w:val="center"/>
        <w:outlineLvl w:val="1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7071C2" w:rsidRPr="007D3C0E">
        <w:rPr>
          <w:rFonts w:ascii="Times New Roman" w:hAnsi="Times New Roman" w:cs="Times New Roman"/>
          <w:b/>
          <w:color w:val="auto"/>
          <w:sz w:val="26"/>
          <w:szCs w:val="26"/>
        </w:rPr>
        <w:t>.2. Содержательный раздел</w:t>
      </w:r>
      <w:bookmarkEnd w:id="8"/>
    </w:p>
    <w:p w14:paraId="480B9648" w14:textId="77777777" w:rsidR="007F4DC6" w:rsidRPr="007D3C0E" w:rsidRDefault="003878AA" w:rsidP="007D3C0E">
      <w:pPr>
        <w:spacing w:before="120" w:after="12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9" w:name="_Toc415833129"/>
      <w:r>
        <w:rPr>
          <w:rFonts w:ascii="Times New Roman" w:hAnsi="Times New Roman" w:cs="Times New Roman"/>
          <w:b/>
          <w:sz w:val="26"/>
          <w:szCs w:val="26"/>
        </w:rPr>
        <w:t>2</w:t>
      </w:r>
      <w:r w:rsidR="007F4DC6" w:rsidRPr="007D3C0E">
        <w:rPr>
          <w:rFonts w:ascii="Times New Roman" w:hAnsi="Times New Roman" w:cs="Times New Roman"/>
          <w:b/>
          <w:sz w:val="26"/>
          <w:szCs w:val="26"/>
        </w:rPr>
        <w:t>.2.1. Программа формирования универсальных учебных действий</w:t>
      </w:r>
      <w:bookmarkEnd w:id="9"/>
    </w:p>
    <w:p w14:paraId="7F91128E" w14:textId="77777777" w:rsidR="00D71549" w:rsidRPr="007D3C0E" w:rsidRDefault="00D71549" w:rsidP="007D3C0E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НОО, и служит основой разработки программ учебных предметов, курсов.</w:t>
      </w:r>
    </w:p>
    <w:p w14:paraId="7B81DFF2" w14:textId="77777777" w:rsidR="001152D6" w:rsidRPr="007D3C0E" w:rsidRDefault="00D71549" w:rsidP="007D3C0E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развитию универсальных учебных действий, обеспечивающих обучающимся умение учиться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152D6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152D6" w:rsidRPr="007D3C0E">
        <w:rPr>
          <w:rFonts w:ascii="Times New Roman" w:hAnsi="Times New Roman" w:cs="Times New Roman"/>
          <w:sz w:val="26"/>
          <w:szCs w:val="26"/>
        </w:rPr>
        <w:t>Это достигается как в процессе освоения обучающимися с ЗПР конкретных предметных знаний</w:t>
      </w:r>
      <w:r w:rsidR="00650265" w:rsidRPr="007D3C0E">
        <w:rPr>
          <w:rFonts w:ascii="Times New Roman" w:hAnsi="Times New Roman" w:cs="Times New Roman"/>
          <w:sz w:val="26"/>
          <w:szCs w:val="26"/>
        </w:rPr>
        <w:t>,</w:t>
      </w:r>
      <w:r w:rsidR="001152D6" w:rsidRPr="007D3C0E">
        <w:rPr>
          <w:rFonts w:ascii="Times New Roman" w:hAnsi="Times New Roman" w:cs="Times New Roman"/>
          <w:sz w:val="26"/>
          <w:szCs w:val="26"/>
        </w:rPr>
        <w:t xml:space="preserve"> умений и навыков в рамках отдельных </w:t>
      </w:r>
      <w:r w:rsidR="00650265" w:rsidRPr="007D3C0E">
        <w:rPr>
          <w:rFonts w:ascii="Times New Roman" w:hAnsi="Times New Roman" w:cs="Times New Roman"/>
          <w:sz w:val="26"/>
          <w:szCs w:val="26"/>
        </w:rPr>
        <w:t xml:space="preserve">учебных </w:t>
      </w:r>
      <w:r w:rsidR="001152D6" w:rsidRPr="007D3C0E">
        <w:rPr>
          <w:rFonts w:ascii="Times New Roman" w:hAnsi="Times New Roman" w:cs="Times New Roman"/>
          <w:sz w:val="26"/>
          <w:szCs w:val="26"/>
        </w:rPr>
        <w:t xml:space="preserve">дисциплин, так и в процессе </w:t>
      </w:r>
      <w:r w:rsidR="00650265" w:rsidRPr="007D3C0E">
        <w:rPr>
          <w:rFonts w:ascii="Times New Roman" w:hAnsi="Times New Roman" w:cs="Times New Roman"/>
          <w:sz w:val="26"/>
          <w:szCs w:val="26"/>
        </w:rPr>
        <w:t>формирования социальных (жизненных) компетенций</w:t>
      </w:r>
      <w:r w:rsidR="001152D6" w:rsidRPr="007D3C0E">
        <w:rPr>
          <w:rFonts w:ascii="Times New Roman" w:hAnsi="Times New Roman" w:cs="Times New Roman"/>
          <w:sz w:val="26"/>
          <w:szCs w:val="26"/>
        </w:rPr>
        <w:t>.</w:t>
      </w:r>
    </w:p>
    <w:p w14:paraId="40794B9D" w14:textId="77777777" w:rsidR="00134857" w:rsidRPr="007D3C0E" w:rsidRDefault="00134857" w:rsidP="007D3C0E">
      <w:pPr>
        <w:pStyle w:val="2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Программа формирования универсальных учебных действий обеспечивает:</w:t>
      </w:r>
    </w:p>
    <w:p w14:paraId="085693E4" w14:textId="77777777" w:rsidR="00134857" w:rsidRPr="007D3C0E" w:rsidRDefault="00134857" w:rsidP="007D3C0E">
      <w:pPr>
        <w:pStyle w:val="1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14:paraId="7C743ABC" w14:textId="77777777" w:rsidR="00134857" w:rsidRPr="007D3C0E" w:rsidRDefault="00134857" w:rsidP="007D3C0E">
      <w:pPr>
        <w:pStyle w:val="1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― реализацию преемственности всех ступеней образования и этапов усвоения содержания образования;</w:t>
      </w:r>
    </w:p>
    <w:p w14:paraId="11FE453F" w14:textId="77777777" w:rsidR="00134857" w:rsidRPr="007D3C0E" w:rsidRDefault="00134857" w:rsidP="007D3C0E">
      <w:pPr>
        <w:pStyle w:val="1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14:paraId="62B33A9B" w14:textId="77777777" w:rsidR="00134857" w:rsidRPr="007D3C0E" w:rsidRDefault="00134857" w:rsidP="007D3C0E">
      <w:pPr>
        <w:pStyle w:val="1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― целостность развития личности обучающегося.  </w:t>
      </w:r>
    </w:p>
    <w:p w14:paraId="10DC3968" w14:textId="77777777" w:rsidR="00D71549" w:rsidRPr="007D3C0E" w:rsidRDefault="00D71549" w:rsidP="007D3C0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>Основная</w:t>
      </w: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14:paraId="6B93103D" w14:textId="77777777" w:rsidR="00D71549" w:rsidRPr="007D3C0E" w:rsidRDefault="00D71549" w:rsidP="007D3C0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Задачами реализации программы являются:</w:t>
      </w:r>
    </w:p>
    <w:p w14:paraId="03E2DC9D" w14:textId="77777777" w:rsidR="00D71549" w:rsidRPr="007D3C0E" w:rsidRDefault="00D71549" w:rsidP="007D3C0E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― </w:t>
      </w:r>
      <w:r w:rsidRPr="007D3C0E">
        <w:rPr>
          <w:caps w:val="0"/>
          <w:sz w:val="26"/>
          <w:szCs w:val="26"/>
        </w:rPr>
        <w:t>формирование мотивационного компонента учебной деятельности</w:t>
      </w:r>
      <w:r w:rsidRPr="007D3C0E">
        <w:rPr>
          <w:sz w:val="26"/>
          <w:szCs w:val="26"/>
        </w:rPr>
        <w:t>;</w:t>
      </w:r>
    </w:p>
    <w:p w14:paraId="31362E9B" w14:textId="77777777" w:rsidR="00D71549" w:rsidRPr="007D3C0E" w:rsidRDefault="00D71549" w:rsidP="007D3C0E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― </w:t>
      </w:r>
      <w:r w:rsidRPr="007D3C0E">
        <w:rPr>
          <w:caps w:val="0"/>
          <w:sz w:val="26"/>
          <w:szCs w:val="26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7D3C0E">
        <w:rPr>
          <w:sz w:val="26"/>
          <w:szCs w:val="26"/>
        </w:rPr>
        <w:t>;</w:t>
      </w:r>
    </w:p>
    <w:p w14:paraId="06A6B34C" w14:textId="77777777" w:rsidR="00D71549" w:rsidRPr="007D3C0E" w:rsidRDefault="00D71549" w:rsidP="007D3C0E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― </w:t>
      </w:r>
      <w:r w:rsidRPr="007D3C0E">
        <w:rPr>
          <w:caps w:val="0"/>
          <w:sz w:val="26"/>
          <w:szCs w:val="26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7D3C0E">
        <w:rPr>
          <w:sz w:val="26"/>
          <w:szCs w:val="26"/>
        </w:rPr>
        <w:t>.</w:t>
      </w:r>
    </w:p>
    <w:p w14:paraId="44392CEC" w14:textId="77777777" w:rsidR="00D71549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Для реализации поставленной цели и соответствующих ей задач необходимо:</w:t>
      </w:r>
    </w:p>
    <w:p w14:paraId="607D2A0E" w14:textId="77777777" w:rsidR="00D71549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14:paraId="3CC35080" w14:textId="77777777" w:rsidR="0078747B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•определить связи универсальных учебных действий с содержанием учебных предметов</w:t>
      </w:r>
      <w:r w:rsidR="0078747B" w:rsidRPr="007D3C0E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2BF40A2E" w14:textId="77777777" w:rsidR="00D71549" w:rsidRPr="007D3C0E" w:rsidRDefault="0078747B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7D3C0E">
        <w:rPr>
          <w:rFonts w:ascii="Times New Roman" w:hAnsi="Times New Roman" w:cs="Times New Roman"/>
          <w:sz w:val="26"/>
          <w:szCs w:val="26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7D3C0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4C374BB8" w14:textId="77777777" w:rsidR="00D71549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Программа формирования универсальных учебных действий у обучающихся с ЗПР должна содержать</w:t>
      </w:r>
      <w:r w:rsidRPr="007D3C0E">
        <w:rPr>
          <w:rFonts w:ascii="Times New Roman" w:hAnsi="Times New Roman" w:cs="Times New Roman"/>
          <w:i/>
          <w:color w:val="auto"/>
          <w:sz w:val="26"/>
          <w:szCs w:val="26"/>
        </w:rPr>
        <w:t>:</w:t>
      </w:r>
    </w:p>
    <w:p w14:paraId="0060B6DA" w14:textId="77777777" w:rsidR="00D71549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описание ценностных ориентиров образования обучающихся с ЗПР на уровне начального общего образования</w:t>
      </w:r>
      <w:r w:rsidRPr="007D3C0E">
        <w:rPr>
          <w:rFonts w:ascii="Times New Roman" w:hAnsi="Times New Roman" w:cs="Times New Roman"/>
          <w:i/>
          <w:color w:val="auto"/>
          <w:sz w:val="26"/>
          <w:szCs w:val="26"/>
        </w:rPr>
        <w:t>;</w:t>
      </w:r>
    </w:p>
    <w:p w14:paraId="195376FB" w14:textId="77777777" w:rsidR="00D71549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связь универсальных учебных действий с содержанием учебных предметов;</w:t>
      </w:r>
    </w:p>
    <w:p w14:paraId="32082DFD" w14:textId="77777777" w:rsidR="00D71549" w:rsidRPr="007D3C0E" w:rsidRDefault="00D71549" w:rsidP="007D3C0E">
      <w:pPr>
        <w:tabs>
          <w:tab w:val="num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14:paraId="7ED90A98" w14:textId="77777777" w:rsidR="00D71549" w:rsidRPr="007D3C0E" w:rsidRDefault="00D71549" w:rsidP="007D3C0E">
      <w:pPr>
        <w:tabs>
          <w:tab w:val="num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14:paraId="67786AC5" w14:textId="77777777" w:rsidR="00D71549" w:rsidRPr="007D3C0E" w:rsidRDefault="00D71549" w:rsidP="007D3C0E">
      <w:pPr>
        <w:tabs>
          <w:tab w:val="num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описание преемственности программы формирования универсальных учебных действий при переходе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r w:rsidRPr="007D3C0E">
        <w:rPr>
          <w:rFonts w:ascii="Times New Roman" w:hAnsi="Times New Roman" w:cs="Times New Roman"/>
          <w:i/>
          <w:color w:val="3366FF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с ЗПР </w:t>
      </w:r>
      <w:r w:rsidRPr="007D3C0E">
        <w:rPr>
          <w:rFonts w:ascii="Times New Roman" w:hAnsi="Times New Roman" w:cs="Times New Roman"/>
          <w:sz w:val="26"/>
          <w:szCs w:val="26"/>
        </w:rPr>
        <w:t xml:space="preserve">от дошкольного к начальному общему образованию. </w:t>
      </w:r>
    </w:p>
    <w:p w14:paraId="11A4E3A8" w14:textId="77777777" w:rsidR="00B8221D" w:rsidRPr="007D3C0E" w:rsidRDefault="00B8221D" w:rsidP="007D3C0E">
      <w:pPr>
        <w:pStyle w:val="ad"/>
        <w:spacing w:after="0"/>
        <w:ind w:firstLine="454"/>
        <w:jc w:val="both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14:paraId="7DBE6092" w14:textId="77777777" w:rsidR="00B8221D" w:rsidRPr="007D3C0E" w:rsidRDefault="00B8221D" w:rsidP="007D3C0E">
      <w:pPr>
        <w:pStyle w:val="afc"/>
        <w:spacing w:line="276" w:lineRule="auto"/>
        <w:rPr>
          <w:i/>
          <w:color w:val="auto"/>
          <w:sz w:val="26"/>
          <w:szCs w:val="26"/>
        </w:rPr>
      </w:pPr>
      <w:bookmarkStart w:id="10" w:name="bookmark86"/>
      <w:r w:rsidRPr="007D3C0E">
        <w:rPr>
          <w:color w:val="auto"/>
          <w:sz w:val="26"/>
          <w:szCs w:val="26"/>
        </w:rPr>
        <w:t>• </w:t>
      </w:r>
      <w:r w:rsidR="0007618C" w:rsidRPr="007D3C0E">
        <w:rPr>
          <w:i/>
          <w:caps w:val="0"/>
          <w:color w:val="auto"/>
          <w:sz w:val="26"/>
          <w:szCs w:val="26"/>
        </w:rPr>
        <w:t>ф</w:t>
      </w:r>
      <w:r w:rsidRPr="007D3C0E">
        <w:rPr>
          <w:i/>
          <w:caps w:val="0"/>
          <w:color w:val="auto"/>
          <w:sz w:val="26"/>
          <w:szCs w:val="26"/>
        </w:rPr>
        <w:t>ормирование основ гражданской идентичности личности на основе:</w:t>
      </w:r>
      <w:bookmarkEnd w:id="10"/>
    </w:p>
    <w:p w14:paraId="0B8BB841" w14:textId="77777777" w:rsidR="0007618C" w:rsidRPr="007D3C0E" w:rsidRDefault="00B8221D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07618C" w:rsidRPr="007D3C0E">
        <w:rPr>
          <w:caps w:val="0"/>
          <w:color w:val="auto"/>
          <w:sz w:val="26"/>
          <w:szCs w:val="26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14:paraId="0A2848CB" w14:textId="77777777" w:rsidR="007B24C3" w:rsidRPr="007D3C0E" w:rsidRDefault="007B24C3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Pr="007D3C0E">
        <w:rPr>
          <w:caps w:val="0"/>
          <w:color w:val="auto"/>
          <w:sz w:val="26"/>
          <w:szCs w:val="26"/>
        </w:rPr>
        <w:t>восприятие мира как единого и целостного при разнообразии культур,  национальностей, религий</w:t>
      </w:r>
      <w:r w:rsidRPr="007D3C0E">
        <w:rPr>
          <w:color w:val="auto"/>
          <w:sz w:val="26"/>
          <w:szCs w:val="26"/>
        </w:rPr>
        <w:t>;</w:t>
      </w:r>
    </w:p>
    <w:p w14:paraId="467D498B" w14:textId="77777777" w:rsidR="0007618C" w:rsidRPr="007D3C0E" w:rsidRDefault="00B8221D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lastRenderedPageBreak/>
        <w:t>— </w:t>
      </w:r>
      <w:r w:rsidR="0007618C" w:rsidRPr="007D3C0E">
        <w:rPr>
          <w:caps w:val="0"/>
          <w:color w:val="auto"/>
          <w:sz w:val="26"/>
          <w:szCs w:val="26"/>
        </w:rPr>
        <w:t>уважительного отношения к иному мнению, истории и культуре других народов;</w:t>
      </w:r>
    </w:p>
    <w:p w14:paraId="4F7B435F" w14:textId="77777777" w:rsidR="00B8221D" w:rsidRPr="007D3C0E" w:rsidRDefault="00B8221D" w:rsidP="007D3C0E">
      <w:pPr>
        <w:pStyle w:val="afc"/>
        <w:spacing w:line="276" w:lineRule="auto"/>
        <w:rPr>
          <w:i/>
          <w:color w:val="auto"/>
          <w:sz w:val="26"/>
          <w:szCs w:val="26"/>
        </w:rPr>
      </w:pPr>
      <w:bookmarkStart w:id="11" w:name="bookmark87"/>
      <w:r w:rsidRPr="007D3C0E">
        <w:rPr>
          <w:color w:val="auto"/>
          <w:sz w:val="26"/>
          <w:szCs w:val="26"/>
        </w:rPr>
        <w:t>• </w:t>
      </w:r>
      <w:r w:rsidRPr="007D3C0E">
        <w:rPr>
          <w:i/>
          <w:caps w:val="0"/>
          <w:color w:val="auto"/>
          <w:sz w:val="26"/>
          <w:szCs w:val="26"/>
        </w:rPr>
        <w:t>формирование психологических условий развития общения, сотрудничества на основе:</w:t>
      </w:r>
      <w:bookmarkEnd w:id="11"/>
    </w:p>
    <w:p w14:paraId="46D4603D" w14:textId="77777777" w:rsidR="007B24C3" w:rsidRPr="007D3C0E" w:rsidRDefault="001D1508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B8221D" w:rsidRPr="007D3C0E">
        <w:rPr>
          <w:caps w:val="0"/>
          <w:color w:val="auto"/>
          <w:sz w:val="26"/>
          <w:szCs w:val="26"/>
        </w:rPr>
        <w:t>доброжелательности, доверия и внимания к людям</w:t>
      </w:r>
      <w:r w:rsidR="007B24C3" w:rsidRPr="007D3C0E">
        <w:rPr>
          <w:caps w:val="0"/>
          <w:color w:val="auto"/>
          <w:sz w:val="26"/>
          <w:szCs w:val="26"/>
        </w:rPr>
        <w:t>;</w:t>
      </w:r>
      <w:r w:rsidR="00B8221D" w:rsidRPr="007D3C0E">
        <w:rPr>
          <w:caps w:val="0"/>
          <w:color w:val="auto"/>
          <w:sz w:val="26"/>
          <w:szCs w:val="26"/>
        </w:rPr>
        <w:t xml:space="preserve"> </w:t>
      </w:r>
    </w:p>
    <w:p w14:paraId="5C7CDDFF" w14:textId="77777777" w:rsidR="00B8221D" w:rsidRPr="007D3C0E" w:rsidRDefault="007B24C3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694298" w:rsidRPr="007D3C0E">
        <w:rPr>
          <w:caps w:val="0"/>
          <w:color w:val="auto"/>
          <w:sz w:val="26"/>
          <w:szCs w:val="26"/>
        </w:rPr>
        <w:t>навыков сотрудничества со взрослыми и сверстниками в разных социальных ситуациях</w:t>
      </w:r>
      <w:r w:rsidR="00B8221D" w:rsidRPr="007D3C0E">
        <w:rPr>
          <w:caps w:val="0"/>
          <w:color w:val="auto"/>
          <w:sz w:val="26"/>
          <w:szCs w:val="26"/>
        </w:rPr>
        <w:t>;</w:t>
      </w:r>
    </w:p>
    <w:p w14:paraId="3D5D77AC" w14:textId="77777777" w:rsidR="00B8221D" w:rsidRPr="007D3C0E" w:rsidRDefault="001D1508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B8221D" w:rsidRPr="007D3C0E">
        <w:rPr>
          <w:caps w:val="0"/>
          <w:color w:val="auto"/>
          <w:sz w:val="26"/>
          <w:szCs w:val="26"/>
        </w:rPr>
        <w:t>уважения к окружающим — умения слушать и слышать партнёра;</w:t>
      </w:r>
    </w:p>
    <w:p w14:paraId="45C4DAE0" w14:textId="77777777" w:rsidR="00B8221D" w:rsidRPr="007D3C0E" w:rsidRDefault="00B8221D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• </w:t>
      </w:r>
      <w:r w:rsidRPr="007D3C0E">
        <w:rPr>
          <w:rStyle w:val="33"/>
          <w:b w:val="0"/>
          <w:caps w:val="0"/>
          <w:color w:val="auto"/>
          <w:sz w:val="26"/>
          <w:szCs w:val="26"/>
        </w:rPr>
        <w:t>развитие ценностно-смысловой сферы личности</w:t>
      </w:r>
      <w:r w:rsidRPr="007D3C0E">
        <w:rPr>
          <w:caps w:val="0"/>
          <w:color w:val="auto"/>
          <w:sz w:val="26"/>
          <w:szCs w:val="26"/>
        </w:rPr>
        <w:t xml:space="preserve"> на основе общечеловеческих принципов нравственности:</w:t>
      </w:r>
    </w:p>
    <w:p w14:paraId="2C0D919A" w14:textId="77777777" w:rsidR="00B8221D" w:rsidRPr="007D3C0E" w:rsidRDefault="00B8221D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694298" w:rsidRPr="007D3C0E">
        <w:rPr>
          <w:caps w:val="0"/>
          <w:color w:val="auto"/>
          <w:sz w:val="26"/>
          <w:szCs w:val="26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7D3C0E">
        <w:rPr>
          <w:caps w:val="0"/>
          <w:color w:val="auto"/>
          <w:sz w:val="26"/>
          <w:szCs w:val="26"/>
        </w:rPr>
        <w:t>;</w:t>
      </w:r>
    </w:p>
    <w:p w14:paraId="1F978CB3" w14:textId="77777777" w:rsidR="00B8221D" w:rsidRPr="007D3C0E" w:rsidRDefault="00B8221D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Pr="007D3C0E">
        <w:rPr>
          <w:caps w:val="0"/>
          <w:color w:val="auto"/>
          <w:sz w:val="26"/>
          <w:szCs w:val="26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7D3C0E">
        <w:rPr>
          <w:caps w:val="0"/>
          <w:color w:val="auto"/>
          <w:sz w:val="26"/>
          <w:szCs w:val="26"/>
        </w:rPr>
        <w:t>,</w:t>
      </w:r>
      <w:r w:rsidRPr="007D3C0E">
        <w:rPr>
          <w:caps w:val="0"/>
          <w:color w:val="auto"/>
          <w:sz w:val="26"/>
          <w:szCs w:val="26"/>
        </w:rPr>
        <w:t xml:space="preserve"> </w:t>
      </w:r>
      <w:r w:rsidR="00DF58BC" w:rsidRPr="007D3C0E">
        <w:rPr>
          <w:caps w:val="0"/>
          <w:color w:val="auto"/>
          <w:sz w:val="26"/>
          <w:szCs w:val="26"/>
        </w:rPr>
        <w:t>доброжелательности и эмоционально-нравственной отзывчивости, понимания и сопереживания чувствам других людей</w:t>
      </w:r>
      <w:r w:rsidRPr="007D3C0E">
        <w:rPr>
          <w:caps w:val="0"/>
          <w:color w:val="auto"/>
          <w:sz w:val="26"/>
          <w:szCs w:val="26"/>
        </w:rPr>
        <w:t>;</w:t>
      </w:r>
    </w:p>
    <w:p w14:paraId="13FD7B02" w14:textId="77777777" w:rsidR="00B8221D" w:rsidRPr="007D3C0E" w:rsidRDefault="00B8221D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753195" w:rsidRPr="007D3C0E">
        <w:rPr>
          <w:caps w:val="0"/>
          <w:color w:val="auto"/>
          <w:sz w:val="26"/>
          <w:szCs w:val="26"/>
        </w:rPr>
        <w:t>формирование эстетических потребностей, ценностей и чувств</w:t>
      </w:r>
      <w:r w:rsidRPr="007D3C0E">
        <w:rPr>
          <w:caps w:val="0"/>
          <w:color w:val="auto"/>
          <w:sz w:val="26"/>
          <w:szCs w:val="26"/>
        </w:rPr>
        <w:t>;</w:t>
      </w:r>
    </w:p>
    <w:p w14:paraId="7E64B63E" w14:textId="77777777" w:rsidR="00B8221D" w:rsidRPr="007D3C0E" w:rsidRDefault="00B8221D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• </w:t>
      </w:r>
      <w:r w:rsidRPr="007D3C0E">
        <w:rPr>
          <w:rStyle w:val="33"/>
          <w:b w:val="0"/>
          <w:caps w:val="0"/>
          <w:color w:val="auto"/>
          <w:sz w:val="26"/>
          <w:szCs w:val="26"/>
        </w:rPr>
        <w:t>развитие умения учиться</w:t>
      </w:r>
      <w:r w:rsidRPr="007D3C0E">
        <w:rPr>
          <w:caps w:val="0"/>
          <w:color w:val="auto"/>
          <w:sz w:val="26"/>
          <w:szCs w:val="26"/>
        </w:rPr>
        <w:t>, а именно:</w:t>
      </w:r>
    </w:p>
    <w:p w14:paraId="78B06367" w14:textId="77777777" w:rsidR="00B8221D" w:rsidRPr="007D3C0E" w:rsidRDefault="00B8221D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50626B" w:rsidRPr="007D3C0E">
        <w:rPr>
          <w:bCs/>
          <w:caps w:val="0"/>
          <w:color w:val="auto"/>
          <w:sz w:val="26"/>
          <w:szCs w:val="26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7D3C0E">
        <w:rPr>
          <w:caps w:val="0"/>
          <w:color w:val="auto"/>
          <w:sz w:val="26"/>
          <w:szCs w:val="26"/>
        </w:rPr>
        <w:t>;</w:t>
      </w:r>
    </w:p>
    <w:p w14:paraId="21E2626D" w14:textId="77777777" w:rsidR="00B8221D" w:rsidRPr="007D3C0E" w:rsidRDefault="00B8221D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Pr="007D3C0E">
        <w:rPr>
          <w:caps w:val="0"/>
          <w:color w:val="auto"/>
          <w:sz w:val="26"/>
          <w:szCs w:val="26"/>
        </w:rPr>
        <w:t>формирование умения учиться и способности к организации своей деятельности (планированию, контролю, оценке);</w:t>
      </w:r>
    </w:p>
    <w:p w14:paraId="04E6BAC1" w14:textId="77777777" w:rsidR="00DE5D78" w:rsidRPr="007D3C0E" w:rsidRDefault="00B8221D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DE5D78" w:rsidRPr="007D3C0E">
        <w:rPr>
          <w:caps w:val="0"/>
          <w:color w:val="auto"/>
          <w:sz w:val="26"/>
          <w:szCs w:val="26"/>
        </w:rPr>
        <w:t>развитие адекватных представлений о собственных возможностях, о насущно необходимом жизнеобеспечении.</w:t>
      </w:r>
    </w:p>
    <w:p w14:paraId="229738B6" w14:textId="77777777" w:rsidR="00AC3A14" w:rsidRPr="007D3C0E" w:rsidRDefault="00AC3A14" w:rsidP="007D3C0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14:paraId="1E67533E" w14:textId="77777777" w:rsidR="00B31E8A" w:rsidRPr="007D3C0E" w:rsidRDefault="00B31E8A" w:rsidP="007D3C0E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Формирование универсальных учебных действий в образовательном процессе осуществляется в </w:t>
      </w:r>
      <w:r w:rsidR="00AC3A14" w:rsidRPr="007D3C0E">
        <w:rPr>
          <w:sz w:val="26"/>
          <w:szCs w:val="26"/>
        </w:rPr>
        <w:t>процессе освоения</w:t>
      </w:r>
      <w:r w:rsidRPr="007D3C0E">
        <w:rPr>
          <w:sz w:val="26"/>
          <w:szCs w:val="26"/>
        </w:rPr>
        <w:t xml:space="preserve"> </w:t>
      </w:r>
      <w:r w:rsidR="00AC3A14" w:rsidRPr="007D3C0E">
        <w:rPr>
          <w:color w:val="auto"/>
          <w:sz w:val="26"/>
          <w:szCs w:val="26"/>
        </w:rPr>
        <w:t>всех без исключения</w:t>
      </w:r>
      <w:r w:rsidRPr="007D3C0E">
        <w:rPr>
          <w:sz w:val="26"/>
          <w:szCs w:val="26"/>
        </w:rPr>
        <w:t xml:space="preserve"> </w:t>
      </w:r>
      <w:r w:rsidR="000F33D0" w:rsidRPr="007D3C0E">
        <w:rPr>
          <w:sz w:val="26"/>
          <w:szCs w:val="26"/>
        </w:rPr>
        <w:t>учебных предметов</w:t>
      </w:r>
      <w:r w:rsidR="00AC3A14" w:rsidRPr="007D3C0E">
        <w:rPr>
          <w:sz w:val="26"/>
          <w:szCs w:val="26"/>
        </w:rPr>
        <w:t xml:space="preserve"> </w:t>
      </w:r>
      <w:r w:rsidR="00AC3A14" w:rsidRPr="007D3C0E">
        <w:rPr>
          <w:color w:val="auto"/>
          <w:sz w:val="26"/>
          <w:szCs w:val="26"/>
        </w:rPr>
        <w:t>и курсов коррекционно-развивающей области</w:t>
      </w:r>
      <w:r w:rsidRPr="007D3C0E">
        <w:rPr>
          <w:sz w:val="26"/>
          <w:szCs w:val="26"/>
        </w:rPr>
        <w:t xml:space="preserve">. </w:t>
      </w:r>
    </w:p>
    <w:p w14:paraId="7CF1430B" w14:textId="77777777" w:rsidR="00D71549" w:rsidRPr="007D3C0E" w:rsidRDefault="00D71549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школе.</w:t>
      </w:r>
    </w:p>
    <w:p w14:paraId="4EA5EED0" w14:textId="77777777" w:rsidR="00D60B90" w:rsidRPr="007D3C0E" w:rsidRDefault="00D60B90" w:rsidP="007D3C0E">
      <w:pPr>
        <w:spacing w:before="120" w:after="120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6"/>
          <w:szCs w:val="26"/>
        </w:rPr>
      </w:pPr>
      <w:bookmarkStart w:id="12" w:name="_Toc415833130"/>
      <w:r w:rsidRPr="007D3C0E">
        <w:rPr>
          <w:rFonts w:ascii="Times New Roman" w:hAnsi="Times New Roman" w:cs="Times New Roman"/>
          <w:b/>
          <w:sz w:val="26"/>
          <w:szCs w:val="26"/>
        </w:rPr>
        <w:t>2.2.2. П</w:t>
      </w: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рограммы учебных предметов</w:t>
      </w:r>
      <w:r w:rsidR="005D169A"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</w:t>
      </w:r>
      <w:r w:rsidR="00A94573" w:rsidRPr="007D3C0E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="005D169A" w:rsidRPr="007D3C0E">
        <w:rPr>
          <w:rFonts w:ascii="Times New Roman" w:hAnsi="Times New Roman" w:cs="Times New Roman"/>
          <w:b/>
          <w:color w:val="auto"/>
          <w:sz w:val="26"/>
          <w:szCs w:val="26"/>
        </w:rPr>
        <w:t>курсов коррекционно-развивающей области</w:t>
      </w:r>
      <w:bookmarkEnd w:id="12"/>
    </w:p>
    <w:p w14:paraId="4EC7781B" w14:textId="77777777" w:rsidR="005552C2" w:rsidRPr="007D3C0E" w:rsidRDefault="005552C2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Программы отдельных учебных предметов, курсов </w:t>
      </w:r>
      <w:r w:rsidR="00050E46" w:rsidRPr="007D3C0E">
        <w:rPr>
          <w:rFonts w:ascii="Times New Roman" w:hAnsi="Times New Roman" w:cs="Times New Roman"/>
          <w:sz w:val="26"/>
          <w:szCs w:val="26"/>
        </w:rPr>
        <w:t xml:space="preserve">коррекционно-развивающей области </w:t>
      </w:r>
      <w:r w:rsidRPr="007D3C0E">
        <w:rPr>
          <w:rFonts w:ascii="Times New Roman" w:hAnsi="Times New Roman" w:cs="Times New Roman"/>
          <w:sz w:val="26"/>
          <w:szCs w:val="26"/>
        </w:rPr>
        <w:t>должны обеспечивать достижение планируемых результатов (личностных, метапредметных, предметных) освоения АООП НОО обучающихся с ЗПР.</w:t>
      </w:r>
    </w:p>
    <w:p w14:paraId="555775C7" w14:textId="77777777" w:rsidR="005552C2" w:rsidRPr="007D3C0E" w:rsidRDefault="005552C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Программы отдельных учебных предметов, коррекционных курсов разрабатываются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14:paraId="174E488F" w14:textId="77777777" w:rsidR="005552C2" w:rsidRPr="007D3C0E" w:rsidRDefault="005552C2" w:rsidP="007D3C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>Программы отдельных учебных предметов, коррекционных курсов должны содержать:</w:t>
      </w:r>
    </w:p>
    <w:p w14:paraId="314253B1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7D3C0E">
        <w:rPr>
          <w:rFonts w:ascii="Times New Roman" w:hAnsi="Times New Roman" w:cs="Times New Roman"/>
          <w:sz w:val="26"/>
          <w:szCs w:val="26"/>
        </w:rPr>
        <w:t>, коррекционного курса;</w:t>
      </w:r>
    </w:p>
    <w:p w14:paraId="58917A8D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>общую характеристику учебного предмета</w:t>
      </w:r>
      <w:r w:rsidRPr="007D3C0E">
        <w:rPr>
          <w:rFonts w:ascii="Times New Roman" w:hAnsi="Times New Roman" w:cs="Times New Roman"/>
          <w:sz w:val="26"/>
          <w:szCs w:val="26"/>
        </w:rPr>
        <w:t>, коррекционного курса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>;</w:t>
      </w:r>
    </w:p>
    <w:p w14:paraId="6017577A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>описание места учебного предмета</w:t>
      </w:r>
      <w:r w:rsidRPr="007D3C0E">
        <w:rPr>
          <w:rFonts w:ascii="Times New Roman" w:hAnsi="Times New Roman" w:cs="Times New Roman"/>
          <w:sz w:val="26"/>
          <w:szCs w:val="26"/>
        </w:rPr>
        <w:t>, коррекционного курса в учебном плане;</w:t>
      </w:r>
    </w:p>
    <w:p w14:paraId="7A83BE81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личностные, метапредметные и предметные результаты освоения конкретного учебного предмета, </w:t>
      </w:r>
      <w:r w:rsidRPr="007D3C0E">
        <w:rPr>
          <w:rFonts w:ascii="Times New Roman" w:hAnsi="Times New Roman" w:cs="Times New Roman"/>
          <w:sz w:val="26"/>
          <w:szCs w:val="26"/>
        </w:rPr>
        <w:t>коррекционного курса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>;</w:t>
      </w:r>
    </w:p>
    <w:p w14:paraId="2B305D3D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содержание учебного предмета, </w:t>
      </w:r>
      <w:r w:rsidRPr="007D3C0E">
        <w:rPr>
          <w:rFonts w:ascii="Times New Roman" w:hAnsi="Times New Roman" w:cs="Times New Roman"/>
          <w:sz w:val="26"/>
          <w:szCs w:val="26"/>
        </w:rPr>
        <w:t>коррекционного курса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>;</w:t>
      </w:r>
    </w:p>
    <w:p w14:paraId="7975C918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тематическое планирование с определением основных видов учебной деятельности обучающихся; </w:t>
      </w:r>
    </w:p>
    <w:p w14:paraId="36B0990D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>описание материально-технического обеспечения образовательного процесса.</w:t>
      </w:r>
    </w:p>
    <w:p w14:paraId="2FEC60F7" w14:textId="77777777" w:rsidR="00D60B90" w:rsidRPr="007D3C0E" w:rsidRDefault="00D60B90" w:rsidP="007D3C0E">
      <w:pPr>
        <w:pStyle w:val="31"/>
        <w:spacing w:before="0" w:after="0" w:line="276" w:lineRule="auto"/>
        <w:rPr>
          <w:rFonts w:ascii="Times New Roman" w:hAnsi="Times New Roman" w:cs="Times New Roman"/>
          <w:i w:val="0"/>
          <w:sz w:val="26"/>
          <w:szCs w:val="26"/>
        </w:rPr>
      </w:pPr>
      <w:r w:rsidRPr="007D3C0E">
        <w:rPr>
          <w:rFonts w:ascii="Times New Roman" w:hAnsi="Times New Roman" w:cs="Times New Roman"/>
          <w:i w:val="0"/>
          <w:sz w:val="26"/>
          <w:szCs w:val="26"/>
        </w:rPr>
        <w:t>Основное содержание учебных предметов</w:t>
      </w:r>
    </w:p>
    <w:p w14:paraId="1A50A406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1. Русский язык</w:t>
      </w:r>
    </w:p>
    <w:p w14:paraId="22B127D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Виды речевой деятельности</w:t>
      </w:r>
    </w:p>
    <w:p w14:paraId="015121C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4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Слушание. </w:t>
      </w:r>
      <w:r w:rsidRPr="007D3C0E">
        <w:rPr>
          <w:rFonts w:ascii="Times New Roman" w:hAnsi="Times New Roman"/>
          <w:sz w:val="26"/>
          <w:szCs w:val="26"/>
        </w:rPr>
        <w:t xml:space="preserve">Осознание цели и ситуации устного общения. </w:t>
      </w:r>
      <w:r w:rsidRPr="007D3C0E">
        <w:rPr>
          <w:rFonts w:ascii="Times New Roman" w:hAnsi="Times New Roman"/>
          <w:spacing w:val="-4"/>
          <w:sz w:val="26"/>
          <w:szCs w:val="26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14:paraId="208A2A5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Говорение. </w:t>
      </w:r>
      <w:r w:rsidRPr="007D3C0E">
        <w:rPr>
          <w:rFonts w:ascii="Times New Roman" w:hAnsi="Times New Roman"/>
          <w:sz w:val="26"/>
          <w:szCs w:val="26"/>
        </w:rPr>
        <w:t>Выбор языковых средств в соответствии с целями и условиями общения для эффективного решения ком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муникативной задачи. Практическое овладение диалогической </w:t>
      </w:r>
      <w:r w:rsidRPr="007D3C0E">
        <w:rPr>
          <w:rFonts w:ascii="Times New Roman" w:hAnsi="Times New Roman"/>
          <w:sz w:val="26"/>
          <w:szCs w:val="26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ях учебного и бытового общения (приветствие, прощание, </w:t>
      </w:r>
      <w:r w:rsidRPr="007D3C0E">
        <w:rPr>
          <w:rFonts w:ascii="Times New Roman" w:hAnsi="Times New Roman"/>
          <w:sz w:val="26"/>
          <w:szCs w:val="26"/>
        </w:rPr>
        <w:t>извинение, благодарность, обращение с просьбой). Соблюдение орфоэпических норм и правильной интонации.</w:t>
      </w:r>
    </w:p>
    <w:p w14:paraId="6F85F01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Чтение. </w:t>
      </w:r>
      <w:r w:rsidRPr="007D3C0E">
        <w:rPr>
          <w:rFonts w:ascii="Times New Roman" w:hAnsi="Times New Roman"/>
          <w:sz w:val="26"/>
          <w:szCs w:val="26"/>
        </w:rPr>
        <w:t xml:space="preserve">Понимание учебного текста. Выборочное чтение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 целью нахождения необходимого материала. Нахождение </w:t>
      </w:r>
      <w:r w:rsidRPr="007D3C0E">
        <w:rPr>
          <w:rFonts w:ascii="Times New Roman" w:hAnsi="Times New Roman"/>
          <w:sz w:val="26"/>
          <w:szCs w:val="26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14:paraId="0057999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 xml:space="preserve">Письмо. </w:t>
      </w:r>
      <w:r w:rsidRPr="007D3C0E">
        <w:rPr>
          <w:rFonts w:ascii="Times New Roman" w:hAnsi="Times New Roman"/>
          <w:spacing w:val="-2"/>
          <w:sz w:val="26"/>
          <w:szCs w:val="26"/>
        </w:rPr>
        <w:t>Письмо букв, буквосочетаний, слогов, слов, пред</w:t>
      </w:r>
      <w:r w:rsidRPr="007D3C0E">
        <w:rPr>
          <w:rFonts w:ascii="Times New Roman" w:hAnsi="Times New Roman"/>
          <w:spacing w:val="-4"/>
          <w:sz w:val="26"/>
          <w:szCs w:val="26"/>
        </w:rPr>
        <w:t xml:space="preserve">ложений в системе обучения грамоте. Овладение разборчивым, </w:t>
      </w:r>
      <w:r w:rsidRPr="007D3C0E">
        <w:rPr>
          <w:rFonts w:ascii="Times New Roman" w:hAnsi="Times New Roman"/>
          <w:sz w:val="26"/>
          <w:szCs w:val="26"/>
        </w:rPr>
        <w:t>аккуратным письмом с учётом гигиенических требований к этому виду учебной работы. Списывание, письмо под дик</w:t>
      </w:r>
      <w:r w:rsidRPr="007D3C0E">
        <w:rPr>
          <w:rFonts w:ascii="Times New Roman" w:hAnsi="Times New Roman"/>
          <w:spacing w:val="-2"/>
          <w:sz w:val="26"/>
          <w:szCs w:val="26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7D3C0E">
        <w:rPr>
          <w:rFonts w:ascii="Times New Roman" w:hAnsi="Times New Roman"/>
          <w:sz w:val="26"/>
          <w:szCs w:val="26"/>
        </w:rPr>
        <w:t xml:space="preserve">. Создание небольших собственных </w:t>
      </w:r>
      <w:r w:rsidRPr="007D3C0E">
        <w:rPr>
          <w:rFonts w:ascii="Times New Roman" w:hAnsi="Times New Roman"/>
          <w:spacing w:val="-2"/>
          <w:sz w:val="26"/>
          <w:szCs w:val="26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7D3C0E">
        <w:rPr>
          <w:rFonts w:ascii="Times New Roman" w:hAnsi="Times New Roman"/>
          <w:spacing w:val="-2"/>
          <w:sz w:val="26"/>
          <w:szCs w:val="26"/>
        </w:rPr>
        <w:t> </w:t>
      </w:r>
      <w:r w:rsidRPr="007D3C0E">
        <w:rPr>
          <w:rFonts w:ascii="Times New Roman" w:hAnsi="Times New Roman"/>
          <w:spacing w:val="-2"/>
          <w:sz w:val="26"/>
          <w:szCs w:val="26"/>
        </w:rPr>
        <w:t>т.п.).</w:t>
      </w:r>
    </w:p>
    <w:p w14:paraId="67A9038B" w14:textId="77777777" w:rsidR="00EE0F0F" w:rsidRDefault="00EE0F0F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147810E" w14:textId="77777777" w:rsidR="00EE0F0F" w:rsidRDefault="00EE0F0F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14109012" w14:textId="77777777" w:rsidR="00EE0F0F" w:rsidRDefault="00EE0F0F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3BAB7318" w14:textId="0F2EDE3D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Обучение грамоте</w:t>
      </w:r>
    </w:p>
    <w:p w14:paraId="3B6B3FA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Фонетика.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Звуки речи. Осознание единства звукового </w:t>
      </w:r>
      <w:r w:rsidRPr="007D3C0E">
        <w:rPr>
          <w:rFonts w:ascii="Times New Roman" w:hAnsi="Times New Roman"/>
          <w:sz w:val="26"/>
          <w:szCs w:val="26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14:paraId="1C74D88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14:paraId="49A3B97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Слог как минимальная произносительная единица. Деление слов на слоги. Определение места ударения.</w:t>
      </w:r>
    </w:p>
    <w:p w14:paraId="290EDED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Графика. </w:t>
      </w:r>
      <w:r w:rsidRPr="007D3C0E">
        <w:rPr>
          <w:rFonts w:ascii="Times New Roman" w:hAnsi="Times New Roman"/>
          <w:sz w:val="26"/>
          <w:szCs w:val="26"/>
        </w:rPr>
        <w:t>Различение звука и буквы: буква как знак зву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ка. Овладение позиционным способом обозначения звуков </w:t>
      </w:r>
      <w:r w:rsidRPr="007D3C0E">
        <w:rPr>
          <w:rFonts w:ascii="Times New Roman" w:hAnsi="Times New Roman"/>
          <w:sz w:val="26"/>
          <w:szCs w:val="26"/>
        </w:rPr>
        <w:t xml:space="preserve">буквами. Буквы гласных как показатель твёрдости—мягкости согласных звуков. Функция букв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е, ё, ю, я. </w:t>
      </w:r>
      <w:r w:rsidRPr="007D3C0E">
        <w:rPr>
          <w:rFonts w:ascii="Times New Roman" w:hAnsi="Times New Roman"/>
          <w:sz w:val="26"/>
          <w:szCs w:val="26"/>
        </w:rPr>
        <w:t>Мягкий знак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>как показатель мягкости предшествующего согласного звука.</w:t>
      </w:r>
    </w:p>
    <w:p w14:paraId="3A87214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Знакомство с русским алфавитом как последовательностью букв.</w:t>
      </w:r>
    </w:p>
    <w:p w14:paraId="6D13F4A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 xml:space="preserve">Чтение. </w:t>
      </w:r>
      <w:r w:rsidRPr="007D3C0E">
        <w:rPr>
          <w:rFonts w:ascii="Times New Roman" w:hAnsi="Times New Roman"/>
          <w:spacing w:val="-2"/>
          <w:sz w:val="26"/>
          <w:szCs w:val="26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ющей индивидуальному темпу ребёнка. Осознанное чтение </w:t>
      </w:r>
      <w:r w:rsidRPr="007D3C0E">
        <w:rPr>
          <w:rFonts w:ascii="Times New Roman" w:hAnsi="Times New Roman"/>
          <w:spacing w:val="-2"/>
          <w:sz w:val="26"/>
          <w:szCs w:val="26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319DD1C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Знакомство с орфоэпическим чтением (при переходе к чте</w:t>
      </w:r>
      <w:r w:rsidRPr="007D3C0E">
        <w:rPr>
          <w:rFonts w:ascii="Times New Roman" w:hAnsi="Times New Roman"/>
          <w:sz w:val="26"/>
          <w:szCs w:val="26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0E84DBB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Письмо. </w:t>
      </w:r>
      <w:r w:rsidRPr="007D3C0E">
        <w:rPr>
          <w:rFonts w:ascii="Times New Roman" w:hAnsi="Times New Roman"/>
          <w:iCs/>
          <w:sz w:val="26"/>
          <w:szCs w:val="26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14:paraId="19EDC5F6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pacing w:val="2"/>
          <w:sz w:val="26"/>
          <w:szCs w:val="26"/>
        </w:rPr>
        <w:t>Овладение начертанием письменных прописных (заглав</w:t>
      </w:r>
      <w:r w:rsidRPr="007D3C0E">
        <w:rPr>
          <w:rFonts w:ascii="Times New Roman" w:hAnsi="Times New Roman" w:cs="Times New Roman"/>
          <w:sz w:val="26"/>
          <w:szCs w:val="26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</w:t>
      </w:r>
      <w:proofErr w:type="spellStart"/>
      <w:r w:rsidRPr="007D3C0E">
        <w:rPr>
          <w:rFonts w:ascii="Times New Roman" w:hAnsi="Times New Roman" w:cs="Times New Roman"/>
          <w:sz w:val="26"/>
          <w:szCs w:val="26"/>
        </w:rPr>
        <w:t>послогового</w:t>
      </w:r>
      <w:proofErr w:type="spellEnd"/>
      <w:r w:rsidRPr="007D3C0E">
        <w:rPr>
          <w:rFonts w:ascii="Times New Roman" w:hAnsi="Times New Roman" w:cs="Times New Roman"/>
          <w:sz w:val="26"/>
          <w:szCs w:val="26"/>
        </w:rPr>
        <w:t xml:space="preserve"> чтения написанных слов.</w:t>
      </w:r>
    </w:p>
    <w:p w14:paraId="51D036F9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14:paraId="3BD9C8A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Понимание функции небуквенных графических средств: </w:t>
      </w:r>
      <w:r w:rsidRPr="007D3C0E">
        <w:rPr>
          <w:rFonts w:ascii="Times New Roman" w:hAnsi="Times New Roman"/>
          <w:sz w:val="26"/>
          <w:szCs w:val="26"/>
        </w:rPr>
        <w:t>пробела между словами, знака переноса.</w:t>
      </w:r>
    </w:p>
    <w:p w14:paraId="2CF43CA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Слово и предложение. </w:t>
      </w:r>
      <w:r w:rsidRPr="007D3C0E">
        <w:rPr>
          <w:rFonts w:ascii="Times New Roman" w:hAnsi="Times New Roman"/>
          <w:sz w:val="26"/>
          <w:szCs w:val="26"/>
        </w:rPr>
        <w:t>Восприятие слова как объекта изучения, материала для анализа. Наблюдение над значением слова.</w:t>
      </w:r>
    </w:p>
    <w:p w14:paraId="30C6FE00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5D0B161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lastRenderedPageBreak/>
        <w:t xml:space="preserve">Орфография. 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Знакомство с правилами правописания и их </w:t>
      </w:r>
      <w:r w:rsidRPr="007D3C0E">
        <w:rPr>
          <w:rFonts w:ascii="Times New Roman" w:hAnsi="Times New Roman"/>
          <w:sz w:val="26"/>
          <w:szCs w:val="26"/>
        </w:rPr>
        <w:t>применение:</w:t>
      </w:r>
    </w:p>
    <w:p w14:paraId="0D5B9D98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раздельное написание слов;</w:t>
      </w:r>
    </w:p>
    <w:p w14:paraId="0EB981E6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обозначение гласных после шипящих (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ча</w:t>
      </w:r>
      <w:proofErr w:type="spellEnd"/>
      <w:r w:rsidRPr="007D3C0E">
        <w:rPr>
          <w:rFonts w:ascii="Times New Roman" w:hAnsi="Times New Roman"/>
          <w:b/>
          <w:bCs/>
          <w:sz w:val="26"/>
          <w:szCs w:val="26"/>
        </w:rPr>
        <w:t>—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ща</w:t>
      </w:r>
      <w:r w:rsidRPr="007D3C0E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чу</w:t>
      </w:r>
      <w:r w:rsidRPr="007D3C0E">
        <w:rPr>
          <w:rFonts w:ascii="Times New Roman" w:hAnsi="Times New Roman"/>
          <w:b/>
          <w:bCs/>
          <w:sz w:val="26"/>
          <w:szCs w:val="26"/>
        </w:rPr>
        <w:t>—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щу</w:t>
      </w:r>
      <w:proofErr w:type="spellEnd"/>
      <w:r w:rsidRPr="007D3C0E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жи</w:t>
      </w:r>
      <w:proofErr w:type="spellEnd"/>
      <w:r w:rsidRPr="007D3C0E">
        <w:rPr>
          <w:rFonts w:ascii="Times New Roman" w:hAnsi="Times New Roman"/>
          <w:b/>
          <w:bCs/>
          <w:sz w:val="26"/>
          <w:szCs w:val="26"/>
        </w:rPr>
        <w:t>—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ши</w:t>
      </w:r>
      <w:r w:rsidRPr="007D3C0E">
        <w:rPr>
          <w:rFonts w:ascii="Times New Roman" w:hAnsi="Times New Roman"/>
          <w:sz w:val="26"/>
          <w:szCs w:val="26"/>
        </w:rPr>
        <w:t>);</w:t>
      </w:r>
    </w:p>
    <w:p w14:paraId="7DB91870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прописная (заглавная) буква в начале предложения, в име</w:t>
      </w:r>
      <w:r w:rsidRPr="007D3C0E">
        <w:rPr>
          <w:rFonts w:ascii="Times New Roman" w:hAnsi="Times New Roman"/>
          <w:sz w:val="26"/>
          <w:szCs w:val="26"/>
        </w:rPr>
        <w:t>нах собственных;</w:t>
      </w:r>
    </w:p>
    <w:p w14:paraId="40EB7042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перенос слов по слогам без стечения согласных;</w:t>
      </w:r>
    </w:p>
    <w:p w14:paraId="233E594A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знаки препинания в конце предложения.</w:t>
      </w:r>
    </w:p>
    <w:p w14:paraId="29F4200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Развитие речи. </w:t>
      </w:r>
      <w:r w:rsidRPr="007D3C0E">
        <w:rPr>
          <w:rFonts w:ascii="Times New Roman" w:hAnsi="Times New Roman"/>
          <w:sz w:val="26"/>
          <w:szCs w:val="26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157DBCE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Систематический курс</w:t>
      </w:r>
    </w:p>
    <w:p w14:paraId="13C5D12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sz w:val="26"/>
          <w:szCs w:val="26"/>
        </w:rPr>
        <w:t>Фонетика и орфоэпия.</w:t>
      </w:r>
      <w:r w:rsidRPr="007D3C0E">
        <w:rPr>
          <w:rFonts w:ascii="Times New Roman" w:hAnsi="Times New Roman"/>
          <w:sz w:val="26"/>
          <w:szCs w:val="26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7D3C0E">
        <w:rPr>
          <w:rFonts w:ascii="Times New Roman" w:hAnsi="Times New Roman"/>
          <w:spacing w:val="2"/>
          <w:sz w:val="26"/>
          <w:szCs w:val="26"/>
        </w:rPr>
        <w:t>ние парных и непарных по звонкости—глухости согласных звуков. Ударение, н</w:t>
      </w:r>
      <w:r w:rsidRPr="007D3C0E">
        <w:rPr>
          <w:rFonts w:ascii="Times New Roman" w:hAnsi="Times New Roman"/>
          <w:sz w:val="26"/>
          <w:szCs w:val="26"/>
        </w:rPr>
        <w:t>ахождение в слове ударных и безударных гласных звуков.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Деление слов на слоги. Определение качественной характеристики звука: </w:t>
      </w:r>
      <w:r w:rsidRPr="007D3C0E">
        <w:rPr>
          <w:rFonts w:ascii="Times New Roman" w:hAnsi="Times New Roman"/>
          <w:sz w:val="26"/>
          <w:szCs w:val="26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7D3C0E">
        <w:rPr>
          <w:rFonts w:ascii="Times New Roman" w:hAnsi="Times New Roman"/>
          <w:spacing w:val="2"/>
          <w:sz w:val="26"/>
          <w:szCs w:val="26"/>
        </w:rPr>
        <w:t>звонкий — глухой, парный — непарный.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Произношение звуков и сочетаний звуков </w:t>
      </w:r>
      <w:r w:rsidRPr="007D3C0E">
        <w:rPr>
          <w:rFonts w:ascii="Times New Roman" w:hAnsi="Times New Roman"/>
          <w:sz w:val="26"/>
          <w:szCs w:val="26"/>
        </w:rPr>
        <w:t>в соответствии с нормами современного русского литературного языка.</w:t>
      </w:r>
      <w:r w:rsidRPr="007D3C0E">
        <w:rPr>
          <w:rFonts w:ascii="Times New Roman" w:hAnsi="Times New Roman"/>
          <w:iCs/>
          <w:sz w:val="26"/>
          <w:szCs w:val="26"/>
        </w:rPr>
        <w:t xml:space="preserve"> Фонетический разбор слова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26F48A3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 xml:space="preserve">Графика. </w:t>
      </w:r>
      <w:r w:rsidRPr="007D3C0E">
        <w:rPr>
          <w:rFonts w:ascii="Times New Roman" w:hAnsi="Times New Roman"/>
          <w:sz w:val="26"/>
          <w:szCs w:val="26"/>
        </w:rPr>
        <w:t>Различение звука и буквы: буква как знак зву</w:t>
      </w:r>
      <w:r w:rsidRPr="007D3C0E">
        <w:rPr>
          <w:rFonts w:ascii="Times New Roman" w:hAnsi="Times New Roman"/>
          <w:spacing w:val="2"/>
          <w:sz w:val="26"/>
          <w:szCs w:val="26"/>
        </w:rPr>
        <w:t>ка.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Овладение позиционным способом обозначения звуков </w:t>
      </w:r>
      <w:r w:rsidRPr="007D3C0E">
        <w:rPr>
          <w:rFonts w:ascii="Times New Roman" w:hAnsi="Times New Roman"/>
          <w:sz w:val="26"/>
          <w:szCs w:val="26"/>
        </w:rPr>
        <w:t>буквами.</w:t>
      </w:r>
    </w:p>
    <w:p w14:paraId="0E677F2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Обозначение на пись</w:t>
      </w:r>
      <w:r w:rsidRPr="007D3C0E">
        <w:rPr>
          <w:rFonts w:ascii="Times New Roman" w:hAnsi="Times New Roman"/>
          <w:sz w:val="26"/>
          <w:szCs w:val="26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е, ё, ю, я. </w:t>
      </w:r>
      <w:r w:rsidRPr="007D3C0E">
        <w:rPr>
          <w:rFonts w:ascii="Times New Roman" w:hAnsi="Times New Roman"/>
          <w:sz w:val="26"/>
          <w:szCs w:val="26"/>
        </w:rPr>
        <w:t>Мягкий знак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7D3C0E">
        <w:rPr>
          <w:rFonts w:ascii="Times New Roman" w:hAnsi="Times New Roman"/>
          <w:bCs/>
          <w:i/>
          <w:iCs/>
          <w:sz w:val="26"/>
          <w:szCs w:val="26"/>
        </w:rPr>
        <w:t>ъ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 xml:space="preserve">и </w:t>
      </w:r>
      <w:r w:rsidRPr="007D3C0E">
        <w:rPr>
          <w:rFonts w:ascii="Times New Roman" w:hAnsi="Times New Roman"/>
          <w:bCs/>
          <w:i/>
          <w:iCs/>
          <w:sz w:val="26"/>
          <w:szCs w:val="26"/>
        </w:rPr>
        <w:t>ь</w:t>
      </w:r>
      <w:r w:rsidRPr="007D3C0E">
        <w:rPr>
          <w:rFonts w:ascii="Times New Roman" w:hAnsi="Times New Roman"/>
          <w:b/>
          <w:bCs/>
          <w:sz w:val="26"/>
          <w:szCs w:val="26"/>
        </w:rPr>
        <w:t>.</w:t>
      </w:r>
    </w:p>
    <w:p w14:paraId="3384E75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4"/>
          <w:sz w:val="26"/>
          <w:szCs w:val="26"/>
        </w:rPr>
        <w:t xml:space="preserve">Установление соотношения звукового и буквенного состава </w:t>
      </w:r>
      <w:r w:rsidRPr="007D3C0E">
        <w:rPr>
          <w:rFonts w:ascii="Times New Roman" w:hAnsi="Times New Roman"/>
          <w:sz w:val="26"/>
          <w:szCs w:val="26"/>
        </w:rPr>
        <w:t xml:space="preserve">слова в словах типа </w:t>
      </w:r>
      <w:r w:rsidRPr="007D3C0E">
        <w:rPr>
          <w:rFonts w:ascii="Times New Roman" w:hAnsi="Times New Roman"/>
          <w:i/>
          <w:iCs/>
          <w:sz w:val="26"/>
          <w:szCs w:val="26"/>
        </w:rPr>
        <w:t>стол, конь</w:t>
      </w:r>
      <w:r w:rsidRPr="007D3C0E">
        <w:rPr>
          <w:rFonts w:ascii="Times New Roman" w:hAnsi="Times New Roman"/>
          <w:sz w:val="26"/>
          <w:szCs w:val="26"/>
        </w:rPr>
        <w:t xml:space="preserve">; в словах с йотированными </w:t>
      </w:r>
      <w:r w:rsidRPr="007D3C0E">
        <w:rPr>
          <w:rFonts w:ascii="Times New Roman" w:hAnsi="Times New Roman"/>
          <w:spacing w:val="-4"/>
          <w:sz w:val="26"/>
          <w:szCs w:val="26"/>
        </w:rPr>
        <w:t xml:space="preserve">гласными </w:t>
      </w:r>
      <w:r w:rsidRPr="007D3C0E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е</w:t>
      </w:r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t xml:space="preserve">, </w:t>
      </w:r>
      <w:r w:rsidRPr="007D3C0E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ё</w:t>
      </w:r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t xml:space="preserve">, </w:t>
      </w:r>
      <w:r w:rsidRPr="007D3C0E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ю</w:t>
      </w:r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t xml:space="preserve">, </w:t>
      </w:r>
      <w:r w:rsidRPr="007D3C0E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я</w:t>
      </w:r>
      <w:r w:rsidRPr="007D3C0E">
        <w:rPr>
          <w:rFonts w:ascii="Times New Roman" w:hAnsi="Times New Roman"/>
          <w:spacing w:val="-4"/>
          <w:sz w:val="26"/>
          <w:szCs w:val="26"/>
        </w:rPr>
        <w:t>;</w:t>
      </w:r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-4"/>
          <w:sz w:val="26"/>
          <w:szCs w:val="26"/>
        </w:rPr>
        <w:t>в словах с непроизносимыми согласными.</w:t>
      </w:r>
    </w:p>
    <w:p w14:paraId="0CAB99A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Использование небуквенных графических средств: пробела между словами, знака переноса, абзаца.</w:t>
      </w:r>
    </w:p>
    <w:p w14:paraId="2E31384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Знакомство с русским алфавитом как последовательностью букв.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Знание алфавита: правильное название букв, знание их </w:t>
      </w:r>
      <w:r w:rsidRPr="007D3C0E">
        <w:rPr>
          <w:rFonts w:ascii="Times New Roman" w:hAnsi="Times New Roman"/>
          <w:sz w:val="26"/>
          <w:szCs w:val="26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14:paraId="31483177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Состав слова</w:t>
      </w:r>
      <w:r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7D3C0E">
        <w:rPr>
          <w:rFonts w:ascii="Times New Roman" w:hAnsi="Times New Roman" w:cs="Times New Roman"/>
          <w:b/>
          <w:bCs/>
          <w:sz w:val="26"/>
          <w:szCs w:val="26"/>
        </w:rPr>
        <w:t>морфемика</w:t>
      </w:r>
      <w:proofErr w:type="spellEnd"/>
      <w:r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). 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14:paraId="399E74E1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14:paraId="0EF69CA1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Cs/>
          <w:sz w:val="26"/>
          <w:szCs w:val="26"/>
        </w:rPr>
        <w:t>Представление о значении суффиксов и приставок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7D3C0E">
        <w:rPr>
          <w:rFonts w:ascii="Times New Roman" w:hAnsi="Times New Roman" w:cs="Times New Roman"/>
          <w:sz w:val="26"/>
          <w:szCs w:val="26"/>
        </w:rPr>
        <w:t>Умение отличать приставку от предлога. Умение подбирать однокоренные слова с приставками и суффиксами.</w:t>
      </w:r>
    </w:p>
    <w:p w14:paraId="25E38B81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Различение изменяемых и неизменяемых слов.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z w:val="26"/>
          <w:szCs w:val="26"/>
        </w:rPr>
        <w:t>Разбор слова по составу.</w:t>
      </w:r>
    </w:p>
    <w:p w14:paraId="256BA47D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Морфология. </w:t>
      </w:r>
      <w:r w:rsidRPr="007D3C0E">
        <w:rPr>
          <w:rFonts w:ascii="Times New Roman" w:hAnsi="Times New Roman" w:cs="Times New Roman"/>
          <w:sz w:val="26"/>
          <w:szCs w:val="26"/>
        </w:rPr>
        <w:t>Общие сведения о частях речи: имя существительное, имя прилагательное, местоимение, глагол, предлог.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z w:val="26"/>
          <w:szCs w:val="26"/>
        </w:rPr>
        <w:t>Деление частей речи на самостоятельные и служебные.</w:t>
      </w:r>
    </w:p>
    <w:p w14:paraId="2D9213F9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/>
          <w:sz w:val="26"/>
          <w:szCs w:val="26"/>
        </w:rPr>
        <w:t>Имя существительное</w:t>
      </w:r>
      <w:r w:rsidRPr="007D3C0E">
        <w:rPr>
          <w:rFonts w:ascii="Times New Roman" w:hAnsi="Times New Roman" w:cs="Times New Roman"/>
          <w:sz w:val="26"/>
          <w:szCs w:val="26"/>
        </w:rPr>
        <w:t>. Его значение и употребление в речи. Вопросы, р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азличение имён </w:t>
      </w:r>
      <w:r w:rsidRPr="007D3C0E">
        <w:rPr>
          <w:rFonts w:ascii="Times New Roman" w:hAnsi="Times New Roman" w:cs="Times New Roman"/>
          <w:sz w:val="26"/>
          <w:szCs w:val="26"/>
        </w:rPr>
        <w:t xml:space="preserve">существительных, отвечающих на вопросы «кто?» и «что?».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Умение опознавать имена собственные</w:t>
      </w:r>
      <w:r w:rsidRPr="007D3C0E">
        <w:rPr>
          <w:rFonts w:ascii="Times New Roman" w:hAnsi="Times New Roman" w:cs="Times New Roman"/>
          <w:sz w:val="26"/>
          <w:szCs w:val="26"/>
        </w:rPr>
        <w:t>.</w:t>
      </w:r>
    </w:p>
    <w:p w14:paraId="5814F2A6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Род существительных: мужской, женский, средний.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Различение имён существительных мужского, женского и </w:t>
      </w:r>
      <w:r w:rsidRPr="007D3C0E">
        <w:rPr>
          <w:rFonts w:ascii="Times New Roman" w:hAnsi="Times New Roman" w:cs="Times New Roman"/>
          <w:sz w:val="26"/>
          <w:szCs w:val="26"/>
        </w:rPr>
        <w:t>среднего рода.</w:t>
      </w:r>
    </w:p>
    <w:p w14:paraId="36ADB72D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Изменение имен существительных по числам. </w:t>
      </w:r>
    </w:p>
    <w:p w14:paraId="41591044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Определение паде</w:t>
      </w:r>
      <w:r w:rsidRPr="007D3C0E">
        <w:rPr>
          <w:rFonts w:ascii="Times New Roman" w:hAnsi="Times New Roman" w:cs="Times New Roman"/>
          <w:sz w:val="26"/>
          <w:szCs w:val="26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14:paraId="10D1CF28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Склонение имен существительных во множественном числе. </w:t>
      </w:r>
    </w:p>
    <w:p w14:paraId="5C04EBD3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Cs/>
          <w:sz w:val="26"/>
          <w:szCs w:val="26"/>
        </w:rPr>
        <w:t>Морфологический разбор имён существительных</w:t>
      </w:r>
      <w:r w:rsidRPr="007D3C0E">
        <w:rPr>
          <w:rFonts w:ascii="Times New Roman" w:hAnsi="Times New Roman" w:cs="Times New Roman"/>
          <w:sz w:val="26"/>
          <w:szCs w:val="26"/>
        </w:rPr>
        <w:t>.</w:t>
      </w:r>
    </w:p>
    <w:p w14:paraId="43D7E3A1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/>
          <w:sz w:val="26"/>
          <w:szCs w:val="26"/>
        </w:rPr>
        <w:t>Имя прилагательное</w:t>
      </w:r>
      <w:r w:rsidRPr="007D3C0E">
        <w:rPr>
          <w:rFonts w:ascii="Times New Roman" w:hAnsi="Times New Roman" w:cs="Times New Roman"/>
          <w:sz w:val="26"/>
          <w:szCs w:val="26"/>
        </w:rPr>
        <w:t xml:space="preserve">. Его значение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и употребление в речи</w:t>
      </w:r>
      <w:r w:rsidRPr="007D3C0E">
        <w:rPr>
          <w:rFonts w:ascii="Times New Roman" w:hAnsi="Times New Roman" w:cs="Times New Roman"/>
          <w:sz w:val="26"/>
          <w:szCs w:val="26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proofErr w:type="spellStart"/>
      <w:r w:rsidRPr="007D3C0E">
        <w:rPr>
          <w:rFonts w:ascii="Times New Roman" w:hAnsi="Times New Roman" w:cs="Times New Roman"/>
          <w:i/>
          <w:sz w:val="26"/>
          <w:szCs w:val="26"/>
        </w:rPr>
        <w:t>ий</w:t>
      </w:r>
      <w:proofErr w:type="spellEnd"/>
      <w:r w:rsidRPr="007D3C0E">
        <w:rPr>
          <w:rFonts w:ascii="Times New Roman" w:hAnsi="Times New Roman" w:cs="Times New Roman"/>
          <w:i/>
          <w:sz w:val="26"/>
          <w:szCs w:val="26"/>
        </w:rPr>
        <w:t>, -</w:t>
      </w:r>
      <w:proofErr w:type="spellStart"/>
      <w:r w:rsidRPr="007D3C0E">
        <w:rPr>
          <w:rFonts w:ascii="Times New Roman" w:hAnsi="Times New Roman" w:cs="Times New Roman"/>
          <w:i/>
          <w:sz w:val="26"/>
          <w:szCs w:val="26"/>
        </w:rPr>
        <w:t>ья</w:t>
      </w:r>
      <w:proofErr w:type="spellEnd"/>
      <w:r w:rsidRPr="007D3C0E">
        <w:rPr>
          <w:rFonts w:ascii="Times New Roman" w:hAnsi="Times New Roman" w:cs="Times New Roman"/>
          <w:i/>
          <w:sz w:val="26"/>
          <w:szCs w:val="26"/>
        </w:rPr>
        <w:t>, -</w:t>
      </w:r>
      <w:proofErr w:type="spellStart"/>
      <w:r w:rsidRPr="007D3C0E">
        <w:rPr>
          <w:rFonts w:ascii="Times New Roman" w:hAnsi="Times New Roman" w:cs="Times New Roman"/>
          <w:i/>
          <w:sz w:val="26"/>
          <w:szCs w:val="26"/>
        </w:rPr>
        <w:t>ье</w:t>
      </w:r>
      <w:proofErr w:type="spellEnd"/>
      <w:r w:rsidRPr="007D3C0E">
        <w:rPr>
          <w:rFonts w:ascii="Times New Roman" w:hAnsi="Times New Roman" w:cs="Times New Roman"/>
          <w:i/>
          <w:sz w:val="26"/>
          <w:szCs w:val="26"/>
        </w:rPr>
        <w:t>, -</w:t>
      </w:r>
      <w:proofErr w:type="spellStart"/>
      <w:r w:rsidRPr="007D3C0E">
        <w:rPr>
          <w:rFonts w:ascii="Times New Roman" w:hAnsi="Times New Roman" w:cs="Times New Roman"/>
          <w:i/>
          <w:sz w:val="26"/>
          <w:szCs w:val="26"/>
        </w:rPr>
        <w:t>ов</w:t>
      </w:r>
      <w:proofErr w:type="spellEnd"/>
      <w:r w:rsidRPr="007D3C0E">
        <w:rPr>
          <w:rFonts w:ascii="Times New Roman" w:hAnsi="Times New Roman" w:cs="Times New Roman"/>
          <w:i/>
          <w:sz w:val="26"/>
          <w:szCs w:val="26"/>
        </w:rPr>
        <w:t>, -ин</w:t>
      </w:r>
      <w:r w:rsidRPr="007D3C0E">
        <w:rPr>
          <w:rFonts w:ascii="Times New Roman" w:hAnsi="Times New Roman" w:cs="Times New Roman"/>
          <w:sz w:val="26"/>
          <w:szCs w:val="26"/>
        </w:rPr>
        <w:t xml:space="preserve">). </w:t>
      </w:r>
      <w:r w:rsidRPr="007D3C0E">
        <w:rPr>
          <w:rFonts w:ascii="Times New Roman" w:hAnsi="Times New Roman" w:cs="Times New Roman"/>
          <w:iCs/>
          <w:sz w:val="26"/>
          <w:szCs w:val="26"/>
        </w:rPr>
        <w:t>Морфологический разбор имён прилагательных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C44797E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C0E">
        <w:rPr>
          <w:rFonts w:ascii="Times New Roman" w:hAnsi="Times New Roman" w:cs="Times New Roman"/>
          <w:i/>
          <w:sz w:val="26"/>
          <w:szCs w:val="26"/>
        </w:rPr>
        <w:t>Местоимение</w:t>
      </w:r>
      <w:r w:rsidRPr="007D3C0E">
        <w:rPr>
          <w:rFonts w:ascii="Times New Roman" w:hAnsi="Times New Roman" w:cs="Times New Roman"/>
          <w:sz w:val="26"/>
          <w:szCs w:val="26"/>
        </w:rPr>
        <w:t xml:space="preserve">. Общее представление о местоимении. </w:t>
      </w:r>
      <w:r w:rsidRPr="007D3C0E">
        <w:rPr>
          <w:rFonts w:ascii="Times New Roman" w:hAnsi="Times New Roman" w:cs="Times New Roman"/>
          <w:iCs/>
          <w:sz w:val="26"/>
          <w:szCs w:val="26"/>
        </w:rPr>
        <w:t>Личные местоимения, значение и употребление в речи.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z w:val="26"/>
          <w:szCs w:val="26"/>
        </w:rPr>
        <w:t>Личные местоимения 1</w:t>
      </w:r>
      <w:r w:rsidRPr="007D3C0E">
        <w:rPr>
          <w:rFonts w:ascii="Times New Roman" w:hAnsi="Times New Roman" w:cs="Times New Roman"/>
          <w:sz w:val="26"/>
          <w:szCs w:val="26"/>
        </w:rPr>
        <w:t xml:space="preserve">, </w:t>
      </w:r>
      <w:r w:rsidRPr="007D3C0E">
        <w:rPr>
          <w:rFonts w:ascii="Times New Roman" w:hAnsi="Times New Roman" w:cs="Times New Roman"/>
          <w:iCs/>
          <w:sz w:val="26"/>
          <w:szCs w:val="26"/>
        </w:rPr>
        <w:t>2</w:t>
      </w:r>
      <w:r w:rsidRPr="007D3C0E">
        <w:rPr>
          <w:rFonts w:ascii="Times New Roman" w:hAnsi="Times New Roman" w:cs="Times New Roman"/>
          <w:sz w:val="26"/>
          <w:szCs w:val="26"/>
        </w:rPr>
        <w:t xml:space="preserve">, </w:t>
      </w:r>
      <w:r w:rsidRPr="007D3C0E">
        <w:rPr>
          <w:rFonts w:ascii="Times New Roman" w:hAnsi="Times New Roman" w:cs="Times New Roman"/>
          <w:iCs/>
          <w:sz w:val="26"/>
          <w:szCs w:val="26"/>
        </w:rPr>
        <w:t>3­го</w:t>
      </w:r>
      <w:r w:rsidRPr="007D3C0E">
        <w:rPr>
          <w:rFonts w:ascii="Times New Roman" w:hAnsi="Times New Roman" w:cs="Times New Roman"/>
          <w:sz w:val="26"/>
          <w:szCs w:val="26"/>
        </w:rPr>
        <w:t> </w:t>
      </w:r>
      <w:r w:rsidRPr="007D3C0E">
        <w:rPr>
          <w:rFonts w:ascii="Times New Roman" w:hAnsi="Times New Roman" w:cs="Times New Roman"/>
          <w:iCs/>
          <w:sz w:val="26"/>
          <w:szCs w:val="26"/>
        </w:rPr>
        <w:t>лица единственного и множественного числа.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z w:val="26"/>
          <w:szCs w:val="26"/>
        </w:rPr>
        <w:t>Склонение личных местоимений</w:t>
      </w:r>
      <w:r w:rsidRPr="007D3C0E">
        <w:rPr>
          <w:rFonts w:ascii="Times New Roman" w:hAnsi="Times New Roman" w:cs="Times New Roman"/>
          <w:sz w:val="26"/>
          <w:szCs w:val="26"/>
        </w:rPr>
        <w:t xml:space="preserve">. Правильное употребление местоимений в речи </w:t>
      </w:r>
      <w:r w:rsidRPr="007D3C0E">
        <w:rPr>
          <w:rFonts w:ascii="Times New Roman" w:hAnsi="Times New Roman" w:cs="Times New Roman"/>
          <w:i/>
          <w:sz w:val="26"/>
          <w:szCs w:val="26"/>
        </w:rPr>
        <w:t>(меня, мною, у него, с ней, о нем).</w:t>
      </w:r>
    </w:p>
    <w:p w14:paraId="79F5C716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/>
          <w:sz w:val="26"/>
          <w:szCs w:val="26"/>
        </w:rPr>
        <w:t>Глагол.</w:t>
      </w:r>
      <w:r w:rsidRPr="007D3C0E">
        <w:rPr>
          <w:rFonts w:ascii="Times New Roman" w:hAnsi="Times New Roman" w:cs="Times New Roman"/>
          <w:sz w:val="26"/>
          <w:szCs w:val="26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Способы определения I </w:t>
      </w:r>
      <w:r w:rsidRPr="007D3C0E">
        <w:rPr>
          <w:rFonts w:ascii="Times New Roman" w:hAnsi="Times New Roman" w:cs="Times New Roman"/>
          <w:sz w:val="26"/>
          <w:szCs w:val="26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7D3C0E">
        <w:rPr>
          <w:rFonts w:ascii="Times New Roman" w:hAnsi="Times New Roman" w:cs="Times New Roman"/>
          <w:iCs/>
          <w:sz w:val="26"/>
          <w:szCs w:val="26"/>
        </w:rPr>
        <w:t>Морфологический разбор глаголов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4E3A1E8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/>
          <w:spacing w:val="-4"/>
          <w:sz w:val="26"/>
          <w:szCs w:val="26"/>
        </w:rPr>
        <w:t>Предлог.</w:t>
      </w:r>
      <w:r w:rsidRPr="007D3C0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pacing w:val="-4"/>
          <w:sz w:val="26"/>
          <w:szCs w:val="26"/>
        </w:rPr>
        <w:t>Знакомство с наиболее употребительными пред</w:t>
      </w:r>
      <w:r w:rsidRPr="007D3C0E">
        <w:rPr>
          <w:rFonts w:ascii="Times New Roman" w:hAnsi="Times New Roman" w:cs="Times New Roman"/>
          <w:iCs/>
          <w:sz w:val="26"/>
          <w:szCs w:val="26"/>
        </w:rPr>
        <w:t>логами.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z w:val="26"/>
          <w:szCs w:val="26"/>
        </w:rPr>
        <w:t>Функция предлогов: образование падежных форм имён существительных и местоимений.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Отличие предлогов от приставок.</w:t>
      </w:r>
    </w:p>
    <w:p w14:paraId="0BC7387F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Лексика. </w:t>
      </w:r>
      <w:r w:rsidRPr="007D3C0E">
        <w:rPr>
          <w:rFonts w:ascii="Times New Roman" w:hAnsi="Times New Roman" w:cs="Times New Roman"/>
          <w:sz w:val="26"/>
          <w:szCs w:val="26"/>
        </w:rPr>
        <w:t xml:space="preserve">Выявление слов, значение которых требует уточнения. </w:t>
      </w:r>
      <w:r w:rsidRPr="007D3C0E">
        <w:rPr>
          <w:rFonts w:ascii="Times New Roman" w:hAnsi="Times New Roman" w:cs="Times New Roman"/>
          <w:iCs/>
          <w:sz w:val="26"/>
          <w:szCs w:val="26"/>
        </w:rPr>
        <w:t>Определение значения слова по тексту или уточнение зна</w:t>
      </w:r>
      <w:r w:rsidRPr="007D3C0E">
        <w:rPr>
          <w:rFonts w:ascii="Times New Roman" w:hAnsi="Times New Roman" w:cs="Times New Roman"/>
          <w:iCs/>
          <w:spacing w:val="2"/>
          <w:sz w:val="26"/>
          <w:szCs w:val="26"/>
        </w:rPr>
        <w:t xml:space="preserve">чения с помощью толкового словаря. Представление об </w:t>
      </w:r>
      <w:r w:rsidRPr="007D3C0E">
        <w:rPr>
          <w:rFonts w:ascii="Times New Roman" w:hAnsi="Times New Roman" w:cs="Times New Roman"/>
          <w:iCs/>
          <w:sz w:val="26"/>
          <w:szCs w:val="26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14:paraId="74CF133C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Синтаксис.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Различение предложения, словосочетания, </w:t>
      </w:r>
      <w:r w:rsidRPr="007D3C0E">
        <w:rPr>
          <w:rFonts w:ascii="Times New Roman" w:hAnsi="Times New Roman" w:cs="Times New Roman"/>
          <w:sz w:val="26"/>
          <w:szCs w:val="26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14:paraId="4721E05B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14:paraId="79A8CAC3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Нахождение главных членов предложения.</w:t>
      </w:r>
      <w:r w:rsidRPr="007D3C0E">
        <w:rPr>
          <w:rFonts w:ascii="Times New Roman" w:hAnsi="Times New Roman" w:cs="Times New Roman"/>
          <w:sz w:val="26"/>
          <w:szCs w:val="26"/>
        </w:rPr>
        <w:t xml:space="preserve"> Различение главных и второстепенных членов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предложения. Установление связи (при помощи смысловых </w:t>
      </w:r>
      <w:r w:rsidRPr="007D3C0E">
        <w:rPr>
          <w:rFonts w:ascii="Times New Roman" w:hAnsi="Times New Roman" w:cs="Times New Roman"/>
          <w:sz w:val="26"/>
          <w:szCs w:val="26"/>
        </w:rPr>
        <w:t>вопросов) между словами в словосочетании и предложении.</w:t>
      </w:r>
    </w:p>
    <w:p w14:paraId="5B779486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Предложения с однородными членами с союзами </w:t>
      </w:r>
      <w:r w:rsidRPr="007D3C0E">
        <w:rPr>
          <w:rFonts w:ascii="Times New Roman" w:hAnsi="Times New Roman" w:cs="Times New Roman"/>
          <w:i/>
          <w:sz w:val="26"/>
          <w:szCs w:val="26"/>
        </w:rPr>
        <w:t>и</w:t>
      </w:r>
      <w:r w:rsidRPr="007D3C0E">
        <w:rPr>
          <w:rFonts w:ascii="Times New Roman" w:hAnsi="Times New Roman" w:cs="Times New Roman"/>
          <w:sz w:val="26"/>
          <w:szCs w:val="26"/>
        </w:rPr>
        <w:t xml:space="preserve"> (без перечисления), </w:t>
      </w:r>
      <w:r w:rsidRPr="007D3C0E">
        <w:rPr>
          <w:rFonts w:ascii="Times New Roman" w:hAnsi="Times New Roman" w:cs="Times New Roman"/>
          <w:i/>
          <w:sz w:val="26"/>
          <w:szCs w:val="26"/>
        </w:rPr>
        <w:t xml:space="preserve">а, но </w:t>
      </w:r>
      <w:r w:rsidRPr="007D3C0E">
        <w:rPr>
          <w:rFonts w:ascii="Times New Roman" w:hAnsi="Times New Roman" w:cs="Times New Roman"/>
          <w:sz w:val="26"/>
          <w:szCs w:val="26"/>
        </w:rPr>
        <w:t>и без союзов. Ис</w:t>
      </w:r>
      <w:r w:rsidRPr="007D3C0E">
        <w:rPr>
          <w:rFonts w:ascii="Times New Roman" w:hAnsi="Times New Roman" w:cs="Times New Roman"/>
          <w:spacing w:val="-2"/>
          <w:sz w:val="26"/>
          <w:szCs w:val="26"/>
        </w:rPr>
        <w:t>пользование интонации перечисления в предложениях с одно</w:t>
      </w:r>
      <w:r w:rsidRPr="007D3C0E">
        <w:rPr>
          <w:rFonts w:ascii="Times New Roman" w:hAnsi="Times New Roman" w:cs="Times New Roman"/>
          <w:sz w:val="26"/>
          <w:szCs w:val="26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7D3C0E">
        <w:rPr>
          <w:rFonts w:ascii="Times New Roman" w:hAnsi="Times New Roman" w:cs="Times New Roman"/>
          <w:bCs/>
          <w:i/>
          <w:iCs/>
          <w:sz w:val="26"/>
          <w:szCs w:val="26"/>
        </w:rPr>
        <w:t>и, а, но</w:t>
      </w:r>
      <w:r w:rsidRPr="007D3C0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89B1EC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Знакомство со сложным предложением. Сложные предложения, состоящие из двух простых. </w:t>
      </w:r>
      <w:r w:rsidRPr="007D3C0E">
        <w:rPr>
          <w:rFonts w:ascii="Times New Roman" w:hAnsi="Times New Roman" w:cs="Times New Roman"/>
          <w:iCs/>
          <w:sz w:val="26"/>
          <w:szCs w:val="26"/>
        </w:rPr>
        <w:t>Различение простых и сложных предложений</w:t>
      </w:r>
      <w:r w:rsidRPr="007D3C0E">
        <w:rPr>
          <w:rFonts w:ascii="Times New Roman" w:hAnsi="Times New Roman" w:cs="Times New Roman"/>
          <w:sz w:val="26"/>
          <w:szCs w:val="26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7D3C0E">
        <w:rPr>
          <w:rFonts w:ascii="Times New Roman" w:hAnsi="Times New Roman" w:cs="Times New Roman"/>
          <w:i/>
          <w:sz w:val="26"/>
          <w:szCs w:val="26"/>
        </w:rPr>
        <w:t xml:space="preserve">и, а, но. </w:t>
      </w:r>
    </w:p>
    <w:p w14:paraId="5E7B6B0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Орфография и пунктуация.</w:t>
      </w:r>
      <w:r w:rsidRPr="007D3C0E">
        <w:rPr>
          <w:rFonts w:ascii="Times New Roman" w:hAnsi="Times New Roman"/>
          <w:sz w:val="26"/>
          <w:szCs w:val="26"/>
        </w:rPr>
        <w:t xml:space="preserve"> Формирование орфографической зоркости. Использование орфографического словаря.</w:t>
      </w:r>
    </w:p>
    <w:p w14:paraId="3FC5992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Применение правил правописания:</w:t>
      </w:r>
    </w:p>
    <w:p w14:paraId="1A921E94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сочетания 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жи</w:t>
      </w:r>
      <w:proofErr w:type="spellEnd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—ши, 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ча</w:t>
      </w:r>
      <w:proofErr w:type="spellEnd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—ща, чу—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щу</w:t>
      </w:r>
      <w:proofErr w:type="spellEnd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>в положении под ударением;</w:t>
      </w:r>
    </w:p>
    <w:p w14:paraId="72ABD553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сочетания 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чк</w:t>
      </w:r>
      <w:proofErr w:type="spellEnd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—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чн</w:t>
      </w:r>
      <w:proofErr w:type="spellEnd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чт</w:t>
      </w:r>
      <w:proofErr w:type="spellEnd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щн</w:t>
      </w:r>
      <w:proofErr w:type="spellEnd"/>
      <w:r w:rsidRPr="007D3C0E">
        <w:rPr>
          <w:rFonts w:ascii="Times New Roman" w:hAnsi="Times New Roman"/>
          <w:sz w:val="26"/>
          <w:szCs w:val="26"/>
        </w:rPr>
        <w:t>;</w:t>
      </w:r>
    </w:p>
    <w:p w14:paraId="4523CEE2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перенос слов;</w:t>
      </w:r>
    </w:p>
    <w:p w14:paraId="09C48627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прописная буква в начале предложения, в именах собственных;</w:t>
      </w:r>
    </w:p>
    <w:p w14:paraId="535B35AC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проверяемые безударные гласные в корне слова;</w:t>
      </w:r>
    </w:p>
    <w:p w14:paraId="6D26E777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парные звонкие и глухие согласные в корне слова;</w:t>
      </w:r>
    </w:p>
    <w:p w14:paraId="088AB439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непроизносимые согласные;</w:t>
      </w:r>
    </w:p>
    <w:p w14:paraId="4C30A913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непроверяемые гласные и согласные в корне слова (на ограниченном перечне слов);</w:t>
      </w:r>
    </w:p>
    <w:p w14:paraId="01D32ADA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гласные и согласные в неизменяемых на письме при</w:t>
      </w:r>
      <w:r w:rsidRPr="007D3C0E">
        <w:rPr>
          <w:rFonts w:ascii="Times New Roman" w:hAnsi="Times New Roman"/>
          <w:sz w:val="26"/>
          <w:szCs w:val="26"/>
        </w:rPr>
        <w:t>ставках;</w:t>
      </w:r>
    </w:p>
    <w:p w14:paraId="1D1FA4B8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разделительные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ъ </w:t>
      </w:r>
      <w:r w:rsidRPr="007D3C0E">
        <w:rPr>
          <w:rFonts w:ascii="Times New Roman" w:hAnsi="Times New Roman"/>
          <w:sz w:val="26"/>
          <w:szCs w:val="26"/>
        </w:rPr>
        <w:t xml:space="preserve">и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ь</w:t>
      </w:r>
      <w:r w:rsidRPr="007D3C0E">
        <w:rPr>
          <w:rFonts w:ascii="Times New Roman" w:hAnsi="Times New Roman"/>
          <w:sz w:val="26"/>
          <w:szCs w:val="26"/>
        </w:rPr>
        <w:t>;</w:t>
      </w:r>
    </w:p>
    <w:p w14:paraId="61FEF12C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мягкий знак после шипящих на конце имён существительных (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ночь, нож, рожь, мышь</w:t>
      </w:r>
      <w:r w:rsidRPr="007D3C0E">
        <w:rPr>
          <w:rFonts w:ascii="Times New Roman" w:hAnsi="Times New Roman"/>
          <w:sz w:val="26"/>
          <w:szCs w:val="26"/>
        </w:rPr>
        <w:t>);</w:t>
      </w:r>
    </w:p>
    <w:p w14:paraId="0C771D06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безударные падежные окончания имён существительных </w:t>
      </w:r>
      <w:r w:rsidRPr="007D3C0E">
        <w:rPr>
          <w:rFonts w:ascii="Times New Roman" w:hAnsi="Times New Roman"/>
          <w:spacing w:val="-2"/>
          <w:sz w:val="26"/>
          <w:szCs w:val="26"/>
        </w:rPr>
        <w:t>(кроме существительных на ­</w:t>
      </w:r>
      <w:proofErr w:type="spellStart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мя</w:t>
      </w:r>
      <w:proofErr w:type="spellEnd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, ­</w:t>
      </w:r>
      <w:proofErr w:type="spellStart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ий</w:t>
      </w:r>
      <w:proofErr w:type="spellEnd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, ­</w:t>
      </w:r>
      <w:proofErr w:type="spellStart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ья</w:t>
      </w:r>
      <w:proofErr w:type="spellEnd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, ­</w:t>
      </w:r>
      <w:proofErr w:type="spellStart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ье</w:t>
      </w:r>
      <w:proofErr w:type="spellEnd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, ­</w:t>
      </w:r>
      <w:proofErr w:type="spellStart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ия</w:t>
      </w:r>
      <w:proofErr w:type="spellEnd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, ­</w:t>
      </w:r>
      <w:proofErr w:type="spellStart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ов</w:t>
      </w:r>
      <w:proofErr w:type="spellEnd"/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, ­ин</w:t>
      </w:r>
      <w:r w:rsidRPr="007D3C0E">
        <w:rPr>
          <w:rFonts w:ascii="Times New Roman" w:hAnsi="Times New Roman"/>
          <w:spacing w:val="-2"/>
          <w:sz w:val="26"/>
          <w:szCs w:val="26"/>
        </w:rPr>
        <w:t>);</w:t>
      </w:r>
    </w:p>
    <w:p w14:paraId="50A12235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безударные окончания имён прилагательных;</w:t>
      </w:r>
    </w:p>
    <w:p w14:paraId="50AA197A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lastRenderedPageBreak/>
        <w:t>раздельное написание предлогов с личными местоиме</w:t>
      </w:r>
      <w:r w:rsidRPr="007D3C0E">
        <w:rPr>
          <w:rFonts w:ascii="Times New Roman" w:hAnsi="Times New Roman"/>
          <w:sz w:val="26"/>
          <w:szCs w:val="26"/>
        </w:rPr>
        <w:t>ниями;</w:t>
      </w:r>
    </w:p>
    <w:p w14:paraId="28A04F70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не </w:t>
      </w:r>
      <w:r w:rsidRPr="007D3C0E">
        <w:rPr>
          <w:rFonts w:ascii="Times New Roman" w:hAnsi="Times New Roman"/>
          <w:sz w:val="26"/>
          <w:szCs w:val="26"/>
        </w:rPr>
        <w:t>с глаголами;</w:t>
      </w:r>
    </w:p>
    <w:p w14:paraId="291447AB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мягкий знак после шипящих на конце глаголов в форме 2­го лица единственного числа (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пишешь, учишь</w:t>
      </w:r>
      <w:r w:rsidRPr="007D3C0E">
        <w:rPr>
          <w:rFonts w:ascii="Times New Roman" w:hAnsi="Times New Roman"/>
          <w:sz w:val="26"/>
          <w:szCs w:val="26"/>
        </w:rPr>
        <w:t>);</w:t>
      </w:r>
    </w:p>
    <w:p w14:paraId="0A0E25A5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мягкий знак в глаголах в сочетании ­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ться</w:t>
      </w:r>
      <w:proofErr w:type="spellEnd"/>
      <w:r w:rsidRPr="007D3C0E">
        <w:rPr>
          <w:rFonts w:ascii="Times New Roman" w:hAnsi="Times New Roman"/>
          <w:sz w:val="26"/>
          <w:szCs w:val="26"/>
        </w:rPr>
        <w:t>;</w:t>
      </w:r>
    </w:p>
    <w:p w14:paraId="5BC6D919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Cs/>
          <w:sz w:val="26"/>
          <w:szCs w:val="26"/>
        </w:rPr>
        <w:t>безударные личные окончания глаголов</w:t>
      </w:r>
      <w:r w:rsidRPr="007D3C0E">
        <w:rPr>
          <w:rFonts w:ascii="Times New Roman" w:hAnsi="Times New Roman"/>
          <w:sz w:val="26"/>
          <w:szCs w:val="26"/>
        </w:rPr>
        <w:t>;</w:t>
      </w:r>
    </w:p>
    <w:p w14:paraId="768369B9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раздельное написание предлогов с другими словами;</w:t>
      </w:r>
    </w:p>
    <w:p w14:paraId="2A7BCFA6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знаки препинания в конце предложения: точка, вопросительный и восклицательный знаки;</w:t>
      </w:r>
    </w:p>
    <w:p w14:paraId="6AD9ED71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знаки препинания (запятая) в предложениях с однородными членами.</w:t>
      </w:r>
    </w:p>
    <w:p w14:paraId="4576F599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Развитие речи</w:t>
      </w:r>
    </w:p>
    <w:p w14:paraId="7FB8B7A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Осознание ситуации общения: с какой </w:t>
      </w:r>
      <w:r w:rsidRPr="007D3C0E">
        <w:rPr>
          <w:rFonts w:ascii="Times New Roman" w:hAnsi="Times New Roman"/>
          <w:sz w:val="26"/>
          <w:szCs w:val="26"/>
        </w:rPr>
        <w:t>целью, с кем и где происходит общение.</w:t>
      </w:r>
    </w:p>
    <w:p w14:paraId="6C69C5D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14:paraId="30D8FE5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14:paraId="0FA1181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Практическое овладение устными монологическими выска</w:t>
      </w:r>
      <w:r w:rsidRPr="007D3C0E">
        <w:rPr>
          <w:rFonts w:ascii="Times New Roman" w:hAnsi="Times New Roman"/>
          <w:sz w:val="26"/>
          <w:szCs w:val="26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14:paraId="3226A3D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7D3C0E">
        <w:rPr>
          <w:rFonts w:ascii="Times New Roman" w:hAnsi="Times New Roman"/>
          <w:iCs/>
          <w:sz w:val="26"/>
          <w:szCs w:val="26"/>
        </w:rPr>
        <w:t>абзацев</w:t>
      </w:r>
      <w:r w:rsidRPr="007D3C0E">
        <w:rPr>
          <w:rFonts w:ascii="Times New Roman" w:hAnsi="Times New Roman"/>
          <w:sz w:val="26"/>
          <w:szCs w:val="26"/>
        </w:rPr>
        <w:t>).</w:t>
      </w:r>
    </w:p>
    <w:p w14:paraId="0F69503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7D3C0E">
        <w:rPr>
          <w:rFonts w:ascii="Times New Roman" w:hAnsi="Times New Roman"/>
          <w:iCs/>
          <w:sz w:val="26"/>
          <w:szCs w:val="26"/>
        </w:rPr>
        <w:t>абзацев</w:t>
      </w:r>
      <w:r w:rsidRPr="007D3C0E">
        <w:rPr>
          <w:rFonts w:ascii="Times New Roman" w:hAnsi="Times New Roman"/>
          <w:sz w:val="26"/>
          <w:szCs w:val="26"/>
        </w:rPr>
        <w:t xml:space="preserve">). План текста. Составление планов к данным текстам. </w:t>
      </w:r>
    </w:p>
    <w:p w14:paraId="5638372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Типы текстов: описание, повествование, рассуждение, их особенности.</w:t>
      </w:r>
    </w:p>
    <w:p w14:paraId="45A800A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Знакомство с жанрами письма и поздравления.</w:t>
      </w:r>
    </w:p>
    <w:p w14:paraId="592EA0D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Создание собственных текстов и корректирование заданных </w:t>
      </w:r>
      <w:r w:rsidRPr="007D3C0E">
        <w:rPr>
          <w:rFonts w:ascii="Times New Roman" w:hAnsi="Times New Roman"/>
          <w:sz w:val="26"/>
          <w:szCs w:val="26"/>
        </w:rPr>
        <w:t>текстов с учётом точности, правильности, богатства и выра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зительности письменной речи;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использование в текстах </w:t>
      </w:r>
      <w:r w:rsidRPr="007D3C0E">
        <w:rPr>
          <w:rFonts w:ascii="Times New Roman" w:hAnsi="Times New Roman"/>
          <w:iCs/>
          <w:sz w:val="26"/>
          <w:szCs w:val="26"/>
        </w:rPr>
        <w:t>синонимов и антонимов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6CDD80E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4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14:paraId="08A79A48" w14:textId="77777777" w:rsidR="00951472" w:rsidRPr="007D3C0E" w:rsidRDefault="00951472" w:rsidP="007D3C0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2. Литературное чтение</w:t>
      </w:r>
    </w:p>
    <w:p w14:paraId="20D666A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Виды речевой и читательской деятельности</w:t>
      </w:r>
    </w:p>
    <w:p w14:paraId="5C2C7B0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lastRenderedPageBreak/>
        <w:t xml:space="preserve">Аудирование (слушание). </w:t>
      </w:r>
      <w:r w:rsidRPr="007D3C0E">
        <w:rPr>
          <w:rFonts w:ascii="Times New Roman" w:hAnsi="Times New Roman"/>
          <w:sz w:val="26"/>
          <w:szCs w:val="26"/>
        </w:rPr>
        <w:t xml:space="preserve">Восприятие на слух звучащей речи (высказывание собеседника, чтение различных текстов).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Адекватное понимание содержания звучащей речи, умение </w:t>
      </w:r>
      <w:r w:rsidRPr="007D3C0E">
        <w:rPr>
          <w:rFonts w:ascii="Times New Roman" w:hAnsi="Times New Roman"/>
          <w:sz w:val="26"/>
          <w:szCs w:val="26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7D3C0E">
        <w:rPr>
          <w:rFonts w:ascii="Times New Roman" w:hAnsi="Times New Roman"/>
          <w:spacing w:val="2"/>
          <w:sz w:val="26"/>
          <w:szCs w:val="26"/>
        </w:rPr>
        <w:t>цели речевого высказывания, умение задавать вопрос по услышанному учебному, научно</w:t>
      </w:r>
      <w:r w:rsidRPr="007D3C0E">
        <w:rPr>
          <w:rFonts w:ascii="Times New Roman" w:hAnsi="Times New Roman"/>
          <w:spacing w:val="2"/>
          <w:sz w:val="26"/>
          <w:szCs w:val="26"/>
        </w:rPr>
        <w:noBreakHyphen/>
        <w:t>познавательному и художе</w:t>
      </w:r>
      <w:r w:rsidRPr="007D3C0E">
        <w:rPr>
          <w:rFonts w:ascii="Times New Roman" w:hAnsi="Times New Roman"/>
          <w:sz w:val="26"/>
          <w:szCs w:val="26"/>
        </w:rPr>
        <w:t>ственному произведению.</w:t>
      </w:r>
    </w:p>
    <w:p w14:paraId="31792A3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Чтение</w:t>
      </w:r>
    </w:p>
    <w:p w14:paraId="1054616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Чтение вслух.</w:t>
      </w:r>
      <w:r w:rsidRPr="007D3C0E">
        <w:rPr>
          <w:rFonts w:ascii="Times New Roman" w:hAnsi="Times New Roman"/>
          <w:sz w:val="26"/>
          <w:szCs w:val="26"/>
        </w:rPr>
        <w:t xml:space="preserve"> Постепенный переход от слогового к плав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7D3C0E">
        <w:rPr>
          <w:rFonts w:ascii="Times New Roman" w:hAnsi="Times New Roman"/>
          <w:sz w:val="26"/>
          <w:szCs w:val="26"/>
        </w:rPr>
        <w:t xml:space="preserve">с интонационным выделением знаков препинания. </w:t>
      </w:r>
    </w:p>
    <w:p w14:paraId="102AABA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Чтение про себя.</w:t>
      </w:r>
      <w:r w:rsidRPr="007D3C0E">
        <w:rPr>
          <w:rFonts w:ascii="Times New Roman" w:hAnsi="Times New Roman"/>
          <w:sz w:val="26"/>
          <w:szCs w:val="26"/>
        </w:rPr>
        <w:t xml:space="preserve"> Осознание смысла произведения при 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14:paraId="5008E93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Работа с разными видами текста.</w:t>
      </w:r>
      <w:r w:rsidRPr="007D3C0E">
        <w:rPr>
          <w:rFonts w:ascii="Times New Roman" w:hAnsi="Times New Roman"/>
          <w:sz w:val="26"/>
          <w:szCs w:val="26"/>
        </w:rPr>
        <w:t xml:space="preserve"> Общее представление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 разных видах текста: художественный, учебный, научно-популярный, их сравнение. </w:t>
      </w:r>
      <w:r w:rsidRPr="007D3C0E">
        <w:rPr>
          <w:rFonts w:ascii="Times New Roman" w:hAnsi="Times New Roman"/>
          <w:sz w:val="26"/>
          <w:szCs w:val="26"/>
        </w:rPr>
        <w:t>Определение целей создания этих видов текста. Особенности фольклорного текста.</w:t>
      </w:r>
    </w:p>
    <w:p w14:paraId="00E77C8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14:paraId="4BA144E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Самостоятельное </w:t>
      </w:r>
      <w:r w:rsidRPr="007D3C0E">
        <w:rPr>
          <w:rFonts w:ascii="Times New Roman" w:hAnsi="Times New Roman"/>
          <w:sz w:val="26"/>
          <w:szCs w:val="26"/>
        </w:rPr>
        <w:t>деление текста на смысловые части, их озаглавливание. Умение работать с разными видами информации.</w:t>
      </w:r>
    </w:p>
    <w:p w14:paraId="04DDF19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Участие в коллективном обсуждении: умение отвечать </w:t>
      </w:r>
      <w:r w:rsidRPr="007D3C0E">
        <w:rPr>
          <w:rFonts w:ascii="Times New Roman" w:hAnsi="Times New Roman"/>
          <w:sz w:val="26"/>
          <w:szCs w:val="26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7D3C0E">
        <w:rPr>
          <w:rFonts w:ascii="Times New Roman" w:hAnsi="Times New Roman"/>
          <w:sz w:val="26"/>
          <w:szCs w:val="26"/>
        </w:rPr>
        <w:t>иллюстративно­изобразительных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материалов.</w:t>
      </w:r>
    </w:p>
    <w:p w14:paraId="5189393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>Библиографическая культура.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Книга как особый вид </w:t>
      </w:r>
      <w:r w:rsidRPr="007D3C0E">
        <w:rPr>
          <w:rFonts w:ascii="Times New Roman" w:hAnsi="Times New Roman"/>
          <w:sz w:val="26"/>
          <w:szCs w:val="26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7D3C0E">
        <w:rPr>
          <w:rFonts w:ascii="Times New Roman" w:hAnsi="Times New Roman"/>
          <w:sz w:val="26"/>
          <w:szCs w:val="26"/>
        </w:rPr>
        <w:t xml:space="preserve">её </w:t>
      </w:r>
      <w:proofErr w:type="spellStart"/>
      <w:r w:rsidRPr="007D3C0E">
        <w:rPr>
          <w:rFonts w:ascii="Times New Roman" w:hAnsi="Times New Roman"/>
          <w:sz w:val="26"/>
          <w:szCs w:val="26"/>
        </w:rPr>
        <w:t>справочно­иллюстративный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материал).</w:t>
      </w:r>
    </w:p>
    <w:p w14:paraId="1863EDC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Типы книг (изданий): книга</w:t>
      </w:r>
      <w:r w:rsidRPr="007D3C0E">
        <w:rPr>
          <w:rFonts w:ascii="Times New Roman" w:hAnsi="Times New Roman"/>
          <w:spacing w:val="-2"/>
          <w:sz w:val="26"/>
          <w:szCs w:val="26"/>
        </w:rPr>
        <w:noBreakHyphen/>
        <w:t>произведение, книга</w:t>
      </w:r>
      <w:r w:rsidRPr="007D3C0E">
        <w:rPr>
          <w:rFonts w:ascii="Times New Roman" w:hAnsi="Times New Roman"/>
          <w:spacing w:val="-2"/>
          <w:sz w:val="26"/>
          <w:szCs w:val="26"/>
        </w:rPr>
        <w:noBreakHyphen/>
        <w:t xml:space="preserve">сборник, </w:t>
      </w:r>
      <w:r w:rsidRPr="007D3C0E">
        <w:rPr>
          <w:rFonts w:ascii="Times New Roman" w:hAnsi="Times New Roman"/>
          <w:sz w:val="26"/>
          <w:szCs w:val="26"/>
        </w:rPr>
        <w:t>собрание сочинений, периодическая печать, справочные издания (справочники, словари, энциклопедии).</w:t>
      </w:r>
    </w:p>
    <w:p w14:paraId="4CA506F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Выбор книг на основе рекомендованного списка, кар</w:t>
      </w:r>
      <w:r w:rsidRPr="007D3C0E">
        <w:rPr>
          <w:rFonts w:ascii="Times New Roman" w:hAnsi="Times New Roman"/>
          <w:sz w:val="26"/>
          <w:szCs w:val="26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14:paraId="7209034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Работа с текстом художественного произведения.</w:t>
      </w:r>
      <w:r w:rsidRPr="007D3C0E">
        <w:rPr>
          <w:rFonts w:ascii="Times New Roman" w:hAnsi="Times New Roman"/>
          <w:sz w:val="26"/>
          <w:szCs w:val="26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7D3C0E">
        <w:rPr>
          <w:rFonts w:ascii="Times New Roman" w:hAnsi="Times New Roman"/>
          <w:spacing w:val="2"/>
          <w:sz w:val="26"/>
          <w:szCs w:val="26"/>
        </w:rPr>
        <w:t>текста: своеобразие выразительных средств языка (с помо</w:t>
      </w:r>
      <w:r w:rsidRPr="007D3C0E">
        <w:rPr>
          <w:rFonts w:ascii="Times New Roman" w:hAnsi="Times New Roman"/>
          <w:sz w:val="26"/>
          <w:szCs w:val="26"/>
        </w:rPr>
        <w:t>щью учителя). Осознание того, что фольклор есть выражение общечеловеческих нравственных правил и отношений.</w:t>
      </w:r>
    </w:p>
    <w:p w14:paraId="5ECEA01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lastRenderedPageBreak/>
        <w:t>Понимание нравственного содержания прочитанного, осоз</w:t>
      </w:r>
      <w:r w:rsidRPr="007D3C0E">
        <w:rPr>
          <w:rFonts w:ascii="Times New Roman" w:hAnsi="Times New Roman"/>
          <w:sz w:val="26"/>
          <w:szCs w:val="26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7D3C0E">
        <w:rPr>
          <w:rFonts w:ascii="Times New Roman" w:hAnsi="Times New Roman"/>
          <w:sz w:val="26"/>
          <w:szCs w:val="26"/>
        </w:rPr>
        <w:t xml:space="preserve">с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7D3C0E">
        <w:rPr>
          <w:rFonts w:ascii="Times New Roman" w:hAnsi="Times New Roman"/>
          <w:sz w:val="26"/>
          <w:szCs w:val="26"/>
        </w:rPr>
        <w:t>пересказ.</w:t>
      </w:r>
    </w:p>
    <w:p w14:paraId="37DF82B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Характеристика героя произведения. Нахож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дение в тексте слов и выражений, характеризующих героя </w:t>
      </w:r>
      <w:r w:rsidRPr="007D3C0E">
        <w:rPr>
          <w:rFonts w:ascii="Times New Roman" w:hAnsi="Times New Roman"/>
          <w:sz w:val="26"/>
          <w:szCs w:val="26"/>
        </w:rPr>
        <w:t xml:space="preserve">и событие. Анализ (с помощью учителя), мотивы поступка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персонажа. Сопоставление поступков героев по аналогии </w:t>
      </w:r>
      <w:r w:rsidRPr="007D3C0E">
        <w:rPr>
          <w:rFonts w:ascii="Times New Roman" w:hAnsi="Times New Roman"/>
          <w:sz w:val="26"/>
          <w:szCs w:val="26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14:paraId="14A69ED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Характеристика героя произведения. Портрет, характер героя, выраженные через поступки и речь.</w:t>
      </w:r>
    </w:p>
    <w:p w14:paraId="572786D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14:paraId="226C30C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Подробный пересказ текста: определение главной мыс</w:t>
      </w:r>
      <w:r w:rsidRPr="007D3C0E">
        <w:rPr>
          <w:rFonts w:ascii="Times New Roman" w:hAnsi="Times New Roman"/>
          <w:sz w:val="26"/>
          <w:szCs w:val="26"/>
        </w:rPr>
        <w:t>ли фрагмента, выделение опорных или ключевых слов, оза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главливание, подробный пересказ эпизода; деление текста </w:t>
      </w:r>
      <w:r w:rsidRPr="007D3C0E">
        <w:rPr>
          <w:rFonts w:ascii="Times New Roman" w:hAnsi="Times New Roman"/>
          <w:sz w:val="26"/>
          <w:szCs w:val="26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14:paraId="2B974FB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Самостоятельный выборочный пересказ по заданному </w:t>
      </w:r>
      <w:r w:rsidRPr="007D3C0E">
        <w:rPr>
          <w:rFonts w:ascii="Times New Roman" w:hAnsi="Times New Roman"/>
          <w:sz w:val="26"/>
          <w:szCs w:val="26"/>
        </w:rPr>
        <w:t xml:space="preserve">фрагменту: характеристика героя произведения (отбор слов,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7D3C0E">
        <w:rPr>
          <w:rFonts w:ascii="Times New Roman" w:hAnsi="Times New Roman"/>
          <w:sz w:val="26"/>
          <w:szCs w:val="26"/>
        </w:rPr>
        <w:t xml:space="preserve">тексте, позволяющих составить данное описание на основе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текста). </w:t>
      </w:r>
    </w:p>
    <w:p w14:paraId="66DA76D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Работа с учебными, </w:t>
      </w:r>
      <w:proofErr w:type="spellStart"/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>научно­популярными</w:t>
      </w:r>
      <w:proofErr w:type="spellEnd"/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 и другими текстами.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Понимание заглавия произведения; адекватное </w:t>
      </w:r>
      <w:r w:rsidRPr="007D3C0E">
        <w:rPr>
          <w:rFonts w:ascii="Times New Roman" w:hAnsi="Times New Roman"/>
          <w:sz w:val="26"/>
          <w:szCs w:val="26"/>
        </w:rPr>
        <w:t xml:space="preserve">соотношение с его содержанием. Определение особенностей учебного и </w:t>
      </w:r>
      <w:proofErr w:type="spellStart"/>
      <w:r w:rsidRPr="007D3C0E">
        <w:rPr>
          <w:rFonts w:ascii="Times New Roman" w:hAnsi="Times New Roman"/>
          <w:sz w:val="26"/>
          <w:szCs w:val="26"/>
        </w:rPr>
        <w:t>научно­популярного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текстов (передача информации). Деление текста на части. Определение </w:t>
      </w:r>
      <w:proofErr w:type="spellStart"/>
      <w:r w:rsidRPr="007D3C0E">
        <w:rPr>
          <w:rFonts w:ascii="Times New Roman" w:hAnsi="Times New Roman"/>
          <w:sz w:val="26"/>
          <w:szCs w:val="26"/>
        </w:rPr>
        <w:t>микротем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. Ключевые или опорные слова.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Воспроизведение текста с опорой </w:t>
      </w:r>
      <w:r w:rsidRPr="007D3C0E">
        <w:rPr>
          <w:rFonts w:ascii="Times New Roman" w:hAnsi="Times New Roman"/>
          <w:sz w:val="26"/>
          <w:szCs w:val="26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14:paraId="660D57D7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Говорение (культура речевого общения)</w:t>
      </w:r>
    </w:p>
    <w:p w14:paraId="28EFAF1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перебивая, собеседника и в вежливой форме высказывать </w:t>
      </w:r>
      <w:r w:rsidRPr="007D3C0E">
        <w:rPr>
          <w:rFonts w:ascii="Times New Roman" w:hAnsi="Times New Roman"/>
          <w:sz w:val="26"/>
          <w:szCs w:val="26"/>
        </w:rPr>
        <w:t xml:space="preserve">свою точку зрения по обсуждаемому произведению (учебному, </w:t>
      </w:r>
      <w:proofErr w:type="spellStart"/>
      <w:r w:rsidRPr="007D3C0E">
        <w:rPr>
          <w:rFonts w:ascii="Times New Roman" w:hAnsi="Times New Roman"/>
          <w:sz w:val="26"/>
          <w:szCs w:val="26"/>
        </w:rPr>
        <w:t>научно­познавательному</w:t>
      </w:r>
      <w:proofErr w:type="spellEnd"/>
      <w:r w:rsidRPr="007D3C0E">
        <w:rPr>
          <w:rFonts w:ascii="Times New Roman" w:hAnsi="Times New Roman"/>
          <w:sz w:val="26"/>
          <w:szCs w:val="26"/>
        </w:rPr>
        <w:t>, художественному тексту)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. Использование норм речевого этикета в условиях внеучебного общения. </w:t>
      </w:r>
    </w:p>
    <w:p w14:paraId="0E1DEDD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Работа со словом (распознание прямого и переносного </w:t>
      </w:r>
      <w:r w:rsidRPr="007D3C0E">
        <w:rPr>
          <w:rFonts w:ascii="Times New Roman" w:hAnsi="Times New Roman"/>
          <w:spacing w:val="-2"/>
          <w:sz w:val="26"/>
          <w:szCs w:val="26"/>
        </w:rPr>
        <w:t>значения слов, их многозначности), попол</w:t>
      </w:r>
      <w:r w:rsidRPr="007D3C0E">
        <w:rPr>
          <w:rFonts w:ascii="Times New Roman" w:hAnsi="Times New Roman"/>
          <w:sz w:val="26"/>
          <w:szCs w:val="26"/>
        </w:rPr>
        <w:t>нение активного словарного запаса.</w:t>
      </w:r>
    </w:p>
    <w:p w14:paraId="2D39FFB6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lastRenderedPageBreak/>
        <w:t>Монолог как форма речевого высказывания. Монологиче</w:t>
      </w:r>
      <w:r w:rsidRPr="007D3C0E">
        <w:rPr>
          <w:rFonts w:ascii="Times New Roman" w:hAnsi="Times New Roman"/>
          <w:spacing w:val="2"/>
          <w:sz w:val="26"/>
          <w:szCs w:val="26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7D3C0E">
        <w:rPr>
          <w:rFonts w:ascii="Times New Roman" w:hAnsi="Times New Roman"/>
          <w:sz w:val="26"/>
          <w:szCs w:val="26"/>
        </w:rPr>
        <w:t>сказывании. Передача содержания прочитанного или прослу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шанного с учётом специфики учебного и художественного текста. Передача впечатлений (из </w:t>
      </w:r>
      <w:r w:rsidRPr="007D3C0E">
        <w:rPr>
          <w:rFonts w:ascii="Times New Roman" w:hAnsi="Times New Roman"/>
          <w:sz w:val="26"/>
          <w:szCs w:val="26"/>
        </w:rPr>
        <w:t>повседневной жизни, от художественного произведения, про</w:t>
      </w:r>
      <w:r w:rsidRPr="007D3C0E">
        <w:rPr>
          <w:rFonts w:ascii="Times New Roman" w:hAnsi="Times New Roman"/>
          <w:spacing w:val="2"/>
          <w:sz w:val="26"/>
          <w:szCs w:val="26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14:paraId="2513C23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Письмо (культура письменной речи)</w:t>
      </w:r>
    </w:p>
    <w:p w14:paraId="020E43F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использование выразительных средств языка (сравнение) в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мини­сочинениях</w:t>
      </w:r>
      <w:proofErr w:type="spellEnd"/>
      <w:r w:rsidRPr="007D3C0E">
        <w:rPr>
          <w:rFonts w:ascii="Times New Roman" w:hAnsi="Times New Roman"/>
          <w:sz w:val="26"/>
          <w:szCs w:val="26"/>
        </w:rPr>
        <w:t>, рассказ на заданную тему.</w:t>
      </w:r>
    </w:p>
    <w:p w14:paraId="78525D5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Круг детского чтения</w:t>
      </w:r>
    </w:p>
    <w:p w14:paraId="0AD3505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14:paraId="67BEB91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7D3C0E">
        <w:rPr>
          <w:rFonts w:ascii="Times New Roman" w:hAnsi="Times New Roman"/>
          <w:sz w:val="26"/>
          <w:szCs w:val="26"/>
        </w:rPr>
        <w:t>научно­популярная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z w:val="26"/>
          <w:szCs w:val="26"/>
        </w:rPr>
        <w:t>справоч</w:t>
      </w:r>
      <w:r w:rsidRPr="007D3C0E">
        <w:rPr>
          <w:rFonts w:ascii="Times New Roman" w:hAnsi="Times New Roman"/>
          <w:spacing w:val="2"/>
          <w:sz w:val="26"/>
          <w:szCs w:val="26"/>
        </w:rPr>
        <w:t>но­энциклопедическая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 литература; детские периодические </w:t>
      </w:r>
      <w:r w:rsidRPr="007D3C0E">
        <w:rPr>
          <w:rFonts w:ascii="Times New Roman" w:hAnsi="Times New Roman"/>
          <w:sz w:val="26"/>
          <w:szCs w:val="26"/>
        </w:rPr>
        <w:t>издания (по выбору).</w:t>
      </w:r>
    </w:p>
    <w:p w14:paraId="1AD018E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14:paraId="3C5906F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pacing w:val="2"/>
          <w:sz w:val="26"/>
          <w:szCs w:val="26"/>
        </w:rPr>
        <w:t xml:space="preserve">Литературоведческая пропедевтика (практическое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освоение)</w:t>
      </w:r>
    </w:p>
    <w:p w14:paraId="3E6C83B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Нахождение в тексте, определение значения в художе</w:t>
      </w:r>
      <w:r w:rsidRPr="007D3C0E">
        <w:rPr>
          <w:rFonts w:ascii="Times New Roman" w:hAnsi="Times New Roman"/>
          <w:sz w:val="26"/>
          <w:szCs w:val="26"/>
        </w:rPr>
        <w:t>ственной речи (с помощью учителя) средств выразительности: синонимов, антонимов, сравнений.</w:t>
      </w:r>
    </w:p>
    <w:p w14:paraId="64063C2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Ориентировка в литературных понятиях: художественное </w:t>
      </w:r>
      <w:r w:rsidRPr="007D3C0E">
        <w:rPr>
          <w:rFonts w:ascii="Times New Roman" w:hAnsi="Times New Roman"/>
          <w:sz w:val="26"/>
          <w:szCs w:val="26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14:paraId="5E3F80B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14:paraId="453A85D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Фольклор и авторские художественные произведения (различение).</w:t>
      </w:r>
    </w:p>
    <w:p w14:paraId="712D3EE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Жанровое разнообразие произведений. Малые фольклор</w:t>
      </w:r>
      <w:r w:rsidRPr="007D3C0E">
        <w:rPr>
          <w:rFonts w:ascii="Times New Roman" w:hAnsi="Times New Roman"/>
          <w:spacing w:val="2"/>
          <w:sz w:val="26"/>
          <w:szCs w:val="26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14:paraId="6FD30DC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Сказки (о животных, бытовые, волшебные).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Художественные особенности сказок: лексика, построение </w:t>
      </w:r>
      <w:r w:rsidRPr="007D3C0E">
        <w:rPr>
          <w:rFonts w:ascii="Times New Roman" w:hAnsi="Times New Roman"/>
          <w:sz w:val="26"/>
          <w:szCs w:val="26"/>
        </w:rPr>
        <w:t>(композиция). Литературная (авторская) сказка.</w:t>
      </w:r>
    </w:p>
    <w:p w14:paraId="0EC4F18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14:paraId="347368B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Творческая деятельность обучающихся (на основе литературных произведений)</w:t>
      </w:r>
    </w:p>
    <w:p w14:paraId="4A86158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7D3C0E">
        <w:rPr>
          <w:rFonts w:ascii="Times New Roman" w:hAnsi="Times New Roman"/>
          <w:spacing w:val="2"/>
          <w:sz w:val="26"/>
          <w:szCs w:val="26"/>
        </w:rPr>
        <w:t>вание, драматизация; устное словесное рисование, знаком</w:t>
      </w:r>
      <w:r w:rsidRPr="007D3C0E">
        <w:rPr>
          <w:rFonts w:ascii="Times New Roman" w:hAnsi="Times New Roman"/>
          <w:sz w:val="26"/>
          <w:szCs w:val="26"/>
        </w:rPr>
        <w:t xml:space="preserve">ство с различными способами работы с деформированным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7D3C0E">
        <w:rPr>
          <w:rFonts w:ascii="Times New Roman" w:hAnsi="Times New Roman"/>
          <w:sz w:val="26"/>
          <w:szCs w:val="26"/>
        </w:rPr>
        <w:t xml:space="preserve">этапности в выполнении действий); изложение с элементами сочинения, </w:t>
      </w:r>
      <w:r w:rsidRPr="007D3C0E">
        <w:rPr>
          <w:rFonts w:ascii="Times New Roman" w:hAnsi="Times New Roman"/>
          <w:iCs/>
          <w:sz w:val="26"/>
          <w:szCs w:val="26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14:paraId="14F54B24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3. Иностранный язык</w:t>
      </w:r>
    </w:p>
    <w:p w14:paraId="21506F2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Предметное содержание речи</w:t>
      </w:r>
    </w:p>
    <w:p w14:paraId="25C52B8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Знакомство. </w:t>
      </w:r>
      <w:r w:rsidRPr="007D3C0E">
        <w:rPr>
          <w:rFonts w:ascii="Times New Roman" w:hAnsi="Times New Roman"/>
          <w:sz w:val="26"/>
          <w:szCs w:val="26"/>
        </w:rPr>
        <w:t xml:space="preserve">С одноклассниками, учителем, персонажами детских произведений: имя, возраст. </w:t>
      </w:r>
      <w:r w:rsidRPr="007D3C0E">
        <w:rPr>
          <w:rFonts w:ascii="Times New Roman" w:hAnsi="Times New Roman"/>
          <w:color w:val="auto"/>
          <w:sz w:val="26"/>
          <w:szCs w:val="26"/>
        </w:rPr>
        <w:t>Приветствие, прощание, поздравление, ответ на поздравление, благодарность, извинения (с</w:t>
      </w:r>
      <w:r w:rsidRPr="007D3C0E">
        <w:rPr>
          <w:rFonts w:ascii="Times New Roman" w:hAnsi="Times New Roman"/>
          <w:sz w:val="26"/>
          <w:szCs w:val="26"/>
        </w:rPr>
        <w:t xml:space="preserve"> использованием типичных фраз речевого этикета).</w:t>
      </w:r>
    </w:p>
    <w:p w14:paraId="18236CE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Я и моя семья. </w:t>
      </w:r>
      <w:r w:rsidRPr="007D3C0E">
        <w:rPr>
          <w:rFonts w:ascii="Times New Roman" w:hAnsi="Times New Roman"/>
          <w:sz w:val="26"/>
          <w:szCs w:val="26"/>
        </w:rPr>
        <w:t>Члены семьи, их имена, возраст, внешность, характер. Мой день (распо</w:t>
      </w:r>
      <w:r w:rsidRPr="007D3C0E">
        <w:rPr>
          <w:rFonts w:ascii="Times New Roman" w:hAnsi="Times New Roman"/>
          <w:spacing w:val="2"/>
          <w:sz w:val="26"/>
          <w:szCs w:val="26"/>
        </w:rPr>
        <w:t>рядок дня)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Любимая еда. </w:t>
      </w:r>
      <w:r w:rsidRPr="007D3C0E">
        <w:rPr>
          <w:rFonts w:ascii="Times New Roman" w:hAnsi="Times New Roman"/>
          <w:sz w:val="26"/>
          <w:szCs w:val="26"/>
        </w:rPr>
        <w:t xml:space="preserve">Семейные праздники: день рождения, Новый год/Рождество. </w:t>
      </w:r>
    </w:p>
    <w:p w14:paraId="2216913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Мир моих увлечений.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Мои любимые занятия. </w:t>
      </w:r>
      <w:r w:rsidRPr="007D3C0E">
        <w:rPr>
          <w:rFonts w:ascii="Times New Roman" w:hAnsi="Times New Roman"/>
          <w:iCs/>
          <w:sz w:val="26"/>
          <w:szCs w:val="26"/>
        </w:rPr>
        <w:t>Мои любимые сказки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7D3C0E">
        <w:rPr>
          <w:rFonts w:ascii="Times New Roman" w:hAnsi="Times New Roman"/>
          <w:sz w:val="26"/>
          <w:szCs w:val="26"/>
        </w:rPr>
        <w:t>Выходной день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Pr="007D3C0E">
        <w:rPr>
          <w:rFonts w:ascii="Times New Roman" w:hAnsi="Times New Roman"/>
          <w:sz w:val="26"/>
          <w:szCs w:val="26"/>
        </w:rPr>
        <w:t>каникулы.</w:t>
      </w:r>
    </w:p>
    <w:p w14:paraId="56CEECD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Я и мои друзья. </w:t>
      </w:r>
      <w:r w:rsidRPr="007D3C0E">
        <w:rPr>
          <w:rFonts w:ascii="Times New Roman" w:hAnsi="Times New Roman"/>
          <w:sz w:val="26"/>
          <w:szCs w:val="26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14:paraId="5B619EF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Моя школа.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Классная комната, учебные предметы, </w:t>
      </w:r>
      <w:r w:rsidRPr="007D3C0E">
        <w:rPr>
          <w:rFonts w:ascii="Times New Roman" w:hAnsi="Times New Roman"/>
          <w:sz w:val="26"/>
          <w:szCs w:val="26"/>
        </w:rPr>
        <w:t xml:space="preserve">школьные принадлежности. </w:t>
      </w:r>
    </w:p>
    <w:p w14:paraId="4B1D65C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Мир вокруг меня. </w:t>
      </w:r>
      <w:r w:rsidRPr="007D3C0E">
        <w:rPr>
          <w:rFonts w:ascii="Times New Roman" w:hAnsi="Times New Roman"/>
          <w:sz w:val="26"/>
          <w:szCs w:val="26"/>
        </w:rPr>
        <w:t xml:space="preserve">Мой дом/квартира/комната: названия комнат. Природа. </w:t>
      </w:r>
      <w:r w:rsidRPr="007D3C0E">
        <w:rPr>
          <w:rFonts w:ascii="Times New Roman" w:hAnsi="Times New Roman"/>
          <w:iCs/>
          <w:sz w:val="26"/>
          <w:szCs w:val="26"/>
        </w:rPr>
        <w:t>Дикие и домашние животные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7D3C0E">
        <w:rPr>
          <w:rFonts w:ascii="Times New Roman" w:hAnsi="Times New Roman"/>
          <w:sz w:val="26"/>
          <w:szCs w:val="26"/>
        </w:rPr>
        <w:t>Любимое время года. Погода.</w:t>
      </w:r>
    </w:p>
    <w:p w14:paraId="41D5F4D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Страна/страны изучаемого языка и родная страна. </w:t>
      </w:r>
      <w:r w:rsidRPr="007D3C0E">
        <w:rPr>
          <w:rFonts w:ascii="Times New Roman" w:hAnsi="Times New Roman"/>
          <w:sz w:val="26"/>
          <w:szCs w:val="26"/>
        </w:rPr>
        <w:t xml:space="preserve">Общие сведения: название, столица. </w:t>
      </w:r>
      <w:r w:rsidRPr="007D3C0E">
        <w:rPr>
          <w:rFonts w:ascii="Times New Roman" w:hAnsi="Times New Roman"/>
          <w:iCs/>
          <w:sz w:val="26"/>
          <w:szCs w:val="26"/>
        </w:rPr>
        <w:t>Небольшие произведения детского фольклора на изучаемом иностранном языке (рифмовки, стихи, песни, сказки).</w:t>
      </w:r>
    </w:p>
    <w:p w14:paraId="481E670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Коммуникативные умения по видам речевой деятельности</w:t>
      </w:r>
    </w:p>
    <w:p w14:paraId="5163FEC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В русле говорения</w:t>
      </w:r>
    </w:p>
    <w:p w14:paraId="0431830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1.</w:t>
      </w:r>
      <w:r w:rsidRPr="007D3C0E">
        <w:rPr>
          <w:rFonts w:ascii="Times New Roman" w:hAnsi="Times New Roman"/>
          <w:i/>
          <w:iCs/>
          <w:sz w:val="26"/>
          <w:szCs w:val="26"/>
        </w:rPr>
        <w:t> </w:t>
      </w:r>
      <w:r w:rsidRPr="007D3C0E">
        <w:rPr>
          <w:rFonts w:ascii="Times New Roman" w:hAnsi="Times New Roman"/>
          <w:i/>
          <w:iCs/>
          <w:sz w:val="26"/>
          <w:szCs w:val="26"/>
        </w:rPr>
        <w:t>Диалогическая форма</w:t>
      </w:r>
    </w:p>
    <w:p w14:paraId="7A7BF3C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Уметь вести:</w:t>
      </w:r>
    </w:p>
    <w:p w14:paraId="004557B8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этикетные диалоги в типичных ситуациях бытового и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учебно­трудового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 общения</w:t>
      </w:r>
      <w:r w:rsidRPr="007D3C0E">
        <w:rPr>
          <w:rFonts w:ascii="Times New Roman" w:hAnsi="Times New Roman"/>
          <w:sz w:val="26"/>
          <w:szCs w:val="26"/>
        </w:rPr>
        <w:t>;</w:t>
      </w:r>
    </w:p>
    <w:p w14:paraId="7F42E9B5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7D3C0E">
        <w:rPr>
          <w:rFonts w:ascii="Times New Roman" w:hAnsi="Times New Roman"/>
          <w:color w:val="auto"/>
          <w:sz w:val="26"/>
          <w:szCs w:val="26"/>
        </w:rPr>
        <w:t>диалог­расспрос</w:t>
      </w:r>
      <w:proofErr w:type="spellEnd"/>
      <w:r w:rsidRPr="007D3C0E">
        <w:rPr>
          <w:rFonts w:ascii="Times New Roman" w:hAnsi="Times New Roman"/>
          <w:color w:val="auto"/>
          <w:sz w:val="26"/>
          <w:szCs w:val="26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14:paraId="450CC9FA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диалог — побуждение к действию.</w:t>
      </w:r>
    </w:p>
    <w:p w14:paraId="16AD626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2.</w:t>
      </w:r>
      <w:r w:rsidRPr="007D3C0E">
        <w:rPr>
          <w:rFonts w:ascii="Times New Roman" w:hAnsi="Times New Roman"/>
          <w:i/>
          <w:iCs/>
          <w:sz w:val="26"/>
          <w:szCs w:val="26"/>
        </w:rPr>
        <w:t> </w:t>
      </w:r>
      <w:r w:rsidRPr="007D3C0E">
        <w:rPr>
          <w:rFonts w:ascii="Times New Roman" w:hAnsi="Times New Roman"/>
          <w:i/>
          <w:iCs/>
          <w:sz w:val="26"/>
          <w:szCs w:val="26"/>
        </w:rPr>
        <w:t>Монологическая форма</w:t>
      </w:r>
    </w:p>
    <w:p w14:paraId="14A4B01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Уметь пользоваться основными коммуникативными типами речи: описание, рассказ, </w:t>
      </w:r>
      <w:r w:rsidRPr="007D3C0E">
        <w:rPr>
          <w:rFonts w:ascii="Times New Roman" w:hAnsi="Times New Roman"/>
          <w:iCs/>
          <w:color w:val="auto"/>
          <w:spacing w:val="2"/>
          <w:sz w:val="26"/>
          <w:szCs w:val="26"/>
        </w:rPr>
        <w:t>характеристика (персона</w:t>
      </w:r>
      <w:r w:rsidRPr="007D3C0E">
        <w:rPr>
          <w:rFonts w:ascii="Times New Roman" w:hAnsi="Times New Roman"/>
          <w:iCs/>
          <w:color w:val="auto"/>
          <w:sz w:val="26"/>
          <w:szCs w:val="26"/>
        </w:rPr>
        <w:t>жей) с опорой на картинку (небольшой объем).</w:t>
      </w:r>
    </w:p>
    <w:p w14:paraId="0D03E4F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lastRenderedPageBreak/>
        <w:t>В русле аудирования</w:t>
      </w:r>
    </w:p>
    <w:p w14:paraId="6974325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Воспринимать на слух и понимать:</w:t>
      </w:r>
    </w:p>
    <w:p w14:paraId="29BD4167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речь учителя и одноклассников в процессе общения на уроке и вербально/невербально реагировать на услышанное.</w:t>
      </w:r>
    </w:p>
    <w:p w14:paraId="5C82CC8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В русле чтения</w:t>
      </w:r>
    </w:p>
    <w:p w14:paraId="20EE500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Читать (использовать метод глобального чтения):</w:t>
      </w:r>
    </w:p>
    <w:p w14:paraId="71803032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color w:val="auto"/>
          <w:spacing w:val="2"/>
          <w:sz w:val="26"/>
          <w:szCs w:val="26"/>
        </w:rPr>
        <w:t>вслух читать слова изучаемой лексики</w:t>
      </w:r>
      <w:r w:rsidRPr="007D3C0E">
        <w:rPr>
          <w:rFonts w:ascii="Times New Roman" w:hAnsi="Times New Roman"/>
          <w:sz w:val="26"/>
          <w:szCs w:val="26"/>
        </w:rPr>
        <w:t xml:space="preserve"> и понимать </w:t>
      </w:r>
      <w:r w:rsidRPr="007D3C0E">
        <w:rPr>
          <w:rFonts w:ascii="Times New Roman" w:hAnsi="Times New Roman"/>
          <w:color w:val="auto"/>
          <w:spacing w:val="2"/>
          <w:sz w:val="26"/>
          <w:szCs w:val="26"/>
        </w:rPr>
        <w:t>небольшие диалоги,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построенные на изученном </w:t>
      </w:r>
      <w:r w:rsidRPr="007D3C0E">
        <w:rPr>
          <w:rFonts w:ascii="Times New Roman" w:hAnsi="Times New Roman"/>
          <w:sz w:val="26"/>
          <w:szCs w:val="26"/>
        </w:rPr>
        <w:t>языковом материале; находить необходимую информацию (имена персонажей, где происходит действие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д.).</w:t>
      </w:r>
    </w:p>
    <w:p w14:paraId="5DC5D55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В русле письма</w:t>
      </w:r>
    </w:p>
    <w:p w14:paraId="0996491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Знать и уметь писать буквы английского алфавита.</w:t>
      </w:r>
    </w:p>
    <w:p w14:paraId="657ED31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Владеть:</w:t>
      </w:r>
    </w:p>
    <w:p w14:paraId="4D74199A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умением выписывать из текста слова, словосочетания и предложения.</w:t>
      </w:r>
    </w:p>
    <w:p w14:paraId="7A070E65" w14:textId="77777777" w:rsidR="00951472" w:rsidRPr="007D3C0E" w:rsidRDefault="00951472" w:rsidP="007D3C0E">
      <w:pPr>
        <w:pStyle w:val="af4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Языковые средства и навыки пользования ими</w:t>
      </w:r>
    </w:p>
    <w:p w14:paraId="7BC036A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Английский язык</w:t>
      </w:r>
    </w:p>
    <w:p w14:paraId="17FD3ED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Графика, каллиграфия, орфография. </w:t>
      </w:r>
      <w:r w:rsidRPr="007D3C0E">
        <w:rPr>
          <w:rFonts w:ascii="Times New Roman" w:hAnsi="Times New Roman"/>
          <w:bCs/>
          <w:sz w:val="26"/>
          <w:szCs w:val="26"/>
        </w:rPr>
        <w:t>Б</w:t>
      </w:r>
      <w:r w:rsidRPr="007D3C0E">
        <w:rPr>
          <w:rFonts w:ascii="Times New Roman" w:hAnsi="Times New Roman"/>
          <w:sz w:val="26"/>
          <w:szCs w:val="26"/>
        </w:rPr>
        <w:t xml:space="preserve">уквы английского алфавита. Основные буквосочетания. Звуко­буквенные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соответствия. Апостроф. </w:t>
      </w:r>
    </w:p>
    <w:p w14:paraId="695FC0E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Фонетическая сторона речи. </w:t>
      </w:r>
      <w:r w:rsidRPr="007D3C0E">
        <w:rPr>
          <w:rFonts w:ascii="Times New Roman" w:hAnsi="Times New Roman"/>
          <w:bCs/>
          <w:sz w:val="26"/>
          <w:szCs w:val="26"/>
        </w:rPr>
        <w:t>П</w:t>
      </w:r>
      <w:r w:rsidRPr="007D3C0E">
        <w:rPr>
          <w:rFonts w:ascii="Times New Roman" w:hAnsi="Times New Roman"/>
          <w:sz w:val="26"/>
          <w:szCs w:val="26"/>
        </w:rPr>
        <w:t>роизношение и различение на слух звуков и звукосочетаний англий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ского языка. Соблюдение норм произношения: долгота и </w:t>
      </w:r>
      <w:r w:rsidRPr="007D3C0E">
        <w:rPr>
          <w:rFonts w:ascii="Times New Roman" w:hAnsi="Times New Roman"/>
          <w:sz w:val="26"/>
          <w:szCs w:val="26"/>
        </w:rPr>
        <w:t xml:space="preserve">краткость гласных, отсутствие оглушения звонких согласных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 конце слога или слова, отсутствие смягчения согласных перед гласными. Дифтонги.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Связующее «r» (</w:t>
      </w:r>
      <w:proofErr w:type="spellStart"/>
      <w:r w:rsidRPr="007D3C0E">
        <w:rPr>
          <w:rFonts w:ascii="Times New Roman" w:hAnsi="Times New Roman"/>
          <w:iCs/>
          <w:spacing w:val="2"/>
          <w:sz w:val="26"/>
          <w:szCs w:val="26"/>
        </w:rPr>
        <w:t>there</w:t>
      </w:r>
      <w:proofErr w:type="spellEnd"/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iCs/>
          <w:spacing w:val="2"/>
          <w:sz w:val="26"/>
          <w:szCs w:val="26"/>
        </w:rPr>
        <w:t>is</w:t>
      </w:r>
      <w:proofErr w:type="spellEnd"/>
      <w:r w:rsidRPr="007D3C0E">
        <w:rPr>
          <w:rFonts w:ascii="Times New Roman" w:hAnsi="Times New Roman"/>
          <w:iCs/>
          <w:spacing w:val="2"/>
          <w:sz w:val="26"/>
          <w:szCs w:val="26"/>
        </w:rPr>
        <w:t>/</w:t>
      </w:r>
      <w:proofErr w:type="spellStart"/>
      <w:r w:rsidRPr="007D3C0E">
        <w:rPr>
          <w:rFonts w:ascii="Times New Roman" w:hAnsi="Times New Roman"/>
          <w:iCs/>
          <w:spacing w:val="2"/>
          <w:sz w:val="26"/>
          <w:szCs w:val="26"/>
        </w:rPr>
        <w:t>there</w:t>
      </w:r>
      <w:proofErr w:type="spellEnd"/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iCs/>
          <w:spacing w:val="2"/>
          <w:sz w:val="26"/>
          <w:szCs w:val="26"/>
        </w:rPr>
        <w:t>are</w:t>
      </w:r>
      <w:proofErr w:type="spellEnd"/>
      <w:r w:rsidRPr="007D3C0E">
        <w:rPr>
          <w:rFonts w:ascii="Times New Roman" w:hAnsi="Times New Roman"/>
          <w:iCs/>
          <w:spacing w:val="2"/>
          <w:sz w:val="26"/>
          <w:szCs w:val="26"/>
        </w:rPr>
        <w:t>).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2"/>
          <w:sz w:val="26"/>
          <w:szCs w:val="26"/>
        </w:rPr>
        <w:t>Ударение в слове, фразе.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Отсутствие ударения на служебных словах (артиклях, союзах, предлогах).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Членение предложений на смысловые группы.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Ритмико­интонационные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 особенности повествовательного, побудительного </w:t>
      </w:r>
      <w:r w:rsidRPr="007D3C0E">
        <w:rPr>
          <w:rFonts w:ascii="Times New Roman" w:hAnsi="Times New Roman"/>
          <w:sz w:val="26"/>
          <w:szCs w:val="26"/>
        </w:rPr>
        <w:t>и вопросительного (общий и специальный вопрос) предложе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ний.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Интонация перечисления. </w:t>
      </w:r>
    </w:p>
    <w:p w14:paraId="197823C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 xml:space="preserve">Лексическая сторона речи. </w:t>
      </w:r>
      <w:r w:rsidRPr="007D3C0E">
        <w:rPr>
          <w:rFonts w:ascii="Times New Roman" w:hAnsi="Times New Roman"/>
          <w:spacing w:val="-2"/>
          <w:sz w:val="26"/>
          <w:szCs w:val="26"/>
        </w:rPr>
        <w:t>Лексические единицы, обслу</w:t>
      </w:r>
      <w:r w:rsidRPr="007D3C0E">
        <w:rPr>
          <w:rFonts w:ascii="Times New Roman" w:hAnsi="Times New Roman"/>
          <w:sz w:val="26"/>
          <w:szCs w:val="26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устойчивые словосочетания, оценочная лексика и речевые </w:t>
      </w:r>
      <w:r w:rsidRPr="007D3C0E">
        <w:rPr>
          <w:rFonts w:ascii="Times New Roman" w:hAnsi="Times New Roman"/>
          <w:sz w:val="26"/>
          <w:szCs w:val="26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doctor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film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). </w:t>
      </w:r>
    </w:p>
    <w:p w14:paraId="310061A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Грамматическая сторона речи. </w:t>
      </w:r>
      <w:r w:rsidRPr="007D3C0E">
        <w:rPr>
          <w:rFonts w:ascii="Times New Roman" w:hAnsi="Times New Roman"/>
          <w:sz w:val="26"/>
          <w:szCs w:val="26"/>
        </w:rPr>
        <w:t xml:space="preserve">Основные коммуникативные типы предложений: повествовательное, вопросительное,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побудительное. Общий и специальный вопросы. Вопросительные слова: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what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who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when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where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why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how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. Порядок </w:t>
      </w:r>
      <w:r w:rsidRPr="007D3C0E">
        <w:rPr>
          <w:rFonts w:ascii="Times New Roman" w:hAnsi="Times New Roman"/>
          <w:sz w:val="26"/>
          <w:szCs w:val="26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7D3C0E">
        <w:rPr>
          <w:rFonts w:ascii="Times New Roman" w:hAnsi="Times New Roman"/>
          <w:sz w:val="26"/>
          <w:szCs w:val="26"/>
        </w:rPr>
        <w:t>He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speaks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English</w:t>
      </w:r>
      <w:proofErr w:type="spellEnd"/>
      <w:r w:rsidRPr="007D3C0E">
        <w:rPr>
          <w:rFonts w:ascii="Times New Roman" w:hAnsi="Times New Roman"/>
          <w:sz w:val="26"/>
          <w:szCs w:val="26"/>
        </w:rPr>
        <w:t>.), составным именным (</w:t>
      </w:r>
      <w:proofErr w:type="spellStart"/>
      <w:r w:rsidRPr="007D3C0E">
        <w:rPr>
          <w:rFonts w:ascii="Times New Roman" w:hAnsi="Times New Roman"/>
          <w:sz w:val="26"/>
          <w:szCs w:val="26"/>
        </w:rPr>
        <w:t>My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family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is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big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.) и составным глагольным (I </w:t>
      </w:r>
      <w:proofErr w:type="spellStart"/>
      <w:r w:rsidRPr="007D3C0E">
        <w:rPr>
          <w:rFonts w:ascii="Times New Roman" w:hAnsi="Times New Roman"/>
          <w:sz w:val="26"/>
          <w:szCs w:val="26"/>
        </w:rPr>
        <w:t>like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to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dance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D3C0E">
        <w:rPr>
          <w:rFonts w:ascii="Times New Roman" w:hAnsi="Times New Roman"/>
          <w:sz w:val="26"/>
          <w:szCs w:val="26"/>
        </w:rPr>
        <w:t>She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can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skate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well</w:t>
      </w:r>
      <w:proofErr w:type="spellEnd"/>
      <w:r w:rsidRPr="007D3C0E">
        <w:rPr>
          <w:rFonts w:ascii="Times New Roman" w:hAnsi="Times New Roman"/>
          <w:sz w:val="26"/>
          <w:szCs w:val="26"/>
        </w:rPr>
        <w:t>.) сказуемым. Побудительные предложения в утвердительной (</w:t>
      </w:r>
      <w:proofErr w:type="spellStart"/>
      <w:r w:rsidRPr="007D3C0E">
        <w:rPr>
          <w:rFonts w:ascii="Times New Roman" w:hAnsi="Times New Roman"/>
          <w:sz w:val="26"/>
          <w:szCs w:val="26"/>
        </w:rPr>
        <w:t>Help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me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z w:val="26"/>
          <w:szCs w:val="26"/>
        </w:rPr>
        <w:t>please</w:t>
      </w:r>
      <w:proofErr w:type="spellEnd"/>
      <w:r w:rsidRPr="007D3C0E">
        <w:rPr>
          <w:rFonts w:ascii="Times New Roman" w:hAnsi="Times New Roman"/>
          <w:sz w:val="26"/>
          <w:szCs w:val="26"/>
        </w:rPr>
        <w:t>.) и отрицательной (</w:t>
      </w:r>
      <w:proofErr w:type="spellStart"/>
      <w:r w:rsidRPr="007D3C0E">
        <w:rPr>
          <w:rFonts w:ascii="Times New Roman" w:hAnsi="Times New Roman"/>
          <w:sz w:val="26"/>
          <w:szCs w:val="26"/>
        </w:rPr>
        <w:t>Don’t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be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late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!) формах. </w:t>
      </w:r>
      <w:r w:rsidRPr="007D3C0E">
        <w:rPr>
          <w:rFonts w:ascii="Times New Roman" w:hAnsi="Times New Roman"/>
          <w:iCs/>
          <w:sz w:val="26"/>
          <w:szCs w:val="26"/>
        </w:rPr>
        <w:t>Безличные предложения в настоящем времени (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It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is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cold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 xml:space="preserve">. 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It’s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five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o</w:t>
      </w:r>
      <w:r w:rsidRPr="007D3C0E">
        <w:rPr>
          <w:rFonts w:ascii="Times New Roman" w:hAnsi="Times New Roman"/>
          <w:sz w:val="26"/>
          <w:szCs w:val="26"/>
        </w:rPr>
        <w:t>’</w:t>
      </w:r>
      <w:r w:rsidRPr="007D3C0E">
        <w:rPr>
          <w:rFonts w:ascii="Times New Roman" w:hAnsi="Times New Roman"/>
          <w:iCs/>
          <w:sz w:val="26"/>
          <w:szCs w:val="26"/>
        </w:rPr>
        <w:t>clock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>.)</w:t>
      </w:r>
      <w:r w:rsidRPr="007D3C0E">
        <w:rPr>
          <w:rFonts w:ascii="Times New Roman" w:hAnsi="Times New Roman"/>
          <w:i/>
          <w:iCs/>
          <w:sz w:val="26"/>
          <w:szCs w:val="26"/>
        </w:rPr>
        <w:t>.</w:t>
      </w:r>
      <w:r w:rsidRPr="007D3C0E">
        <w:rPr>
          <w:rFonts w:ascii="Times New Roman" w:hAnsi="Times New Roman"/>
          <w:sz w:val="26"/>
          <w:szCs w:val="26"/>
        </w:rPr>
        <w:t xml:space="preserve"> Предложения с оборотом </w:t>
      </w:r>
      <w:proofErr w:type="spellStart"/>
      <w:r w:rsidRPr="007D3C0E">
        <w:rPr>
          <w:rFonts w:ascii="Times New Roman" w:hAnsi="Times New Roman"/>
          <w:sz w:val="26"/>
          <w:szCs w:val="26"/>
        </w:rPr>
        <w:t>there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is</w:t>
      </w:r>
      <w:proofErr w:type="spellEnd"/>
      <w:r w:rsidRPr="007D3C0E">
        <w:rPr>
          <w:rFonts w:ascii="Times New Roman" w:hAnsi="Times New Roman"/>
          <w:sz w:val="26"/>
          <w:szCs w:val="26"/>
        </w:rPr>
        <w:t>/</w:t>
      </w:r>
      <w:proofErr w:type="spellStart"/>
      <w:r w:rsidRPr="007D3C0E">
        <w:rPr>
          <w:rFonts w:ascii="Times New Roman" w:hAnsi="Times New Roman"/>
          <w:sz w:val="26"/>
          <w:szCs w:val="26"/>
        </w:rPr>
        <w:t>there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z w:val="26"/>
          <w:szCs w:val="26"/>
        </w:rPr>
        <w:t>are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. Простые распространённые предложения. Предложения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 однородными членами. </w:t>
      </w:r>
    </w:p>
    <w:p w14:paraId="76B01D6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lastRenderedPageBreak/>
        <w:t xml:space="preserve">Глагольные конструкции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I’d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like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to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… Существительные в единственном и множественном числе (образованные по </w:t>
      </w:r>
      <w:r w:rsidRPr="007D3C0E">
        <w:rPr>
          <w:rFonts w:ascii="Times New Roman" w:hAnsi="Times New Roman"/>
          <w:sz w:val="26"/>
          <w:szCs w:val="26"/>
        </w:rPr>
        <w:t xml:space="preserve">правилу и исключения), существительные с неопределённым, определённым и нулевым артиклем. </w:t>
      </w:r>
    </w:p>
    <w:p w14:paraId="5D643C4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7D3C0E">
        <w:rPr>
          <w:rFonts w:ascii="Times New Roman" w:hAnsi="Times New Roman"/>
          <w:sz w:val="26"/>
          <w:szCs w:val="26"/>
        </w:rPr>
        <w:t>this</w:t>
      </w:r>
      <w:proofErr w:type="spellEnd"/>
      <w:r w:rsidRPr="007D3C0E">
        <w:rPr>
          <w:rFonts w:ascii="Times New Roman" w:hAnsi="Times New Roman"/>
          <w:sz w:val="26"/>
          <w:szCs w:val="26"/>
        </w:rPr>
        <w:t>/</w:t>
      </w:r>
      <w:proofErr w:type="spellStart"/>
      <w:r w:rsidRPr="007D3C0E">
        <w:rPr>
          <w:rFonts w:ascii="Times New Roman" w:hAnsi="Times New Roman"/>
          <w:sz w:val="26"/>
          <w:szCs w:val="26"/>
        </w:rPr>
        <w:t>these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z w:val="26"/>
          <w:szCs w:val="26"/>
        </w:rPr>
        <w:t>that</w:t>
      </w:r>
      <w:proofErr w:type="spellEnd"/>
      <w:r w:rsidRPr="007D3C0E">
        <w:rPr>
          <w:rFonts w:ascii="Times New Roman" w:hAnsi="Times New Roman"/>
          <w:sz w:val="26"/>
          <w:szCs w:val="26"/>
        </w:rPr>
        <w:t>/</w:t>
      </w:r>
      <w:proofErr w:type="spellStart"/>
      <w:r w:rsidRPr="007D3C0E">
        <w:rPr>
          <w:rFonts w:ascii="Times New Roman" w:hAnsi="Times New Roman"/>
          <w:sz w:val="26"/>
          <w:szCs w:val="26"/>
        </w:rPr>
        <w:t>those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), </w:t>
      </w:r>
      <w:r w:rsidRPr="007D3C0E">
        <w:rPr>
          <w:rFonts w:ascii="Times New Roman" w:hAnsi="Times New Roman"/>
          <w:iCs/>
          <w:sz w:val="26"/>
          <w:szCs w:val="26"/>
        </w:rPr>
        <w:t>неопределённые (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some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any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> — некоторые случаи употребления).</w:t>
      </w:r>
    </w:p>
    <w:p w14:paraId="696842A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Cs/>
          <w:spacing w:val="2"/>
          <w:sz w:val="26"/>
          <w:szCs w:val="26"/>
        </w:rPr>
        <w:t>Наречия</w:t>
      </w:r>
      <w:r w:rsidRPr="007D3C0E">
        <w:rPr>
          <w:rFonts w:ascii="Times New Roman" w:hAnsi="Times New Roman"/>
          <w:iCs/>
          <w:spacing w:val="2"/>
          <w:sz w:val="26"/>
          <w:szCs w:val="26"/>
          <w:lang w:val="en-US"/>
        </w:rPr>
        <w:t xml:space="preserve">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времени</w:t>
      </w:r>
      <w:r w:rsidRPr="007D3C0E">
        <w:rPr>
          <w:rFonts w:ascii="Times New Roman" w:hAnsi="Times New Roman"/>
          <w:iCs/>
          <w:spacing w:val="2"/>
          <w:sz w:val="26"/>
          <w:szCs w:val="26"/>
          <w:lang w:val="en-US"/>
        </w:rPr>
        <w:t xml:space="preserve"> (yesterday, tomorrow, never, usually, </w:t>
      </w:r>
      <w:r w:rsidRPr="007D3C0E">
        <w:rPr>
          <w:rFonts w:ascii="Times New Roman" w:hAnsi="Times New Roman"/>
          <w:iCs/>
          <w:sz w:val="26"/>
          <w:szCs w:val="26"/>
          <w:lang w:val="en-US"/>
        </w:rPr>
        <w:t xml:space="preserve">often, sometimes). </w:t>
      </w:r>
      <w:r w:rsidRPr="007D3C0E">
        <w:rPr>
          <w:rFonts w:ascii="Times New Roman" w:hAnsi="Times New Roman"/>
          <w:iCs/>
          <w:sz w:val="26"/>
          <w:szCs w:val="26"/>
        </w:rPr>
        <w:t>Наречия степени (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much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little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very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>).</w:t>
      </w:r>
    </w:p>
    <w:p w14:paraId="5FD1237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Количественные числительные (до 100), порядковые числительные (до 10).</w:t>
      </w:r>
    </w:p>
    <w:p w14:paraId="754A1AD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Наиболее</w:t>
      </w:r>
      <w:r w:rsidRPr="007D3C0E">
        <w:rPr>
          <w:rFonts w:ascii="Times New Roman" w:hAnsi="Times New Roman"/>
          <w:spacing w:val="2"/>
          <w:sz w:val="26"/>
          <w:szCs w:val="26"/>
          <w:lang w:val="en-US"/>
        </w:rPr>
        <w:t xml:space="preserve"> </w:t>
      </w:r>
      <w:r w:rsidRPr="007D3C0E">
        <w:rPr>
          <w:rFonts w:ascii="Times New Roman" w:hAnsi="Times New Roman"/>
          <w:spacing w:val="2"/>
          <w:sz w:val="26"/>
          <w:szCs w:val="26"/>
        </w:rPr>
        <w:t>употребительные</w:t>
      </w:r>
      <w:r w:rsidRPr="007D3C0E">
        <w:rPr>
          <w:rFonts w:ascii="Times New Roman" w:hAnsi="Times New Roman"/>
          <w:spacing w:val="2"/>
          <w:sz w:val="26"/>
          <w:szCs w:val="26"/>
          <w:lang w:val="en-US"/>
        </w:rPr>
        <w:t xml:space="preserve"> </w:t>
      </w:r>
      <w:r w:rsidRPr="007D3C0E">
        <w:rPr>
          <w:rFonts w:ascii="Times New Roman" w:hAnsi="Times New Roman"/>
          <w:spacing w:val="2"/>
          <w:sz w:val="26"/>
          <w:szCs w:val="26"/>
        </w:rPr>
        <w:t>предлоги</w:t>
      </w:r>
      <w:r w:rsidRPr="007D3C0E">
        <w:rPr>
          <w:rFonts w:ascii="Times New Roman" w:hAnsi="Times New Roman"/>
          <w:spacing w:val="2"/>
          <w:sz w:val="26"/>
          <w:szCs w:val="26"/>
          <w:lang w:val="en-US"/>
        </w:rPr>
        <w:t xml:space="preserve">: in, on, at, into, to, </w:t>
      </w:r>
      <w:r w:rsidRPr="007D3C0E">
        <w:rPr>
          <w:rFonts w:ascii="Times New Roman" w:hAnsi="Times New Roman"/>
          <w:sz w:val="26"/>
          <w:szCs w:val="26"/>
          <w:lang w:val="en-US"/>
        </w:rPr>
        <w:t>from, of, with.</w:t>
      </w:r>
    </w:p>
    <w:p w14:paraId="36F4940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Социокультурная осведомлённость</w:t>
      </w:r>
    </w:p>
    <w:p w14:paraId="5FE0B0E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В процессе обучения иностранному языку в начальной школе обучающиеся знакомятся: с названиями стран из</w:t>
      </w:r>
      <w:r w:rsidRPr="007D3C0E">
        <w:rPr>
          <w:rFonts w:ascii="Times New Roman" w:hAnsi="Times New Roman"/>
          <w:sz w:val="26"/>
          <w:szCs w:val="26"/>
        </w:rPr>
        <w:t xml:space="preserve">учаемого языка; с некоторыми литературными персонажами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7D3C0E">
        <w:rPr>
          <w:rFonts w:ascii="Times New Roman" w:hAnsi="Times New Roman"/>
          <w:sz w:val="26"/>
          <w:szCs w:val="26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14:paraId="49F07E1E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4. Математика</w:t>
      </w:r>
    </w:p>
    <w:p w14:paraId="2A230EB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Числа и величины</w:t>
      </w:r>
    </w:p>
    <w:p w14:paraId="1DF7E603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14:paraId="4A3FB3A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ние и упорядочение однородных величин. Доля величины </w:t>
      </w:r>
      <w:r w:rsidRPr="007D3C0E">
        <w:rPr>
          <w:rFonts w:ascii="Times New Roman" w:hAnsi="Times New Roman"/>
          <w:sz w:val="26"/>
          <w:szCs w:val="26"/>
        </w:rPr>
        <w:t>(половина, треть, четверть, десятая, сотая, тысячная).</w:t>
      </w:r>
    </w:p>
    <w:p w14:paraId="08DC71E7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Арифметические действия</w:t>
      </w:r>
    </w:p>
    <w:p w14:paraId="0C0A690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Сложение, вычитание, умножение и деление. Названия </w:t>
      </w:r>
      <w:r w:rsidRPr="007D3C0E">
        <w:rPr>
          <w:rFonts w:ascii="Times New Roman" w:hAnsi="Times New Roman"/>
          <w:sz w:val="26"/>
          <w:szCs w:val="26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7D3C0E">
        <w:rPr>
          <w:rFonts w:ascii="Times New Roman" w:hAnsi="Times New Roman"/>
          <w:sz w:val="26"/>
          <w:szCs w:val="26"/>
        </w:rPr>
        <w:t>с остатком.</w:t>
      </w:r>
    </w:p>
    <w:p w14:paraId="066C480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7D3C0E">
        <w:rPr>
          <w:rFonts w:ascii="Times New Roman" w:hAnsi="Times New Roman"/>
          <w:spacing w:val="2"/>
          <w:sz w:val="26"/>
          <w:szCs w:val="26"/>
        </w:rPr>
        <w:t>свойств арифметических действий в вычислениях (переста</w:t>
      </w:r>
      <w:r w:rsidRPr="007D3C0E">
        <w:rPr>
          <w:rFonts w:ascii="Times New Roman" w:hAnsi="Times New Roman"/>
          <w:sz w:val="26"/>
          <w:szCs w:val="26"/>
        </w:rPr>
        <w:t>новка и группировка слагаемых в сумме, множителей в произведении; умножение суммы и разности на число).</w:t>
      </w:r>
    </w:p>
    <w:p w14:paraId="0312F7A7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Алгоритмы письменного сложения, вычитания, умножения и деления многозначных чисел. </w:t>
      </w:r>
    </w:p>
    <w:p w14:paraId="09B3785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Способы проверки правильности вычислений (алгоритм, </w:t>
      </w:r>
      <w:r w:rsidRPr="007D3C0E">
        <w:rPr>
          <w:rFonts w:ascii="Times New Roman" w:hAnsi="Times New Roman"/>
          <w:sz w:val="26"/>
          <w:szCs w:val="26"/>
        </w:rPr>
        <w:t>обратное действие, оценка достоверности, прикидки результата, вычисление на калькуляторе).</w:t>
      </w:r>
    </w:p>
    <w:p w14:paraId="451D788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Работа с текстовыми задачами</w:t>
      </w:r>
    </w:p>
    <w:p w14:paraId="16A6B838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lastRenderedPageBreak/>
        <w:t>Решение текстовых задач арифметическим способом. Зада</w:t>
      </w:r>
      <w:r w:rsidRPr="007D3C0E">
        <w:rPr>
          <w:rFonts w:ascii="Times New Roman" w:hAnsi="Times New Roman"/>
          <w:sz w:val="26"/>
          <w:szCs w:val="26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7D3C0E">
        <w:rPr>
          <w:rFonts w:ascii="Times New Roman" w:hAnsi="Times New Roman"/>
          <w:spacing w:val="2"/>
          <w:sz w:val="26"/>
          <w:szCs w:val="26"/>
        </w:rPr>
        <w:t>ющими процессы движения, работы, купли</w:t>
      </w:r>
      <w:r w:rsidRPr="007D3C0E">
        <w:rPr>
          <w:rFonts w:ascii="Times New Roman" w:hAnsi="Times New Roman"/>
          <w:spacing w:val="2"/>
          <w:sz w:val="26"/>
          <w:szCs w:val="26"/>
        </w:rPr>
        <w:noBreakHyphen/>
        <w:t>продажи и</w:t>
      </w:r>
      <w:r w:rsidRPr="007D3C0E">
        <w:rPr>
          <w:rFonts w:ascii="Times New Roman" w:hAnsi="Times New Roman"/>
          <w:spacing w:val="2"/>
          <w:sz w:val="26"/>
          <w:szCs w:val="26"/>
        </w:rPr>
        <w:t> 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др. </w:t>
      </w:r>
      <w:r w:rsidRPr="007D3C0E">
        <w:rPr>
          <w:rFonts w:ascii="Times New Roman" w:hAnsi="Times New Roman"/>
          <w:sz w:val="26"/>
          <w:szCs w:val="26"/>
        </w:rPr>
        <w:t>Скорость, время, путь; объём работы, время, производительность труда; количество товара, его цена и стоимость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 xml:space="preserve">др.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Планирование хода решения задачи. Представление текста </w:t>
      </w:r>
      <w:r w:rsidRPr="007D3C0E">
        <w:rPr>
          <w:rFonts w:ascii="Times New Roman" w:hAnsi="Times New Roman"/>
          <w:sz w:val="26"/>
          <w:szCs w:val="26"/>
        </w:rPr>
        <w:t>задачи (схема, таблица и другие модели).</w:t>
      </w:r>
    </w:p>
    <w:p w14:paraId="14F6025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Задачи на нахождение доли целого и целого по его доле.</w:t>
      </w:r>
    </w:p>
    <w:p w14:paraId="3CC41D0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pacing w:val="2"/>
          <w:sz w:val="26"/>
          <w:szCs w:val="26"/>
        </w:rPr>
        <w:t>Пространственные отношения. Геометрические фи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гуры</w:t>
      </w:r>
    </w:p>
    <w:p w14:paraId="4A9A0DC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7D3C0E">
        <w:rPr>
          <w:rFonts w:ascii="Times New Roman" w:hAnsi="Times New Roman"/>
          <w:sz w:val="26"/>
          <w:szCs w:val="26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7D3C0E">
        <w:rPr>
          <w:rFonts w:ascii="Times New Roman" w:hAnsi="Times New Roman"/>
          <w:sz w:val="26"/>
          <w:szCs w:val="26"/>
        </w:rPr>
        <w:t>куб, шар, параллелепипед, пирамида, цилиндр, конус.</w:t>
      </w:r>
    </w:p>
    <w:p w14:paraId="130E5CC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Геометрические величины</w:t>
      </w:r>
    </w:p>
    <w:p w14:paraId="290A634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Геометрические величины и их измерение. Измерение </w:t>
      </w:r>
      <w:r w:rsidRPr="007D3C0E">
        <w:rPr>
          <w:rFonts w:ascii="Times New Roman" w:hAnsi="Times New Roman"/>
          <w:sz w:val="26"/>
          <w:szCs w:val="26"/>
        </w:rPr>
        <w:t>длины отрезка. Единицы длины (мм, см, дм, м, км). Периметр. Вычисление периметра многоугольника.</w:t>
      </w:r>
    </w:p>
    <w:p w14:paraId="0E8FC05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Площадь геометрической фигуры. Единицы площади (см</w:t>
      </w:r>
      <w:r w:rsidRPr="007D3C0E">
        <w:rPr>
          <w:rFonts w:ascii="Times New Roman" w:hAnsi="Times New Roman"/>
          <w:sz w:val="26"/>
          <w:szCs w:val="26"/>
          <w:vertAlign w:val="superscript"/>
        </w:rPr>
        <w:t>2</w:t>
      </w:r>
      <w:r w:rsidRPr="007D3C0E">
        <w:rPr>
          <w:rFonts w:ascii="Times New Roman" w:hAnsi="Times New Roman"/>
          <w:sz w:val="26"/>
          <w:szCs w:val="26"/>
        </w:rPr>
        <w:t xml:space="preserve">, </w:t>
      </w:r>
      <w:r w:rsidRPr="007D3C0E">
        <w:rPr>
          <w:rFonts w:ascii="Times New Roman" w:hAnsi="Times New Roman"/>
          <w:spacing w:val="2"/>
          <w:sz w:val="26"/>
          <w:szCs w:val="26"/>
        </w:rPr>
        <w:t>дм</w:t>
      </w:r>
      <w:r w:rsidRPr="007D3C0E">
        <w:rPr>
          <w:rFonts w:ascii="Times New Roman" w:hAnsi="Times New Roman"/>
          <w:spacing w:val="2"/>
          <w:sz w:val="26"/>
          <w:szCs w:val="26"/>
          <w:vertAlign w:val="superscript"/>
        </w:rPr>
        <w:t>2</w:t>
      </w:r>
      <w:r w:rsidRPr="007D3C0E">
        <w:rPr>
          <w:rFonts w:ascii="Times New Roman" w:hAnsi="Times New Roman"/>
          <w:spacing w:val="2"/>
          <w:sz w:val="26"/>
          <w:szCs w:val="26"/>
        </w:rPr>
        <w:t>, м</w:t>
      </w:r>
      <w:r w:rsidRPr="007D3C0E">
        <w:rPr>
          <w:rFonts w:ascii="Times New Roman" w:hAnsi="Times New Roman"/>
          <w:spacing w:val="2"/>
          <w:sz w:val="26"/>
          <w:szCs w:val="26"/>
          <w:vertAlign w:val="superscript"/>
        </w:rPr>
        <w:t>2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). </w:t>
      </w:r>
      <w:r w:rsidRPr="007D3C0E">
        <w:rPr>
          <w:rFonts w:ascii="Times New Roman" w:hAnsi="Times New Roman"/>
          <w:sz w:val="26"/>
          <w:szCs w:val="26"/>
        </w:rPr>
        <w:t>Вычисление площади прямоугольника.</w:t>
      </w:r>
    </w:p>
    <w:p w14:paraId="3BD179E8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Работа с информацией</w:t>
      </w:r>
    </w:p>
    <w:p w14:paraId="6E3E7FA3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Сбор и представление информации, связанной со счётом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(пересчётом), измерением величин; фиксирование, анализ </w:t>
      </w:r>
      <w:r w:rsidRPr="007D3C0E">
        <w:rPr>
          <w:rFonts w:ascii="Times New Roman" w:hAnsi="Times New Roman"/>
          <w:sz w:val="26"/>
          <w:szCs w:val="26"/>
        </w:rPr>
        <w:t>полученной информации.</w:t>
      </w:r>
    </w:p>
    <w:p w14:paraId="6EB37F8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6"/>
          <w:szCs w:val="26"/>
        </w:rPr>
      </w:pPr>
      <w:proofErr w:type="gramStart"/>
      <w:r w:rsidRPr="007D3C0E">
        <w:rPr>
          <w:rFonts w:ascii="Times New Roman" w:hAnsi="Times New Roman"/>
          <w:spacing w:val="-2"/>
          <w:sz w:val="26"/>
          <w:szCs w:val="26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14:paraId="773167C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Составление конечной последовательности (цепочки) пред</w:t>
      </w:r>
      <w:r w:rsidRPr="007D3C0E">
        <w:rPr>
          <w:rFonts w:ascii="Times New Roman" w:hAnsi="Times New Roman"/>
          <w:spacing w:val="2"/>
          <w:sz w:val="26"/>
          <w:szCs w:val="26"/>
        </w:rPr>
        <w:t>метов, чисел, геометрических фигур и</w:t>
      </w:r>
      <w:r w:rsidRPr="007D3C0E">
        <w:rPr>
          <w:rFonts w:ascii="Times New Roman" w:hAnsi="Times New Roman"/>
          <w:spacing w:val="2"/>
          <w:sz w:val="26"/>
          <w:szCs w:val="26"/>
        </w:rPr>
        <w:t> 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др. по правилу. </w:t>
      </w:r>
      <w:r w:rsidRPr="007D3C0E">
        <w:rPr>
          <w:rFonts w:ascii="Times New Roman" w:hAnsi="Times New Roman"/>
          <w:sz w:val="26"/>
          <w:szCs w:val="26"/>
        </w:rPr>
        <w:t>Составление, запись и выполнение простого алгоритма, плана поиска информации.</w:t>
      </w:r>
    </w:p>
    <w:p w14:paraId="3D679E4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Чтение и заполнение таблицы. Интерпретация данных </w:t>
      </w:r>
      <w:r w:rsidRPr="007D3C0E">
        <w:rPr>
          <w:rFonts w:ascii="Times New Roman" w:hAnsi="Times New Roman"/>
          <w:sz w:val="26"/>
          <w:szCs w:val="26"/>
        </w:rPr>
        <w:t>таблицы. Чтение столбчатой диаграммы. Создание простейшей информационной модели (схема, таблица, цепочка).</w:t>
      </w:r>
    </w:p>
    <w:p w14:paraId="4B30DBCB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5. Окружающий мир (Человек, природа, общество)</w:t>
      </w:r>
    </w:p>
    <w:p w14:paraId="2C6CE33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Человек и природа</w:t>
      </w:r>
    </w:p>
    <w:p w14:paraId="6854D6F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Природа — это то, что нас окружает, но не создано челове</w:t>
      </w:r>
      <w:r w:rsidRPr="007D3C0E">
        <w:rPr>
          <w:rFonts w:ascii="Times New Roman" w:hAnsi="Times New Roman"/>
          <w:sz w:val="26"/>
          <w:szCs w:val="26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14:paraId="19C6DD5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Вещество — то, из чего состоят все природные объекты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и предметы. Разнообразие веществ в окружающем мире. </w:t>
      </w:r>
      <w:r w:rsidRPr="007D3C0E">
        <w:rPr>
          <w:rFonts w:ascii="Times New Roman" w:hAnsi="Times New Roman"/>
          <w:sz w:val="26"/>
          <w:szCs w:val="26"/>
        </w:rPr>
        <w:t xml:space="preserve">Примеры веществ: соль, сахар, вода, </w:t>
      </w:r>
      <w:r w:rsidRPr="007D3C0E">
        <w:rPr>
          <w:rFonts w:ascii="Times New Roman" w:hAnsi="Times New Roman"/>
          <w:sz w:val="26"/>
          <w:szCs w:val="26"/>
        </w:rPr>
        <w:lastRenderedPageBreak/>
        <w:t>природный газ. Твёрдые тела, жидкости, газы. Простейшие практические работы с веществами, жидкостями, газами.</w:t>
      </w:r>
    </w:p>
    <w:p w14:paraId="7D25AA1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Звёзды и планеты.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Солнце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 —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ближайшая к нам звез</w:t>
      </w:r>
      <w:r w:rsidRPr="007D3C0E">
        <w:rPr>
          <w:rFonts w:ascii="Times New Roman" w:hAnsi="Times New Roman"/>
          <w:iCs/>
          <w:sz w:val="26"/>
          <w:szCs w:val="26"/>
        </w:rPr>
        <w:t xml:space="preserve">да, источник света и тепла для всего живого на Земле. </w:t>
      </w:r>
      <w:r w:rsidRPr="007D3C0E">
        <w:rPr>
          <w:rFonts w:ascii="Times New Roman" w:hAnsi="Times New Roman"/>
          <w:spacing w:val="2"/>
          <w:sz w:val="26"/>
          <w:szCs w:val="26"/>
        </w:rPr>
        <w:t>Земля — планета, общее представление о форме и размерах Земли. Глобус как модель Земли. Географическая кар</w:t>
      </w:r>
      <w:r w:rsidRPr="007D3C0E">
        <w:rPr>
          <w:rFonts w:ascii="Times New Roman" w:hAnsi="Times New Roman"/>
          <w:sz w:val="26"/>
          <w:szCs w:val="26"/>
        </w:rPr>
        <w:t xml:space="preserve">та и план. Материки и океаны, их названия, расположение на глобусе и карте. </w:t>
      </w:r>
      <w:r w:rsidRPr="007D3C0E">
        <w:rPr>
          <w:rFonts w:ascii="Times New Roman" w:hAnsi="Times New Roman"/>
          <w:iCs/>
          <w:sz w:val="26"/>
          <w:szCs w:val="26"/>
        </w:rPr>
        <w:t>Важнейшие природные объекты своей страны, района</w:t>
      </w:r>
      <w:r w:rsidRPr="007D3C0E">
        <w:rPr>
          <w:rFonts w:ascii="Times New Roman" w:hAnsi="Times New Roman"/>
          <w:sz w:val="26"/>
          <w:szCs w:val="26"/>
        </w:rPr>
        <w:t>. Ориентирование на местности. Компас.</w:t>
      </w:r>
    </w:p>
    <w:p w14:paraId="28FA441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Смена дня и ночи на Земле. Вращение Земли как при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чина смены дня и ночи. Времена года, их особенности (на основе наблюдений). </w:t>
      </w:r>
      <w:r w:rsidRPr="007D3C0E">
        <w:rPr>
          <w:rFonts w:ascii="Times New Roman" w:hAnsi="Times New Roman"/>
          <w:iCs/>
          <w:sz w:val="26"/>
          <w:szCs w:val="26"/>
        </w:rPr>
        <w:t>Обращение Земли вокруг Солнца как причина смены времён года</w:t>
      </w:r>
      <w:r w:rsidRPr="007D3C0E">
        <w:rPr>
          <w:rFonts w:ascii="Times New Roman" w:hAnsi="Times New Roman"/>
          <w:sz w:val="26"/>
          <w:szCs w:val="26"/>
        </w:rPr>
        <w:t>. Смена времён года в родном крае на основе наблюдений.</w:t>
      </w:r>
    </w:p>
    <w:p w14:paraId="2413E2C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Погода, её составляющие (температура воздуха, облачность, </w:t>
      </w:r>
      <w:r w:rsidRPr="007D3C0E">
        <w:rPr>
          <w:rFonts w:ascii="Times New Roman" w:hAnsi="Times New Roman"/>
          <w:sz w:val="26"/>
          <w:szCs w:val="26"/>
        </w:rPr>
        <w:t xml:space="preserve">осадки, ветер). Наблюдение за погодой своего края. </w:t>
      </w:r>
    </w:p>
    <w:p w14:paraId="29EFC8C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14:paraId="6EF5737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Водоёмы, их разнообразие (океан, море, река, озеро, </w:t>
      </w:r>
      <w:r w:rsidRPr="007D3C0E">
        <w:rPr>
          <w:rFonts w:ascii="Times New Roman" w:hAnsi="Times New Roman"/>
          <w:sz w:val="26"/>
          <w:szCs w:val="26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14:paraId="595CB1B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14:paraId="541BA15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Вода. Свойства воды. Состояния воды, её распространение </w:t>
      </w:r>
      <w:r w:rsidRPr="007D3C0E">
        <w:rPr>
          <w:rFonts w:ascii="Times New Roman" w:hAnsi="Times New Roman"/>
          <w:sz w:val="26"/>
          <w:szCs w:val="26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14:paraId="430A305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14:paraId="78EE803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Почва, её состав, значение для живой природы и для </w:t>
      </w:r>
      <w:r w:rsidRPr="007D3C0E">
        <w:rPr>
          <w:rFonts w:ascii="Times New Roman" w:hAnsi="Times New Roman"/>
          <w:sz w:val="26"/>
          <w:szCs w:val="26"/>
        </w:rPr>
        <w:t>хозяйственной жизни человека. Охрана, бережное использование почв.</w:t>
      </w:r>
    </w:p>
    <w:p w14:paraId="70B946F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ста растений, фиксация изменений. Деревья, кустарники, </w:t>
      </w:r>
      <w:r w:rsidRPr="007D3C0E">
        <w:rPr>
          <w:rFonts w:ascii="Times New Roman" w:hAnsi="Times New Roman"/>
          <w:sz w:val="26"/>
          <w:szCs w:val="26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7D3C0E">
        <w:rPr>
          <w:rFonts w:ascii="Times New Roman" w:hAnsi="Times New Roman"/>
          <w:sz w:val="26"/>
          <w:szCs w:val="26"/>
        </w:rPr>
        <w:t>комнатными</w:t>
      </w:r>
      <w:proofErr w:type="gramEnd"/>
      <w:r w:rsidRPr="007D3C0E">
        <w:rPr>
          <w:rFonts w:ascii="Times New Roman" w:hAnsi="Times New Roman"/>
          <w:sz w:val="26"/>
          <w:szCs w:val="26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14:paraId="0EE4908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Грибы: съедобные и ядовитые. Правила сбора грибов.</w:t>
      </w:r>
    </w:p>
    <w:p w14:paraId="71887AC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Животные, их разнообразие. Условия, необходимые для жизни животных (воздух, вода, тепло, пища). Насекомые,</w:t>
      </w:r>
      <w:r w:rsidRPr="007D3C0E">
        <w:rPr>
          <w:rFonts w:ascii="Times New Roman" w:hAnsi="Times New Roman"/>
          <w:sz w:val="26"/>
          <w:szCs w:val="26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множение животных. Дикие </w:t>
      </w:r>
      <w:r w:rsidRPr="007D3C0E">
        <w:rPr>
          <w:rFonts w:ascii="Times New Roman" w:hAnsi="Times New Roman"/>
          <w:sz w:val="26"/>
          <w:szCs w:val="26"/>
        </w:rPr>
        <w:t xml:space="preserve">и домашние животные. Роль животных в природе и жизни людей. Охрана и бережное отношение человека к диким животным, уход за домашними </w:t>
      </w:r>
      <w:r w:rsidRPr="007D3C0E">
        <w:rPr>
          <w:rFonts w:ascii="Times New Roman" w:hAnsi="Times New Roman"/>
          <w:sz w:val="26"/>
          <w:szCs w:val="26"/>
        </w:rPr>
        <w:lastRenderedPageBreak/>
        <w:t>животными. Животные родного края, их названия, краткая характеристика на основе наблюдений.</w:t>
      </w:r>
    </w:p>
    <w:p w14:paraId="1BDC17C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Лес, луг, водоём — единство живой и неживой природы (солнечный свет, воздух, вода, почва, растения, животные).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D3C0E">
        <w:rPr>
          <w:rFonts w:ascii="Times New Roman" w:hAnsi="Times New Roman"/>
          <w:iCs/>
          <w:spacing w:val="-2"/>
          <w:sz w:val="26"/>
          <w:szCs w:val="26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7D3C0E">
        <w:rPr>
          <w:rFonts w:ascii="Times New Roman" w:hAnsi="Times New Roman"/>
          <w:iCs/>
          <w:sz w:val="26"/>
          <w:szCs w:val="26"/>
        </w:rPr>
        <w:t xml:space="preserve">ловека на природные сообщества. Природные сообщества </w:t>
      </w:r>
      <w:r w:rsidRPr="007D3C0E">
        <w:rPr>
          <w:rFonts w:ascii="Times New Roman" w:hAnsi="Times New Roman"/>
          <w:iCs/>
          <w:spacing w:val="-2"/>
          <w:sz w:val="26"/>
          <w:szCs w:val="26"/>
        </w:rPr>
        <w:t>родного края (2—3</w:t>
      </w:r>
      <w:r w:rsidRPr="007D3C0E">
        <w:rPr>
          <w:rFonts w:ascii="Times New Roman" w:hAnsi="Times New Roman"/>
          <w:spacing w:val="-2"/>
          <w:sz w:val="26"/>
          <w:szCs w:val="26"/>
        </w:rPr>
        <w:t> </w:t>
      </w:r>
      <w:r w:rsidRPr="007D3C0E">
        <w:rPr>
          <w:rFonts w:ascii="Times New Roman" w:hAnsi="Times New Roman"/>
          <w:iCs/>
          <w:spacing w:val="-2"/>
          <w:sz w:val="26"/>
          <w:szCs w:val="26"/>
        </w:rPr>
        <w:t>примера на основе наблюдений)</w:t>
      </w:r>
      <w:r w:rsidRPr="007D3C0E">
        <w:rPr>
          <w:rFonts w:ascii="Times New Roman" w:hAnsi="Times New Roman"/>
          <w:spacing w:val="-2"/>
          <w:sz w:val="26"/>
          <w:szCs w:val="26"/>
        </w:rPr>
        <w:t>.</w:t>
      </w:r>
    </w:p>
    <w:p w14:paraId="65896A0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Природные зоны России: общее представление, основные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природные зоны (климат, растительный и животный мир, </w:t>
      </w:r>
      <w:r w:rsidRPr="007D3C0E">
        <w:rPr>
          <w:rFonts w:ascii="Times New Roman" w:hAnsi="Times New Roman"/>
          <w:sz w:val="26"/>
          <w:szCs w:val="26"/>
        </w:rPr>
        <w:t>особенности труда и быта людей, влияние человека на природу изучаемых зон, охрана природы).</w:t>
      </w:r>
    </w:p>
    <w:p w14:paraId="63B5CA5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Человек — часть природы. Зависимость жизни человека </w:t>
      </w:r>
      <w:r w:rsidRPr="007D3C0E">
        <w:rPr>
          <w:rFonts w:ascii="Times New Roman" w:hAnsi="Times New Roman"/>
          <w:sz w:val="26"/>
          <w:szCs w:val="26"/>
        </w:rPr>
        <w:t>от природы. Этическое и эстетическое значение приро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ды в жизни человека. Освоение человеком законов жизни </w:t>
      </w:r>
      <w:r w:rsidRPr="007D3C0E">
        <w:rPr>
          <w:rFonts w:ascii="Times New Roman" w:hAnsi="Times New Roman"/>
          <w:sz w:val="26"/>
          <w:szCs w:val="26"/>
        </w:rPr>
        <w:t>при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роды посредством практической деятельности. Народный </w:t>
      </w:r>
      <w:r w:rsidRPr="007D3C0E">
        <w:rPr>
          <w:rFonts w:ascii="Times New Roman" w:hAnsi="Times New Roman"/>
          <w:sz w:val="26"/>
          <w:szCs w:val="26"/>
        </w:rPr>
        <w:t>календарь (приметы, поговорки, пословицы), определяющий сезонный труд людей.</w:t>
      </w:r>
    </w:p>
    <w:p w14:paraId="501F403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Положительное и отрицательное влияние деятельности </w:t>
      </w:r>
      <w:r w:rsidRPr="007D3C0E">
        <w:rPr>
          <w:rFonts w:ascii="Times New Roman" w:hAnsi="Times New Roman"/>
          <w:sz w:val="26"/>
          <w:szCs w:val="26"/>
        </w:rPr>
        <w:t xml:space="preserve">человека на природу (в том числе на примере окружающей 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местности). Правила поведения в природе. Охрана природных </w:t>
      </w:r>
      <w:r w:rsidRPr="007D3C0E">
        <w:rPr>
          <w:rFonts w:ascii="Times New Roman" w:hAnsi="Times New Roman"/>
          <w:sz w:val="26"/>
          <w:szCs w:val="26"/>
        </w:rPr>
        <w:t>богатств: воды, воздуха, полезных ископаемых, растительно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го и животного мира. Заповедники, национальные парки, </w:t>
      </w:r>
      <w:r w:rsidRPr="007D3C0E">
        <w:rPr>
          <w:rFonts w:ascii="Times New Roman" w:hAnsi="Times New Roman"/>
          <w:sz w:val="26"/>
          <w:szCs w:val="26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59F07AE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7D3C0E">
        <w:rPr>
          <w:rFonts w:ascii="Times New Roman" w:hAnsi="Times New Roman"/>
          <w:spacing w:val="2"/>
          <w:sz w:val="26"/>
          <w:szCs w:val="26"/>
        </w:rPr>
        <w:t>органов (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опорно­двигательная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>, пищеварительная, дыхатель</w:t>
      </w:r>
      <w:r w:rsidRPr="007D3C0E">
        <w:rPr>
          <w:rFonts w:ascii="Times New Roman" w:hAnsi="Times New Roman"/>
          <w:sz w:val="26"/>
          <w:szCs w:val="26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7D3C0E">
        <w:rPr>
          <w:rFonts w:ascii="Times New Roman" w:hAnsi="Times New Roman"/>
          <w:sz w:val="26"/>
          <w:szCs w:val="26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14:paraId="79A84E8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Человек и общество</w:t>
      </w:r>
    </w:p>
    <w:p w14:paraId="48D983F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Общество - совокупность людей, которые объединены </w:t>
      </w:r>
      <w:r w:rsidRPr="007D3C0E">
        <w:rPr>
          <w:rFonts w:ascii="Times New Roman" w:hAnsi="Times New Roman"/>
          <w:sz w:val="26"/>
          <w:szCs w:val="26"/>
        </w:rPr>
        <w:t>общей культурой и связаны друг с другом совместной дея</w:t>
      </w:r>
      <w:r w:rsidRPr="007D3C0E">
        <w:rPr>
          <w:rFonts w:ascii="Times New Roman" w:hAnsi="Times New Roman"/>
          <w:spacing w:val="-4"/>
          <w:sz w:val="26"/>
          <w:szCs w:val="26"/>
        </w:rPr>
        <w:t xml:space="preserve">тельностью во имя общей цели. </w:t>
      </w:r>
      <w:proofErr w:type="spellStart"/>
      <w:r w:rsidRPr="007D3C0E">
        <w:rPr>
          <w:rFonts w:ascii="Times New Roman" w:hAnsi="Times New Roman"/>
          <w:spacing w:val="-4"/>
          <w:sz w:val="26"/>
          <w:szCs w:val="26"/>
        </w:rPr>
        <w:t>Духовно­нравственные</w:t>
      </w:r>
      <w:proofErr w:type="spellEnd"/>
      <w:r w:rsidRPr="007D3C0E">
        <w:rPr>
          <w:rFonts w:ascii="Times New Roman" w:hAnsi="Times New Roman"/>
          <w:spacing w:val="-4"/>
          <w:sz w:val="26"/>
          <w:szCs w:val="26"/>
        </w:rPr>
        <w:t xml:space="preserve"> и куль</w:t>
      </w:r>
      <w:r w:rsidRPr="007D3C0E">
        <w:rPr>
          <w:rFonts w:ascii="Times New Roman" w:hAnsi="Times New Roman"/>
          <w:sz w:val="26"/>
          <w:szCs w:val="26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14:paraId="5BA9269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Человек — член общества, создатель и носитель культуры. </w:t>
      </w:r>
      <w:proofErr w:type="spellStart"/>
      <w:r w:rsidRPr="007D3C0E">
        <w:rPr>
          <w:rFonts w:ascii="Times New Roman" w:hAnsi="Times New Roman"/>
          <w:sz w:val="26"/>
          <w:szCs w:val="26"/>
        </w:rPr>
        <w:t>Могонациональность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– особенность нашей страны.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Общее представление о вкладе </w:t>
      </w:r>
      <w:r w:rsidRPr="007D3C0E">
        <w:rPr>
          <w:rFonts w:ascii="Times New Roman" w:hAnsi="Times New Roman"/>
          <w:spacing w:val="-2"/>
          <w:sz w:val="26"/>
          <w:szCs w:val="26"/>
        </w:rPr>
        <w:t>разных народов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в многонациональную культуру нашей страны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. Ценность каждого </w:t>
      </w:r>
      <w:r w:rsidRPr="007D3C0E">
        <w:rPr>
          <w:rFonts w:ascii="Times New Roman" w:hAnsi="Times New Roman"/>
          <w:spacing w:val="-2"/>
          <w:sz w:val="26"/>
          <w:szCs w:val="26"/>
        </w:rPr>
        <w:lastRenderedPageBreak/>
        <w:t xml:space="preserve">народа для него самого и для всей страны. </w:t>
      </w:r>
      <w:r w:rsidRPr="007D3C0E">
        <w:rPr>
          <w:rFonts w:ascii="Times New Roman" w:hAnsi="Times New Roman"/>
          <w:sz w:val="26"/>
          <w:szCs w:val="26"/>
        </w:rPr>
        <w:t xml:space="preserve">Взаимоотношения человека с другими людьми. Культура общения. Уважение к чужому мнению. </w:t>
      </w:r>
    </w:p>
    <w:p w14:paraId="033AA37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Семья — самое близкое окружение человека. Семейные </w:t>
      </w:r>
      <w:r w:rsidRPr="007D3C0E">
        <w:rPr>
          <w:rFonts w:ascii="Times New Roman" w:hAnsi="Times New Roman"/>
          <w:sz w:val="26"/>
          <w:szCs w:val="26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14:paraId="7B9CA9B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Младший школьник. Правила поведения в школе, на уроке. Обращение к учителю.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Классный, школьный </w:t>
      </w:r>
      <w:r w:rsidRPr="007D3C0E">
        <w:rPr>
          <w:rFonts w:ascii="Times New Roman" w:hAnsi="Times New Roman"/>
          <w:sz w:val="26"/>
          <w:szCs w:val="26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14:paraId="4427F43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Друзья, взаимоотношения между ними; ценность друж</w:t>
      </w:r>
      <w:r w:rsidRPr="007D3C0E">
        <w:rPr>
          <w:rFonts w:ascii="Times New Roman" w:hAnsi="Times New Roman"/>
          <w:sz w:val="26"/>
          <w:szCs w:val="26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14:paraId="4BD133B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33B96A0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14:paraId="6B25DFD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Cs/>
          <w:spacing w:val="-2"/>
          <w:sz w:val="26"/>
          <w:szCs w:val="26"/>
        </w:rPr>
      </w:pPr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Средства массовой информации: радио, телевидение, </w:t>
      </w:r>
      <w:r w:rsidRPr="007D3C0E">
        <w:rPr>
          <w:rFonts w:ascii="Times New Roman" w:hAnsi="Times New Roman"/>
          <w:iCs/>
          <w:spacing w:val="-2"/>
          <w:sz w:val="26"/>
          <w:szCs w:val="26"/>
        </w:rPr>
        <w:t xml:space="preserve">пресса, Интернет. </w:t>
      </w:r>
    </w:p>
    <w:p w14:paraId="27083B2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Наша Родина — Россия, Российская Федерация. </w:t>
      </w:r>
      <w:proofErr w:type="spellStart"/>
      <w:r w:rsidRPr="007D3C0E">
        <w:rPr>
          <w:rFonts w:ascii="Times New Roman" w:hAnsi="Times New Roman"/>
          <w:sz w:val="26"/>
          <w:szCs w:val="26"/>
        </w:rPr>
        <w:t>Ценност</w:t>
      </w:r>
      <w:r w:rsidRPr="007D3C0E">
        <w:rPr>
          <w:rFonts w:ascii="Times New Roman" w:hAnsi="Times New Roman"/>
          <w:spacing w:val="2"/>
          <w:sz w:val="26"/>
          <w:szCs w:val="26"/>
        </w:rPr>
        <w:t>но­смысловое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 содержание понятий «Родина», «Отечество», </w:t>
      </w:r>
      <w:r w:rsidRPr="007D3C0E">
        <w:rPr>
          <w:rFonts w:ascii="Times New Roman" w:hAnsi="Times New Roman"/>
          <w:sz w:val="26"/>
          <w:szCs w:val="26"/>
        </w:rPr>
        <w:t>«Отчизна». Государственная символика России: Государствен</w:t>
      </w:r>
      <w:r w:rsidRPr="007D3C0E">
        <w:rPr>
          <w:rFonts w:ascii="Times New Roman" w:hAnsi="Times New Roman"/>
          <w:spacing w:val="2"/>
          <w:sz w:val="26"/>
          <w:szCs w:val="26"/>
        </w:rPr>
        <w:t>ный герб России, Государственный флаг России, Государ</w:t>
      </w:r>
      <w:r w:rsidRPr="007D3C0E">
        <w:rPr>
          <w:rFonts w:ascii="Times New Roman" w:hAnsi="Times New Roman"/>
          <w:sz w:val="26"/>
          <w:szCs w:val="26"/>
        </w:rPr>
        <w:t>ственный гимн России; правила поведения при прослуши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вании гимна. Конституция — Основной закон Российской </w:t>
      </w:r>
      <w:r w:rsidRPr="007D3C0E">
        <w:rPr>
          <w:rFonts w:ascii="Times New Roman" w:hAnsi="Times New Roman"/>
          <w:sz w:val="26"/>
          <w:szCs w:val="26"/>
        </w:rPr>
        <w:t>Федерации. Права ребёнка.</w:t>
      </w:r>
    </w:p>
    <w:p w14:paraId="01D1318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Президент Российской Федерации — глава государства. </w:t>
      </w:r>
      <w:r w:rsidRPr="007D3C0E">
        <w:rPr>
          <w:rFonts w:ascii="Times New Roman" w:hAnsi="Times New Roman"/>
          <w:sz w:val="26"/>
          <w:szCs w:val="26"/>
        </w:rPr>
        <w:t xml:space="preserve">Ответственность главы государства за социальное и </w:t>
      </w:r>
      <w:proofErr w:type="spellStart"/>
      <w:r w:rsidRPr="007D3C0E">
        <w:rPr>
          <w:rFonts w:ascii="Times New Roman" w:hAnsi="Times New Roman"/>
          <w:sz w:val="26"/>
          <w:szCs w:val="26"/>
        </w:rPr>
        <w:t>духовно­нравственное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благополучие граждан.</w:t>
      </w:r>
    </w:p>
    <w:p w14:paraId="516638B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Праздник в жизни общества как средство укрепления об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щественной солидарности и упрочения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духовно­нравственных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7D3C0E">
        <w:rPr>
          <w:rFonts w:ascii="Times New Roman" w:hAnsi="Times New Roman"/>
          <w:sz w:val="26"/>
          <w:szCs w:val="26"/>
        </w:rPr>
        <w:t xml:space="preserve"> День народного единства, День Конституции. Праздники и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памятные даты своего региона. Оформление плаката или </w:t>
      </w:r>
      <w:r w:rsidRPr="007D3C0E">
        <w:rPr>
          <w:rFonts w:ascii="Times New Roman" w:hAnsi="Times New Roman"/>
          <w:sz w:val="26"/>
          <w:szCs w:val="26"/>
        </w:rPr>
        <w:t>стенной газеты к государственному празднику.</w:t>
      </w:r>
    </w:p>
    <w:p w14:paraId="599AF6E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Россия на карте, государственная граница России.</w:t>
      </w:r>
    </w:p>
    <w:p w14:paraId="28FE3F9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Москва — столица России. </w:t>
      </w:r>
      <w:r w:rsidRPr="007D3C0E">
        <w:rPr>
          <w:rFonts w:ascii="Times New Roman" w:hAnsi="Times New Roman"/>
          <w:spacing w:val="2"/>
          <w:sz w:val="26"/>
          <w:szCs w:val="26"/>
        </w:rPr>
        <w:t>Достопримечательности Москвы: Кремль, Красная площадь, Большой театр и</w:t>
      </w:r>
      <w:r w:rsidRPr="007D3C0E">
        <w:rPr>
          <w:rFonts w:ascii="Times New Roman" w:hAnsi="Times New Roman"/>
          <w:spacing w:val="2"/>
          <w:sz w:val="26"/>
          <w:szCs w:val="26"/>
        </w:rPr>
        <w:t> 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др. </w:t>
      </w:r>
      <w:r w:rsidRPr="007D3C0E">
        <w:rPr>
          <w:rFonts w:ascii="Times New Roman" w:hAnsi="Times New Roman"/>
          <w:sz w:val="26"/>
          <w:szCs w:val="26"/>
        </w:rPr>
        <w:t>Расположение Москвы на карте.</w:t>
      </w:r>
    </w:p>
    <w:p w14:paraId="3CDAC85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Города России.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Санкт­Петербург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: достопримечательности </w:t>
      </w:r>
      <w:r w:rsidRPr="007D3C0E">
        <w:rPr>
          <w:rFonts w:ascii="Times New Roman" w:hAnsi="Times New Roman"/>
          <w:sz w:val="26"/>
          <w:szCs w:val="26"/>
        </w:rPr>
        <w:t xml:space="preserve">(Зимний дворец, памятник Петру I — Медный всадник, </w:t>
      </w:r>
      <w:r w:rsidRPr="007D3C0E">
        <w:rPr>
          <w:rFonts w:ascii="Times New Roman" w:hAnsi="Times New Roman"/>
          <w:iCs/>
          <w:sz w:val="26"/>
          <w:szCs w:val="26"/>
        </w:rPr>
        <w:t>раз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водные мосты через Неву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и</w:t>
      </w:r>
      <w:r w:rsidRPr="007D3C0E">
        <w:rPr>
          <w:rFonts w:ascii="Times New Roman" w:hAnsi="Times New Roman"/>
          <w:spacing w:val="2"/>
          <w:sz w:val="26"/>
          <w:szCs w:val="26"/>
        </w:rPr>
        <w:t> 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др.), города Золотого кольца </w:t>
      </w:r>
      <w:r w:rsidRPr="007D3C0E">
        <w:rPr>
          <w:rFonts w:ascii="Times New Roman" w:hAnsi="Times New Roman"/>
          <w:sz w:val="26"/>
          <w:szCs w:val="26"/>
        </w:rPr>
        <w:t xml:space="preserve">России (по выбору). Главный город родного края: </w:t>
      </w:r>
      <w:r w:rsidRPr="007D3C0E">
        <w:rPr>
          <w:rFonts w:ascii="Times New Roman" w:hAnsi="Times New Roman"/>
          <w:sz w:val="26"/>
          <w:szCs w:val="26"/>
        </w:rPr>
        <w:lastRenderedPageBreak/>
        <w:t>достопримечательности, история и характеристика отдельных исторических событий, связанных с ним.</w:t>
      </w:r>
    </w:p>
    <w:p w14:paraId="3043AF4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выбору). </w:t>
      </w:r>
    </w:p>
    <w:p w14:paraId="2FA9220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Родной край — частица России. Родной город (населён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ный пункт), регион (область, край, республика): название, </w:t>
      </w:r>
      <w:r w:rsidRPr="007D3C0E">
        <w:rPr>
          <w:rFonts w:ascii="Times New Roman" w:hAnsi="Times New Roman"/>
          <w:sz w:val="26"/>
          <w:szCs w:val="26"/>
        </w:rPr>
        <w:t>основные достопримечательности; музеи, театры, спортивные комплексы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068BF09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r w:rsidRPr="007D3C0E">
        <w:rPr>
          <w:rFonts w:ascii="Times New Roman" w:hAnsi="Times New Roman"/>
          <w:sz w:val="26"/>
          <w:szCs w:val="26"/>
        </w:rPr>
        <w:t>нескольки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ми) странами (по выбору): название, расположение на политической карте, столица, главные достопримечательности.</w:t>
      </w:r>
    </w:p>
    <w:p w14:paraId="419A911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Правила безопасной жизни</w:t>
      </w:r>
    </w:p>
    <w:p w14:paraId="61BD52A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Ценность здоровья и здорового образа жизни.</w:t>
      </w:r>
    </w:p>
    <w:p w14:paraId="3718EA6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Режим дня школьника, чередование труда и отдыха в </w:t>
      </w:r>
      <w:r w:rsidRPr="007D3C0E">
        <w:rPr>
          <w:rFonts w:ascii="Times New Roman" w:hAnsi="Times New Roman"/>
          <w:sz w:val="26"/>
          <w:szCs w:val="26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7D3C0E">
        <w:rPr>
          <w:rFonts w:ascii="Times New Roman" w:hAnsi="Times New Roman"/>
          <w:spacing w:val="2"/>
          <w:sz w:val="26"/>
          <w:szCs w:val="26"/>
        </w:rPr>
        <w:t>здоровья. Личная ответственность каждого человека за со</w:t>
      </w:r>
      <w:r w:rsidRPr="007D3C0E">
        <w:rPr>
          <w:rFonts w:ascii="Times New Roman" w:hAnsi="Times New Roman"/>
          <w:sz w:val="26"/>
          <w:szCs w:val="26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помощь при лёгких травмах </w:t>
      </w:r>
      <w:r w:rsidRPr="007D3C0E">
        <w:rPr>
          <w:rFonts w:ascii="Times New Roman" w:hAnsi="Times New Roman"/>
          <w:i/>
          <w:spacing w:val="2"/>
          <w:sz w:val="26"/>
          <w:szCs w:val="26"/>
        </w:rPr>
        <w:t>(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>ушиб</w:t>
      </w:r>
      <w:r w:rsidRPr="007D3C0E">
        <w:rPr>
          <w:rFonts w:ascii="Times New Roman" w:hAnsi="Times New Roman"/>
          <w:i/>
          <w:spacing w:val="2"/>
          <w:sz w:val="26"/>
          <w:szCs w:val="26"/>
        </w:rPr>
        <w:t xml:space="preserve">, 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>порез</w:t>
      </w:r>
      <w:r w:rsidRPr="007D3C0E">
        <w:rPr>
          <w:rFonts w:ascii="Times New Roman" w:hAnsi="Times New Roman"/>
          <w:i/>
          <w:spacing w:val="2"/>
          <w:sz w:val="26"/>
          <w:szCs w:val="26"/>
        </w:rPr>
        <w:t xml:space="preserve">, 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>ожог</w:t>
      </w:r>
      <w:r w:rsidRPr="007D3C0E">
        <w:rPr>
          <w:rFonts w:ascii="Times New Roman" w:hAnsi="Times New Roman"/>
          <w:i/>
          <w:spacing w:val="2"/>
          <w:sz w:val="26"/>
          <w:szCs w:val="26"/>
        </w:rPr>
        <w:t xml:space="preserve">), 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>обмора</w:t>
      </w:r>
      <w:r w:rsidRPr="007D3C0E">
        <w:rPr>
          <w:rFonts w:ascii="Times New Roman" w:hAnsi="Times New Roman"/>
          <w:i/>
          <w:iCs/>
          <w:sz w:val="26"/>
          <w:szCs w:val="26"/>
        </w:rPr>
        <w:t>живании</w:t>
      </w:r>
      <w:r w:rsidRPr="007D3C0E">
        <w:rPr>
          <w:rFonts w:ascii="Times New Roman" w:hAnsi="Times New Roman"/>
          <w:i/>
          <w:sz w:val="26"/>
          <w:szCs w:val="26"/>
        </w:rPr>
        <w:t xml:space="preserve">, </w:t>
      </w:r>
      <w:r w:rsidRPr="007D3C0E">
        <w:rPr>
          <w:rFonts w:ascii="Times New Roman" w:hAnsi="Times New Roman"/>
          <w:i/>
          <w:iCs/>
          <w:sz w:val="26"/>
          <w:szCs w:val="26"/>
        </w:rPr>
        <w:t>перегреве</w:t>
      </w:r>
      <w:r w:rsidRPr="007D3C0E">
        <w:rPr>
          <w:rFonts w:ascii="Times New Roman" w:hAnsi="Times New Roman"/>
          <w:i/>
          <w:sz w:val="26"/>
          <w:szCs w:val="26"/>
        </w:rPr>
        <w:t>.</w:t>
      </w:r>
    </w:p>
    <w:p w14:paraId="51E6009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Дорога от дома до школы, правила безопасного поведения </w:t>
      </w:r>
      <w:r w:rsidRPr="007D3C0E">
        <w:rPr>
          <w:rFonts w:ascii="Times New Roman" w:hAnsi="Times New Roman"/>
          <w:spacing w:val="2"/>
          <w:sz w:val="26"/>
          <w:szCs w:val="26"/>
        </w:rPr>
        <w:t>на дорогах, в лесу, на водоёме в разное время года. Пра</w:t>
      </w:r>
      <w:r w:rsidRPr="007D3C0E">
        <w:rPr>
          <w:rFonts w:ascii="Times New Roman" w:hAnsi="Times New Roman"/>
          <w:sz w:val="26"/>
          <w:szCs w:val="26"/>
        </w:rPr>
        <w:t>вила пожарной безопасности, основные правила обращения с газом, электричеством, водой.</w:t>
      </w:r>
    </w:p>
    <w:p w14:paraId="7FB13BA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Правила безопасного поведения в природе.</w:t>
      </w:r>
    </w:p>
    <w:p w14:paraId="4D4B5D1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Правило безопасного поведения в общественных местах. Правила взаимодействия с незнакомыми людьми.</w:t>
      </w:r>
    </w:p>
    <w:p w14:paraId="5F3F6EA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Забота о здоровье и безопасности окружающих людей — нравственный долг каждого человека.</w:t>
      </w:r>
    </w:p>
    <w:p w14:paraId="1F85166C" w14:textId="77777777" w:rsidR="00951472" w:rsidRPr="007D3C0E" w:rsidRDefault="00951472" w:rsidP="007D3C0E">
      <w:pPr>
        <w:pStyle w:val="af"/>
        <w:spacing w:line="276" w:lineRule="auto"/>
        <w:ind w:firstLine="0"/>
        <w:jc w:val="center"/>
        <w:rPr>
          <w:rFonts w:ascii="Times New Roman" w:hAnsi="Times New Roman"/>
          <w:b/>
          <w:i/>
          <w:sz w:val="26"/>
          <w:szCs w:val="26"/>
        </w:rPr>
      </w:pPr>
      <w:r w:rsidRPr="007D3C0E">
        <w:rPr>
          <w:rFonts w:ascii="Times New Roman" w:hAnsi="Times New Roman"/>
          <w:b/>
          <w:i/>
          <w:sz w:val="26"/>
          <w:szCs w:val="26"/>
        </w:rPr>
        <w:t>6. Основы религиозных культур и светской этики</w:t>
      </w:r>
    </w:p>
    <w:p w14:paraId="4FB9FC9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Россия — наша Родина.</w:t>
      </w:r>
    </w:p>
    <w:p w14:paraId="2D1BC7A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Культура и религия. </w:t>
      </w:r>
      <w:r w:rsidRPr="007D3C0E">
        <w:rPr>
          <w:rFonts w:ascii="Times New Roman" w:hAnsi="Times New Roman"/>
          <w:spacing w:val="-3"/>
          <w:sz w:val="26"/>
          <w:szCs w:val="26"/>
        </w:rPr>
        <w:t xml:space="preserve">Праздники в религиях мира. </w:t>
      </w:r>
    </w:p>
    <w:p w14:paraId="1DC8391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6"/>
          <w:szCs w:val="26"/>
        </w:rPr>
      </w:pPr>
      <w:r w:rsidRPr="007D3C0E">
        <w:rPr>
          <w:rFonts w:ascii="Times New Roman" w:hAnsi="Times New Roman"/>
          <w:spacing w:val="-3"/>
          <w:sz w:val="26"/>
          <w:szCs w:val="26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14:paraId="25435A96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6"/>
          <w:szCs w:val="26"/>
        </w:rPr>
      </w:pPr>
      <w:r w:rsidRPr="007D3C0E">
        <w:rPr>
          <w:rFonts w:ascii="Times New Roman" w:hAnsi="Times New Roman"/>
          <w:spacing w:val="-3"/>
          <w:sz w:val="26"/>
          <w:szCs w:val="26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14:paraId="23F6F28D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lastRenderedPageBreak/>
        <w:t xml:space="preserve">Семья, семейные ценности. Долг, свобода, ответственность, </w:t>
      </w:r>
      <w:r w:rsidRPr="007D3C0E">
        <w:rPr>
          <w:rFonts w:ascii="Times New Roman" w:hAnsi="Times New Roman"/>
          <w:spacing w:val="-3"/>
          <w:sz w:val="26"/>
          <w:szCs w:val="26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14:paraId="53C3DEB1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7. Изобразительное искусство</w:t>
      </w:r>
    </w:p>
    <w:p w14:paraId="1C43137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Виды художественной деятельности</w:t>
      </w:r>
    </w:p>
    <w:p w14:paraId="544F0DB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Восприятие произведений искусства. </w:t>
      </w:r>
      <w:r w:rsidRPr="007D3C0E">
        <w:rPr>
          <w:rFonts w:ascii="Times New Roman" w:hAnsi="Times New Roman"/>
          <w:sz w:val="26"/>
          <w:szCs w:val="26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7D3C0E">
        <w:rPr>
          <w:rFonts w:ascii="Times New Roman" w:hAnsi="Times New Roman"/>
          <w:spacing w:val="2"/>
          <w:sz w:val="26"/>
          <w:szCs w:val="26"/>
        </w:rPr>
        <w:t>ству. Фотография и произведение изобразительного искус</w:t>
      </w:r>
      <w:r w:rsidRPr="007D3C0E">
        <w:rPr>
          <w:rFonts w:ascii="Times New Roman" w:hAnsi="Times New Roman"/>
          <w:sz w:val="26"/>
          <w:szCs w:val="26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7D3C0E">
        <w:rPr>
          <w:rFonts w:ascii="Times New Roman" w:hAnsi="Times New Roman"/>
          <w:spacing w:val="2"/>
          <w:sz w:val="26"/>
          <w:szCs w:val="26"/>
        </w:rPr>
        <w:t>о богатстве и разнообразии художественной культуры (на примере культуры народов России). Выдающиеся предста</w:t>
      </w:r>
      <w:r w:rsidRPr="007D3C0E">
        <w:rPr>
          <w:rFonts w:ascii="Times New Roman" w:hAnsi="Times New Roman"/>
          <w:sz w:val="26"/>
          <w:szCs w:val="26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циональная оценка шедевров национального, российского </w:t>
      </w:r>
      <w:r w:rsidRPr="007D3C0E">
        <w:rPr>
          <w:rFonts w:ascii="Times New Roman" w:hAnsi="Times New Roman"/>
          <w:sz w:val="26"/>
          <w:szCs w:val="26"/>
        </w:rPr>
        <w:t xml:space="preserve">и мирового искусства. </w:t>
      </w:r>
    </w:p>
    <w:p w14:paraId="77CE93A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Рисунок. </w:t>
      </w:r>
      <w:r w:rsidRPr="007D3C0E">
        <w:rPr>
          <w:rFonts w:ascii="Times New Roman" w:hAnsi="Times New Roman"/>
          <w:sz w:val="26"/>
          <w:szCs w:val="26"/>
        </w:rPr>
        <w:t>Материалы для рисунка: карандаш, ручка, фломастер, уголь, пастель, мелки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7D3C0E">
        <w:rPr>
          <w:rFonts w:ascii="Times New Roman" w:hAnsi="Times New Roman"/>
          <w:sz w:val="26"/>
          <w:szCs w:val="26"/>
        </w:rPr>
        <w:t>общие и характерные черты.</w:t>
      </w:r>
    </w:p>
    <w:p w14:paraId="4B043E6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Живопись.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Живописные материалы. Красота и разнообразие природы, человека, зданий, предметов, выраженные </w:t>
      </w:r>
      <w:r w:rsidRPr="007D3C0E">
        <w:rPr>
          <w:rFonts w:ascii="Times New Roman" w:hAnsi="Times New Roman"/>
          <w:sz w:val="26"/>
          <w:szCs w:val="26"/>
        </w:rPr>
        <w:t xml:space="preserve">средствами живописи. Цвет – основа языка живописи. </w:t>
      </w:r>
    </w:p>
    <w:p w14:paraId="7CDA8DE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7D3C0E">
        <w:rPr>
          <w:rFonts w:ascii="Times New Roman" w:hAnsi="Times New Roman"/>
          <w:sz w:val="26"/>
          <w:szCs w:val="26"/>
        </w:rPr>
        <w:t>задачами. Образы природы и человека в живописи.</w:t>
      </w:r>
    </w:p>
    <w:p w14:paraId="6783596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Скульптура.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Материалы скульптуры и их роль в создании выразительного образа. Элементарные приёмы работы </w:t>
      </w:r>
      <w:r w:rsidRPr="007D3C0E">
        <w:rPr>
          <w:rFonts w:ascii="Times New Roman" w:hAnsi="Times New Roman"/>
          <w:sz w:val="26"/>
          <w:szCs w:val="26"/>
        </w:rPr>
        <w:t xml:space="preserve">с пластическими скульптурными материалами для создания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выразительного образа (пластилин, глина — раскатывание, </w:t>
      </w:r>
      <w:r w:rsidRPr="007D3C0E">
        <w:rPr>
          <w:rFonts w:ascii="Times New Roman" w:hAnsi="Times New Roman"/>
          <w:sz w:val="26"/>
          <w:szCs w:val="26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14:paraId="350A513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Художественное конструирование и дизайн. </w:t>
      </w:r>
      <w:r w:rsidRPr="007D3C0E">
        <w:rPr>
          <w:rFonts w:ascii="Times New Roman" w:hAnsi="Times New Roman"/>
          <w:sz w:val="26"/>
          <w:szCs w:val="26"/>
        </w:rPr>
        <w:t>Разнообразие материалов для художественного конструирования и моделирования (пластилин, бумага, картон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 xml:space="preserve">др.). Элементарные приёмы работы с различными материалами для создания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выразительного образа (пластилин — раскатывание, набор </w:t>
      </w:r>
      <w:r w:rsidRPr="007D3C0E">
        <w:rPr>
          <w:rFonts w:ascii="Times New Roman" w:hAnsi="Times New Roman"/>
          <w:sz w:val="26"/>
          <w:szCs w:val="26"/>
        </w:rPr>
        <w:t xml:space="preserve">объёма, вытягивание формы; бумага и картон — сгибание,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вырезание). Представление о возможностях использования </w:t>
      </w:r>
      <w:r w:rsidRPr="007D3C0E">
        <w:rPr>
          <w:rFonts w:ascii="Times New Roman" w:hAnsi="Times New Roman"/>
          <w:sz w:val="26"/>
          <w:szCs w:val="26"/>
        </w:rPr>
        <w:t>навыков художественного конструирования и моделирования в жизни человека.</w:t>
      </w:r>
    </w:p>
    <w:p w14:paraId="67D966D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proofErr w:type="spellStart"/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t>Декоративно­прикладное</w:t>
      </w:r>
      <w:proofErr w:type="spellEnd"/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t xml:space="preserve"> искусство. </w:t>
      </w:r>
      <w:r w:rsidRPr="007D3C0E">
        <w:rPr>
          <w:rFonts w:ascii="Times New Roman" w:hAnsi="Times New Roman"/>
          <w:spacing w:val="-4"/>
          <w:sz w:val="26"/>
          <w:szCs w:val="26"/>
        </w:rPr>
        <w:t xml:space="preserve">Истоки </w:t>
      </w:r>
      <w:proofErr w:type="spellStart"/>
      <w:r w:rsidRPr="007D3C0E">
        <w:rPr>
          <w:rFonts w:ascii="Times New Roman" w:hAnsi="Times New Roman"/>
          <w:spacing w:val="-4"/>
          <w:sz w:val="26"/>
          <w:szCs w:val="26"/>
        </w:rPr>
        <w:t>декоративно­</w:t>
      </w:r>
      <w:r w:rsidRPr="007D3C0E">
        <w:rPr>
          <w:rFonts w:ascii="Times New Roman" w:hAnsi="Times New Roman"/>
          <w:sz w:val="26"/>
          <w:szCs w:val="26"/>
        </w:rPr>
        <w:t>прикладного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искусства и его роль в жизни человека. Понятие о синтетичном характере народной </w:t>
      </w:r>
      <w:r w:rsidRPr="007D3C0E">
        <w:rPr>
          <w:rFonts w:ascii="Times New Roman" w:hAnsi="Times New Roman"/>
          <w:sz w:val="26"/>
          <w:szCs w:val="26"/>
        </w:rPr>
        <w:lastRenderedPageBreak/>
        <w:t xml:space="preserve">культуры (украшение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жилища, предметов быта, орудий труда, костюма; музыка, </w:t>
      </w:r>
      <w:r w:rsidRPr="007D3C0E">
        <w:rPr>
          <w:rFonts w:ascii="Times New Roman" w:hAnsi="Times New Roman"/>
          <w:sz w:val="26"/>
          <w:szCs w:val="26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7D3C0E">
        <w:rPr>
          <w:rFonts w:ascii="Times New Roman" w:hAnsi="Times New Roman"/>
          <w:spacing w:val="2"/>
          <w:sz w:val="26"/>
          <w:szCs w:val="26"/>
        </w:rPr>
        <w:t>и женской красоте, отражённые в изобразительном искус</w:t>
      </w:r>
      <w:r w:rsidRPr="007D3C0E">
        <w:rPr>
          <w:rFonts w:ascii="Times New Roman" w:hAnsi="Times New Roman"/>
          <w:sz w:val="26"/>
          <w:szCs w:val="26"/>
        </w:rPr>
        <w:t xml:space="preserve">стве, сказках, песнях. Сказочные образы в народной культуре и </w:t>
      </w:r>
      <w:proofErr w:type="spellStart"/>
      <w:r w:rsidRPr="007D3C0E">
        <w:rPr>
          <w:rFonts w:ascii="Times New Roman" w:hAnsi="Times New Roman"/>
          <w:sz w:val="26"/>
          <w:szCs w:val="26"/>
        </w:rPr>
        <w:t>декоративно­прикладном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искусстве. Разнообразие форм в природе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7D3C0E">
        <w:rPr>
          <w:rFonts w:ascii="Times New Roman" w:hAnsi="Times New Roman"/>
          <w:sz w:val="26"/>
          <w:szCs w:val="26"/>
        </w:rPr>
        <w:t>деревьев, морозные узоры на стекле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д.). Ознакомление с произведениями народных художественных промыслов в России (с учётом местных условий).</w:t>
      </w:r>
    </w:p>
    <w:p w14:paraId="1A4A4B9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Азбука искусства. Как говорит искусство?</w:t>
      </w:r>
    </w:p>
    <w:p w14:paraId="2F43071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 xml:space="preserve">Композиция. </w:t>
      </w:r>
      <w:r w:rsidRPr="007D3C0E">
        <w:rPr>
          <w:rFonts w:ascii="Times New Roman" w:hAnsi="Times New Roman"/>
          <w:spacing w:val="-2"/>
          <w:sz w:val="26"/>
          <w:szCs w:val="26"/>
        </w:rPr>
        <w:t>Элементарные приёмы композиции на плос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кости и в пространстве. Понятия: горизонталь, вертикаль </w:t>
      </w:r>
      <w:r w:rsidRPr="007D3C0E">
        <w:rPr>
          <w:rFonts w:ascii="Times New Roman" w:hAnsi="Times New Roman"/>
          <w:sz w:val="26"/>
          <w:szCs w:val="26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 Главное и второстепенное в композиции. Симметрия и асимметрия.</w:t>
      </w:r>
    </w:p>
    <w:p w14:paraId="39740DB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Цвет. </w:t>
      </w:r>
      <w:r w:rsidRPr="007D3C0E">
        <w:rPr>
          <w:rFonts w:ascii="Times New Roman" w:hAnsi="Times New Roman"/>
          <w:sz w:val="26"/>
          <w:szCs w:val="26"/>
        </w:rPr>
        <w:t xml:space="preserve">Основные и составные цвета. Тёплые и холодные </w:t>
      </w:r>
      <w:r w:rsidRPr="007D3C0E">
        <w:rPr>
          <w:rFonts w:ascii="Times New Roman" w:hAnsi="Times New Roman"/>
          <w:spacing w:val="2"/>
          <w:sz w:val="26"/>
          <w:szCs w:val="26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7D3C0E">
        <w:rPr>
          <w:rFonts w:ascii="Times New Roman" w:hAnsi="Times New Roman"/>
          <w:sz w:val="26"/>
          <w:szCs w:val="26"/>
        </w:rPr>
        <w:t xml:space="preserve">новами </w:t>
      </w:r>
      <w:proofErr w:type="spellStart"/>
      <w:r w:rsidRPr="007D3C0E">
        <w:rPr>
          <w:rFonts w:ascii="Times New Roman" w:hAnsi="Times New Roman"/>
          <w:sz w:val="26"/>
          <w:szCs w:val="26"/>
        </w:rPr>
        <w:t>цветоведения</w:t>
      </w:r>
      <w:proofErr w:type="spellEnd"/>
      <w:r w:rsidRPr="007D3C0E">
        <w:rPr>
          <w:rFonts w:ascii="Times New Roman" w:hAnsi="Times New Roman"/>
          <w:sz w:val="26"/>
          <w:szCs w:val="26"/>
        </w:rPr>
        <w:t>. Передача с помощью цвета характера персонажа, его эмоционального состояния.</w:t>
      </w:r>
    </w:p>
    <w:p w14:paraId="34400CB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Линия.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Многообразие линий (тонкие, толстые, прямые, </w:t>
      </w:r>
      <w:r w:rsidRPr="007D3C0E">
        <w:rPr>
          <w:rFonts w:ascii="Times New Roman" w:hAnsi="Times New Roman"/>
          <w:sz w:val="26"/>
          <w:szCs w:val="26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14:paraId="18338D8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Форма. </w:t>
      </w:r>
      <w:r w:rsidRPr="007D3C0E">
        <w:rPr>
          <w:rFonts w:ascii="Times New Roman" w:hAnsi="Times New Roman"/>
          <w:sz w:val="26"/>
          <w:szCs w:val="26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7D3C0E">
        <w:rPr>
          <w:rFonts w:ascii="Times New Roman" w:hAnsi="Times New Roman"/>
          <w:spacing w:val="2"/>
          <w:sz w:val="26"/>
          <w:szCs w:val="26"/>
        </w:rPr>
        <w:t>Трансформация форм. Влияние формы предмета на пред</w:t>
      </w:r>
      <w:r w:rsidRPr="007D3C0E">
        <w:rPr>
          <w:rFonts w:ascii="Times New Roman" w:hAnsi="Times New Roman"/>
          <w:sz w:val="26"/>
          <w:szCs w:val="26"/>
        </w:rPr>
        <w:t>ставление о его характере. Силуэт.</w:t>
      </w:r>
    </w:p>
    <w:p w14:paraId="0CC99332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Объём.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Объём в пространстве и объём на плоскости. </w:t>
      </w:r>
      <w:r w:rsidRPr="007D3C0E">
        <w:rPr>
          <w:rFonts w:ascii="Times New Roman" w:hAnsi="Times New Roman"/>
          <w:sz w:val="26"/>
          <w:szCs w:val="26"/>
        </w:rPr>
        <w:t>Способы передачи объёма. Выразительность объёмных композиций.</w:t>
      </w:r>
    </w:p>
    <w:p w14:paraId="2C209126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Ритм. </w:t>
      </w:r>
      <w:r w:rsidRPr="007D3C0E">
        <w:rPr>
          <w:rFonts w:ascii="Times New Roman" w:hAnsi="Times New Roman"/>
          <w:spacing w:val="2"/>
          <w:sz w:val="26"/>
          <w:szCs w:val="26"/>
        </w:rPr>
        <w:t>Виды ритма (спокойный, замедленный, порыви</w:t>
      </w:r>
      <w:r w:rsidRPr="007D3C0E">
        <w:rPr>
          <w:rFonts w:ascii="Times New Roman" w:hAnsi="Times New Roman"/>
          <w:sz w:val="26"/>
          <w:szCs w:val="26"/>
        </w:rPr>
        <w:t>стый, беспокойный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7D3C0E">
        <w:rPr>
          <w:rFonts w:ascii="Times New Roman" w:hAnsi="Times New Roman"/>
          <w:sz w:val="26"/>
          <w:szCs w:val="26"/>
        </w:rPr>
        <w:t>декоративно­прикладном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искусстве.</w:t>
      </w:r>
    </w:p>
    <w:p w14:paraId="786D2A2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Значимые темы искусства. О чём говорит искусство?</w:t>
      </w:r>
    </w:p>
    <w:p w14:paraId="0EF81C9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Земля — наш общий дом. </w:t>
      </w:r>
      <w:r w:rsidRPr="007D3C0E">
        <w:rPr>
          <w:rFonts w:ascii="Times New Roman" w:hAnsi="Times New Roman"/>
          <w:sz w:val="26"/>
          <w:szCs w:val="26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художественных материалов и средств для создания выразительных образов природы. </w:t>
      </w:r>
      <w:r w:rsidRPr="007D3C0E">
        <w:rPr>
          <w:rFonts w:ascii="Times New Roman" w:hAnsi="Times New Roman"/>
          <w:sz w:val="26"/>
          <w:szCs w:val="26"/>
        </w:rPr>
        <w:t>П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остройки в природе: птичьи </w:t>
      </w:r>
      <w:r w:rsidRPr="007D3C0E">
        <w:rPr>
          <w:rFonts w:ascii="Times New Roman" w:hAnsi="Times New Roman"/>
          <w:sz w:val="26"/>
          <w:szCs w:val="26"/>
        </w:rPr>
        <w:t>гнёзда, норы, ульи, панцирь черепахи, домик улитки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</w:t>
      </w:r>
    </w:p>
    <w:p w14:paraId="5F6D029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lastRenderedPageBreak/>
        <w:t xml:space="preserve">Восприятие и эмоциональная оценка шедевров русского </w:t>
      </w:r>
      <w:r w:rsidRPr="007D3C0E">
        <w:rPr>
          <w:rFonts w:ascii="Times New Roman" w:hAnsi="Times New Roman"/>
          <w:spacing w:val="-2"/>
          <w:sz w:val="26"/>
          <w:szCs w:val="26"/>
        </w:rPr>
        <w:t>и зарубежного искусства, изображающих природу.</w:t>
      </w:r>
    </w:p>
    <w:p w14:paraId="7409A78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Родина моя — Россия. </w:t>
      </w:r>
      <w:r w:rsidRPr="007D3C0E">
        <w:rPr>
          <w:rFonts w:ascii="Times New Roman" w:hAnsi="Times New Roman"/>
          <w:sz w:val="26"/>
          <w:szCs w:val="26"/>
        </w:rPr>
        <w:t>Роль природных условий в ха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рактере традиционной культуры народов России. Пейзажи </w:t>
      </w:r>
      <w:r w:rsidRPr="007D3C0E">
        <w:rPr>
          <w:rFonts w:ascii="Times New Roman" w:hAnsi="Times New Roman"/>
          <w:sz w:val="26"/>
          <w:szCs w:val="26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14:paraId="316DFC15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Человек и человеческие взаимоотношения. </w:t>
      </w:r>
      <w:r w:rsidRPr="007D3C0E">
        <w:rPr>
          <w:rFonts w:ascii="Times New Roman" w:hAnsi="Times New Roman"/>
          <w:spacing w:val="2"/>
          <w:sz w:val="26"/>
          <w:szCs w:val="26"/>
        </w:rPr>
        <w:t>Образ че</w:t>
      </w:r>
      <w:r w:rsidRPr="007D3C0E">
        <w:rPr>
          <w:rFonts w:ascii="Times New Roman" w:hAnsi="Times New Roman"/>
          <w:sz w:val="26"/>
          <w:szCs w:val="26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 Образы персонажей, вызывающие гнев, раздражение, презрение.</w:t>
      </w:r>
    </w:p>
    <w:p w14:paraId="636C7117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Искусство дарит людям красоту. </w:t>
      </w:r>
      <w:r w:rsidRPr="007D3C0E">
        <w:rPr>
          <w:rFonts w:ascii="Times New Roman" w:hAnsi="Times New Roman"/>
          <w:sz w:val="26"/>
          <w:szCs w:val="26"/>
        </w:rPr>
        <w:t>Искусство вокруг нас сегодня. Использование различных художественных матери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алов и средств для создания проектов красивых, удобных </w:t>
      </w:r>
      <w:r w:rsidRPr="007D3C0E">
        <w:rPr>
          <w:rFonts w:ascii="Times New Roman" w:hAnsi="Times New Roman"/>
          <w:sz w:val="26"/>
          <w:szCs w:val="26"/>
        </w:rPr>
        <w:t>и выразительных предметов быта, видов транспорта. Пред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ставление о роли изобразительных (пластических) искусств </w:t>
      </w:r>
      <w:r w:rsidRPr="007D3C0E">
        <w:rPr>
          <w:rFonts w:ascii="Times New Roman" w:hAnsi="Times New Roman"/>
          <w:sz w:val="26"/>
          <w:szCs w:val="26"/>
        </w:rPr>
        <w:t>в повседневной жизни человека, в организации его матери</w:t>
      </w:r>
      <w:r w:rsidRPr="007D3C0E">
        <w:rPr>
          <w:rFonts w:ascii="Times New Roman" w:hAnsi="Times New Roman"/>
          <w:spacing w:val="2"/>
          <w:sz w:val="26"/>
          <w:szCs w:val="26"/>
        </w:rPr>
        <w:t>ального окружения.</w:t>
      </w:r>
      <w:r w:rsidRPr="007D3C0E">
        <w:rPr>
          <w:rFonts w:ascii="Times New Roman" w:hAnsi="Times New Roman"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Жанр </w:t>
      </w:r>
      <w:r w:rsidRPr="007D3C0E">
        <w:rPr>
          <w:rFonts w:ascii="Times New Roman" w:hAnsi="Times New Roman"/>
          <w:sz w:val="26"/>
          <w:szCs w:val="26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14:paraId="523B79C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Опыт </w:t>
      </w:r>
      <w:proofErr w:type="spellStart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художественно­творческой</w:t>
      </w:r>
      <w:proofErr w:type="spellEnd"/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 деятельности</w:t>
      </w:r>
    </w:p>
    <w:p w14:paraId="4EBC0C9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Участие в различных видах изобразительной, </w:t>
      </w:r>
      <w:proofErr w:type="spellStart"/>
      <w:r w:rsidRPr="007D3C0E">
        <w:rPr>
          <w:rFonts w:ascii="Times New Roman" w:hAnsi="Times New Roman"/>
          <w:sz w:val="26"/>
          <w:szCs w:val="26"/>
        </w:rPr>
        <w:t>декоративно­прикладной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7D3C0E">
        <w:rPr>
          <w:rFonts w:ascii="Times New Roman" w:hAnsi="Times New Roman"/>
          <w:sz w:val="26"/>
          <w:szCs w:val="26"/>
        </w:rPr>
        <w:t>художественно­конструкторской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деятельности.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Освоение основ рисунка, живописи, скульптуры,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деко</w:t>
      </w:r>
      <w:r w:rsidRPr="007D3C0E">
        <w:rPr>
          <w:rFonts w:ascii="Times New Roman" w:hAnsi="Times New Roman"/>
          <w:sz w:val="26"/>
          <w:szCs w:val="26"/>
        </w:rPr>
        <w:t>ративно­прикладного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искусства. </w:t>
      </w:r>
      <w:r w:rsidRPr="007D3C0E">
        <w:rPr>
          <w:rFonts w:ascii="Times New Roman" w:hAnsi="Times New Roman"/>
          <w:spacing w:val="2"/>
          <w:sz w:val="26"/>
          <w:szCs w:val="26"/>
        </w:rPr>
        <w:t>Овладение основами художественной грамоты: компози</w:t>
      </w:r>
      <w:r w:rsidRPr="007D3C0E">
        <w:rPr>
          <w:rFonts w:ascii="Times New Roman" w:hAnsi="Times New Roman"/>
          <w:sz w:val="26"/>
          <w:szCs w:val="26"/>
        </w:rPr>
        <w:t xml:space="preserve"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7D3C0E">
        <w:rPr>
          <w:rFonts w:ascii="Times New Roman" w:hAnsi="Times New Roman"/>
          <w:sz w:val="26"/>
          <w:szCs w:val="26"/>
        </w:rPr>
        <w:t>бумагопластики</w:t>
      </w:r>
      <w:proofErr w:type="spellEnd"/>
      <w:r w:rsidRPr="007D3C0E">
        <w:rPr>
          <w:rFonts w:ascii="Times New Roman" w:hAnsi="Times New Roman"/>
          <w:sz w:val="26"/>
          <w:szCs w:val="26"/>
        </w:rPr>
        <w:t>.</w:t>
      </w:r>
    </w:p>
    <w:p w14:paraId="1F3B6D93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Выбор и применение выразительных средств для реали</w:t>
      </w:r>
      <w:r w:rsidRPr="007D3C0E">
        <w:rPr>
          <w:rFonts w:ascii="Times New Roman" w:hAnsi="Times New Roman"/>
          <w:sz w:val="26"/>
          <w:szCs w:val="26"/>
        </w:rPr>
        <w:t>зации собственного замысла в рисунке, живописи, аппликации, художественном конструировании.</w:t>
      </w:r>
    </w:p>
    <w:p w14:paraId="45E751C8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Выбор и применение выразительных средств для реали</w:t>
      </w:r>
      <w:r w:rsidRPr="007D3C0E">
        <w:rPr>
          <w:rFonts w:ascii="Times New Roman" w:hAnsi="Times New Roman"/>
          <w:sz w:val="26"/>
          <w:szCs w:val="26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7D3C0E">
        <w:rPr>
          <w:rFonts w:ascii="Times New Roman" w:hAnsi="Times New Roman"/>
          <w:iCs/>
          <w:sz w:val="26"/>
          <w:szCs w:val="26"/>
        </w:rPr>
        <w:t>тона</w:t>
      </w:r>
      <w:r w:rsidRPr="007D3C0E">
        <w:rPr>
          <w:rFonts w:ascii="Times New Roman" w:hAnsi="Times New Roman"/>
          <w:sz w:val="26"/>
          <w:szCs w:val="26"/>
        </w:rPr>
        <w:t xml:space="preserve">, композиции, пространства, линии, штриха, пятна, объёма, </w:t>
      </w:r>
      <w:r w:rsidRPr="007D3C0E">
        <w:rPr>
          <w:rFonts w:ascii="Times New Roman" w:hAnsi="Times New Roman"/>
          <w:iCs/>
          <w:sz w:val="26"/>
          <w:szCs w:val="26"/>
        </w:rPr>
        <w:t>фактуры материала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56393408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proofErr w:type="gramStart"/>
      <w:r w:rsidRPr="007D3C0E">
        <w:rPr>
          <w:rFonts w:ascii="Times New Roman" w:hAnsi="Times New Roman"/>
          <w:spacing w:val="2"/>
          <w:sz w:val="26"/>
          <w:szCs w:val="26"/>
        </w:rPr>
        <w:t>Использование в индивидуальной и коллективной дея</w:t>
      </w:r>
      <w:r w:rsidRPr="007D3C0E">
        <w:rPr>
          <w:rFonts w:ascii="Times New Roman" w:hAnsi="Times New Roman"/>
          <w:sz w:val="26"/>
          <w:szCs w:val="26"/>
        </w:rPr>
        <w:t xml:space="preserve">тельности различных художественных техник и материалов: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коллажа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iCs/>
          <w:spacing w:val="2"/>
          <w:sz w:val="26"/>
          <w:szCs w:val="26"/>
        </w:rPr>
        <w:t>граттажа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, аппликации, компьютерной анимации, натурной мультипликации,  бумажной пластики, гуаши, акварели,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пастели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восковых</w:t>
      </w:r>
      <w:r w:rsidRPr="007D3C0E">
        <w:rPr>
          <w:rFonts w:ascii="Times New Roman" w:hAnsi="Times New Roman"/>
          <w:iCs/>
          <w:sz w:val="26"/>
          <w:szCs w:val="26"/>
        </w:rPr>
        <w:t xml:space="preserve"> мелков</w:t>
      </w:r>
      <w:r w:rsidRPr="007D3C0E">
        <w:rPr>
          <w:rFonts w:ascii="Times New Roman" w:hAnsi="Times New Roman"/>
          <w:sz w:val="26"/>
          <w:szCs w:val="26"/>
        </w:rPr>
        <w:t xml:space="preserve">, </w:t>
      </w:r>
      <w:r w:rsidRPr="007D3C0E">
        <w:rPr>
          <w:rFonts w:ascii="Times New Roman" w:hAnsi="Times New Roman"/>
          <w:iCs/>
          <w:sz w:val="26"/>
          <w:szCs w:val="26"/>
        </w:rPr>
        <w:t>туши</w:t>
      </w:r>
      <w:r w:rsidRPr="007D3C0E">
        <w:rPr>
          <w:rFonts w:ascii="Times New Roman" w:hAnsi="Times New Roman"/>
          <w:sz w:val="26"/>
          <w:szCs w:val="26"/>
        </w:rPr>
        <w:t xml:space="preserve">, карандаша, фломастеров, </w:t>
      </w:r>
      <w:r w:rsidRPr="007D3C0E">
        <w:rPr>
          <w:rFonts w:ascii="Times New Roman" w:hAnsi="Times New Roman"/>
          <w:iCs/>
          <w:sz w:val="26"/>
          <w:szCs w:val="26"/>
        </w:rPr>
        <w:t>пластилина</w:t>
      </w:r>
      <w:r w:rsidRPr="007D3C0E">
        <w:rPr>
          <w:rFonts w:ascii="Times New Roman" w:hAnsi="Times New Roman"/>
          <w:sz w:val="26"/>
          <w:szCs w:val="26"/>
        </w:rPr>
        <w:t xml:space="preserve">, </w:t>
      </w:r>
      <w:r w:rsidRPr="007D3C0E">
        <w:rPr>
          <w:rFonts w:ascii="Times New Roman" w:hAnsi="Times New Roman"/>
          <w:iCs/>
          <w:sz w:val="26"/>
          <w:szCs w:val="26"/>
        </w:rPr>
        <w:t>глины</w:t>
      </w:r>
      <w:r w:rsidRPr="007D3C0E">
        <w:rPr>
          <w:rFonts w:ascii="Times New Roman" w:hAnsi="Times New Roman"/>
          <w:sz w:val="26"/>
          <w:szCs w:val="26"/>
        </w:rPr>
        <w:t>, подручных и природных материалов.</w:t>
      </w:r>
      <w:proofErr w:type="gramEnd"/>
    </w:p>
    <w:p w14:paraId="6B8DF098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Участие в обсуждении содержания и выразительных средств </w:t>
      </w:r>
      <w:r w:rsidRPr="007D3C0E">
        <w:rPr>
          <w:rFonts w:ascii="Times New Roman" w:hAnsi="Times New Roman"/>
          <w:sz w:val="26"/>
          <w:szCs w:val="26"/>
        </w:rPr>
        <w:t>произведений изобразительного искусства, выражение своего отношения к произведению.</w:t>
      </w:r>
    </w:p>
    <w:p w14:paraId="3F53E151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lastRenderedPageBreak/>
        <w:t>8. Музыка</w:t>
      </w:r>
    </w:p>
    <w:p w14:paraId="0FF7C21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Музыка в жизни человека.</w:t>
      </w:r>
      <w:r w:rsidRPr="007D3C0E">
        <w:rPr>
          <w:rFonts w:ascii="Times New Roman" w:hAnsi="Times New Roman"/>
          <w:sz w:val="26"/>
          <w:szCs w:val="26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14:paraId="2EDC86E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Обобщённое представление об основных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образно­эмо</w:t>
      </w:r>
      <w:r w:rsidRPr="007D3C0E">
        <w:rPr>
          <w:rFonts w:ascii="Times New Roman" w:hAnsi="Times New Roman"/>
          <w:sz w:val="26"/>
          <w:szCs w:val="26"/>
        </w:rPr>
        <w:t>ци</w:t>
      </w:r>
      <w:r w:rsidRPr="007D3C0E">
        <w:rPr>
          <w:rFonts w:ascii="Times New Roman" w:hAnsi="Times New Roman"/>
          <w:spacing w:val="2"/>
          <w:sz w:val="26"/>
          <w:szCs w:val="26"/>
        </w:rPr>
        <w:t>ональных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 сферах музыки и о многообразии музыкальных </w:t>
      </w:r>
      <w:r w:rsidRPr="007D3C0E">
        <w:rPr>
          <w:rFonts w:ascii="Times New Roman" w:hAnsi="Times New Roman"/>
          <w:sz w:val="26"/>
          <w:szCs w:val="26"/>
        </w:rPr>
        <w:t xml:space="preserve">жанров и стилей. Песня, танец, марш и их разновидности. </w:t>
      </w:r>
      <w:proofErr w:type="spellStart"/>
      <w:r w:rsidRPr="007D3C0E">
        <w:rPr>
          <w:rFonts w:ascii="Times New Roman" w:hAnsi="Times New Roman"/>
          <w:sz w:val="26"/>
          <w:szCs w:val="26"/>
        </w:rPr>
        <w:t>Песенность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z w:val="26"/>
          <w:szCs w:val="26"/>
        </w:rPr>
        <w:t>танцевальность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z w:val="26"/>
          <w:szCs w:val="26"/>
        </w:rPr>
        <w:t>маршевость</w:t>
      </w:r>
      <w:proofErr w:type="spellEnd"/>
      <w:r w:rsidRPr="007D3C0E">
        <w:rPr>
          <w:rFonts w:ascii="Times New Roman" w:hAnsi="Times New Roman"/>
          <w:sz w:val="26"/>
          <w:szCs w:val="26"/>
        </w:rPr>
        <w:t>. Опера, балет, симфония, концерт.</w:t>
      </w:r>
    </w:p>
    <w:p w14:paraId="5D3104E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Отечественные народные музыкальные традиции. Твор</w:t>
      </w:r>
      <w:r w:rsidRPr="007D3C0E">
        <w:rPr>
          <w:rFonts w:ascii="Times New Roman" w:hAnsi="Times New Roman"/>
          <w:sz w:val="26"/>
          <w:szCs w:val="26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игры­драматизации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. Историческое прошлое в музыкальных </w:t>
      </w:r>
      <w:r w:rsidRPr="007D3C0E">
        <w:rPr>
          <w:rFonts w:ascii="Times New Roman" w:hAnsi="Times New Roman"/>
          <w:sz w:val="26"/>
          <w:szCs w:val="26"/>
        </w:rPr>
        <w:t xml:space="preserve">образах. Народная и профессиональная музыка. Сочинения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отечественных композиторов о Родине. Духовная музыка в </w:t>
      </w:r>
      <w:r w:rsidRPr="007D3C0E">
        <w:rPr>
          <w:rFonts w:ascii="Times New Roman" w:hAnsi="Times New Roman"/>
          <w:sz w:val="26"/>
          <w:szCs w:val="26"/>
        </w:rPr>
        <w:t>творчестве композиторов.</w:t>
      </w:r>
    </w:p>
    <w:p w14:paraId="3C95940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>Основные закономерности музыкального искусства.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7D3C0E">
        <w:rPr>
          <w:rFonts w:ascii="Times New Roman" w:hAnsi="Times New Roman"/>
          <w:spacing w:val="-2"/>
          <w:sz w:val="26"/>
          <w:szCs w:val="26"/>
        </w:rPr>
        <w:t>Ин</w:t>
      </w:r>
      <w:r w:rsidRPr="007D3C0E">
        <w:rPr>
          <w:rFonts w:ascii="Times New Roman" w:hAnsi="Times New Roman"/>
          <w:sz w:val="26"/>
          <w:szCs w:val="26"/>
        </w:rPr>
        <w:t>тонационно­образная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природа музыкального искусства. Вы</w:t>
      </w:r>
      <w:r w:rsidRPr="007D3C0E">
        <w:rPr>
          <w:rFonts w:ascii="Times New Roman" w:hAnsi="Times New Roman"/>
          <w:spacing w:val="-2"/>
          <w:sz w:val="26"/>
          <w:szCs w:val="26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14:paraId="515C3A9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Интонации музыкальные и речевые. Сходство и различия. Интонация — источник музыкальной речи. Основные сред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ства музыкальной выразительности (мелодия, ритм, темп, </w:t>
      </w:r>
      <w:r w:rsidRPr="007D3C0E">
        <w:rPr>
          <w:rFonts w:ascii="Times New Roman" w:hAnsi="Times New Roman"/>
          <w:sz w:val="26"/>
          <w:szCs w:val="26"/>
        </w:rPr>
        <w:t>динамика, тембр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др.).</w:t>
      </w:r>
    </w:p>
    <w:p w14:paraId="5A40843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слушатель. Особенности музыкальной речи в сочинениях </w:t>
      </w:r>
      <w:r w:rsidRPr="007D3C0E">
        <w:rPr>
          <w:rFonts w:ascii="Times New Roman" w:hAnsi="Times New Roman"/>
          <w:sz w:val="26"/>
          <w:szCs w:val="26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14:paraId="781D88F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Развитие музыки — сопоставление и столкновение чувств </w:t>
      </w:r>
      <w:r w:rsidRPr="007D3C0E">
        <w:rPr>
          <w:rFonts w:ascii="Times New Roman" w:hAnsi="Times New Roman"/>
          <w:spacing w:val="2"/>
          <w:sz w:val="26"/>
          <w:szCs w:val="26"/>
        </w:rPr>
        <w:t>и мыслей человека, музыкальных интонаций, тем, художе</w:t>
      </w:r>
      <w:r w:rsidRPr="007D3C0E">
        <w:rPr>
          <w:rFonts w:ascii="Times New Roman" w:hAnsi="Times New Roman"/>
          <w:sz w:val="26"/>
          <w:szCs w:val="26"/>
        </w:rPr>
        <w:t>ственных образов. Основные приёмы музыкального развития (повтор и контраст).</w:t>
      </w:r>
    </w:p>
    <w:p w14:paraId="201BB0F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Формы построения музыки как обобщённое выражение </w:t>
      </w:r>
      <w:proofErr w:type="spellStart"/>
      <w:r w:rsidRPr="007D3C0E">
        <w:rPr>
          <w:rFonts w:ascii="Times New Roman" w:hAnsi="Times New Roman"/>
          <w:sz w:val="26"/>
          <w:szCs w:val="26"/>
        </w:rPr>
        <w:t>художественно­образного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содержания произведений. </w:t>
      </w:r>
    </w:p>
    <w:p w14:paraId="6161A42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Музыкальная картина мира.</w:t>
      </w:r>
      <w:r w:rsidRPr="007D3C0E">
        <w:rPr>
          <w:rFonts w:ascii="Times New Roman" w:hAnsi="Times New Roman"/>
          <w:sz w:val="26"/>
          <w:szCs w:val="26"/>
        </w:rPr>
        <w:t xml:space="preserve"> Интонационное богатство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музыкального мира. Общие представления о музыкальной </w:t>
      </w:r>
      <w:r w:rsidRPr="007D3C0E">
        <w:rPr>
          <w:rFonts w:ascii="Times New Roman" w:hAnsi="Times New Roman"/>
          <w:spacing w:val="-2"/>
          <w:sz w:val="26"/>
          <w:szCs w:val="26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7D3C0E">
        <w:rPr>
          <w:rFonts w:ascii="Times New Roman" w:hAnsi="Times New Roman"/>
          <w:spacing w:val="-2"/>
          <w:sz w:val="26"/>
          <w:szCs w:val="26"/>
        </w:rPr>
        <w:noBreakHyphen/>
        <w:t xml:space="preserve"> и телепередачи, видеофильмы, звукозаписи (CD, DVD).</w:t>
      </w:r>
    </w:p>
    <w:p w14:paraId="79E3B95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4"/>
          <w:sz w:val="26"/>
          <w:szCs w:val="26"/>
        </w:rPr>
        <w:t>Различные виды музыки: вокальная, инструментальная; соль</w:t>
      </w:r>
      <w:r w:rsidRPr="007D3C0E">
        <w:rPr>
          <w:rFonts w:ascii="Times New Roman" w:hAnsi="Times New Roman"/>
          <w:sz w:val="26"/>
          <w:szCs w:val="26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14:paraId="3049655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4"/>
          <w:sz w:val="26"/>
          <w:szCs w:val="26"/>
        </w:rPr>
        <w:t>Народное и профессиональное музыкальное творчество раз</w:t>
      </w:r>
      <w:r w:rsidRPr="007D3C0E">
        <w:rPr>
          <w:rFonts w:ascii="Times New Roman" w:hAnsi="Times New Roman"/>
          <w:sz w:val="26"/>
          <w:szCs w:val="26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7D3C0E">
        <w:rPr>
          <w:rFonts w:ascii="Times New Roman" w:hAnsi="Times New Roman"/>
          <w:sz w:val="26"/>
          <w:szCs w:val="26"/>
        </w:rPr>
        <w:t>музыкально­поэтические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традиции: содержание, образная сфера и музыкальный язык.</w:t>
      </w:r>
    </w:p>
    <w:p w14:paraId="0AC29441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lastRenderedPageBreak/>
        <w:t>9. Технология (Труд)</w:t>
      </w:r>
    </w:p>
    <w:p w14:paraId="65BE319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Общекультурные и </w:t>
      </w:r>
      <w:proofErr w:type="spellStart"/>
      <w:r w:rsidRPr="007D3C0E">
        <w:rPr>
          <w:rFonts w:ascii="Times New Roman" w:hAnsi="Times New Roman"/>
          <w:b/>
          <w:bCs/>
          <w:sz w:val="26"/>
          <w:szCs w:val="26"/>
        </w:rPr>
        <w:t>общетрудовые</w:t>
      </w:r>
      <w:proofErr w:type="spellEnd"/>
      <w:r w:rsidRPr="007D3C0E">
        <w:rPr>
          <w:rFonts w:ascii="Times New Roman" w:hAnsi="Times New Roman"/>
          <w:b/>
          <w:bCs/>
          <w:sz w:val="26"/>
          <w:szCs w:val="26"/>
        </w:rPr>
        <w:t xml:space="preserve"> компетенции. Основы культуры труда, самообслуживания</w:t>
      </w:r>
    </w:p>
    <w:p w14:paraId="4C806B1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Трудовая деятельность и её значение в жизни человека. </w:t>
      </w:r>
      <w:r w:rsidRPr="007D3C0E">
        <w:rPr>
          <w:rFonts w:ascii="Times New Roman" w:hAnsi="Times New Roman"/>
          <w:sz w:val="26"/>
          <w:szCs w:val="26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7D3C0E">
        <w:rPr>
          <w:rFonts w:ascii="Times New Roman" w:hAnsi="Times New Roman"/>
          <w:sz w:val="26"/>
          <w:szCs w:val="26"/>
        </w:rPr>
        <w:t>декоративно­прикладного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искусства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14:paraId="7599C61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Элементарные общие правила создания предметов руко</w:t>
      </w:r>
      <w:r w:rsidRPr="007D3C0E">
        <w:rPr>
          <w:rFonts w:ascii="Times New Roman" w:hAnsi="Times New Roman"/>
          <w:sz w:val="26"/>
          <w:szCs w:val="26"/>
        </w:rPr>
        <w:t>т</w:t>
      </w:r>
      <w:r w:rsidRPr="007D3C0E">
        <w:rPr>
          <w:rFonts w:ascii="Times New Roman" w:hAnsi="Times New Roman"/>
          <w:spacing w:val="-2"/>
          <w:sz w:val="26"/>
          <w:szCs w:val="26"/>
        </w:rPr>
        <w:t>ворного мира (удобство, эстетическая выразительность, проч</w:t>
      </w:r>
      <w:r w:rsidRPr="007D3C0E">
        <w:rPr>
          <w:rFonts w:ascii="Times New Roman" w:hAnsi="Times New Roman"/>
          <w:sz w:val="26"/>
          <w:szCs w:val="26"/>
        </w:rPr>
        <w:t xml:space="preserve">ность; гармония предметов и окружающей среды). Бережное </w:t>
      </w:r>
      <w:r w:rsidRPr="007D3C0E">
        <w:rPr>
          <w:rFonts w:ascii="Times New Roman" w:hAnsi="Times New Roman"/>
          <w:spacing w:val="2"/>
          <w:sz w:val="26"/>
          <w:szCs w:val="26"/>
        </w:rPr>
        <w:t>отношение к природе как источнику сырьевых ресурсов. Мастера и их профессии.</w:t>
      </w:r>
    </w:p>
    <w:p w14:paraId="2750838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7D3C0E">
        <w:rPr>
          <w:rFonts w:ascii="Times New Roman" w:hAnsi="Times New Roman"/>
          <w:iCs/>
          <w:spacing w:val="-2"/>
          <w:sz w:val="26"/>
          <w:szCs w:val="26"/>
        </w:rPr>
        <w:t>распределение рабочего времени</w:t>
      </w:r>
      <w:r w:rsidRPr="007D3C0E">
        <w:rPr>
          <w:rFonts w:ascii="Times New Roman" w:hAnsi="Times New Roman"/>
          <w:spacing w:val="-2"/>
          <w:sz w:val="26"/>
          <w:szCs w:val="26"/>
        </w:rPr>
        <w:t>. Отбор и анализ информа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ции (из учебника и других дидактических материалов), её </w:t>
      </w:r>
      <w:r w:rsidRPr="007D3C0E">
        <w:rPr>
          <w:rFonts w:ascii="Times New Roman" w:hAnsi="Times New Roman"/>
          <w:sz w:val="26"/>
          <w:szCs w:val="26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14:paraId="56D25D3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т.п.</w:t>
      </w:r>
    </w:p>
    <w:p w14:paraId="5F4E969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Выполнение доступных видов работ по самообслужива</w:t>
      </w:r>
      <w:r w:rsidRPr="007D3C0E">
        <w:rPr>
          <w:rFonts w:ascii="Times New Roman" w:hAnsi="Times New Roman"/>
          <w:sz w:val="26"/>
          <w:szCs w:val="26"/>
        </w:rPr>
        <w:t>нию, домашнему труду, оказание доступных видов помощи малышам, взрослым и сверстникам.</w:t>
      </w:r>
    </w:p>
    <w:p w14:paraId="64F30A1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Технология ручной обработки материалов. Элементы графической грамоты.</w:t>
      </w:r>
    </w:p>
    <w:p w14:paraId="5AD8321C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7D3C0E">
        <w:rPr>
          <w:rFonts w:ascii="Times New Roman" w:hAnsi="Times New Roman"/>
          <w:iCs/>
          <w:sz w:val="26"/>
          <w:szCs w:val="26"/>
        </w:rPr>
        <w:t>Многообразие материалов и их практическое применение в жизни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330736C3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Подготовка материалов к работе. Экономное расходование материалов. </w:t>
      </w:r>
      <w:r w:rsidRPr="007D3C0E">
        <w:rPr>
          <w:rFonts w:ascii="Times New Roman" w:hAnsi="Times New Roman"/>
          <w:iCs/>
          <w:sz w:val="26"/>
          <w:szCs w:val="26"/>
        </w:rPr>
        <w:t xml:space="preserve">Выбор материалов по их 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декоративно­художе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ственным</w:t>
      </w:r>
      <w:proofErr w:type="spellEnd"/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 и конструктивным свойствам, использование </w:t>
      </w:r>
      <w:r w:rsidRPr="007D3C0E">
        <w:rPr>
          <w:rFonts w:ascii="Times New Roman" w:hAnsi="Times New Roman"/>
          <w:iCs/>
          <w:sz w:val="26"/>
          <w:szCs w:val="26"/>
        </w:rPr>
        <w:t>соответствующих способов обработки материалов в зависимости от назначения изделия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36CCA178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14:paraId="635B4F22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Cs/>
          <w:sz w:val="26"/>
          <w:szCs w:val="26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</w:t>
      </w:r>
      <w:r w:rsidRPr="007D3C0E">
        <w:rPr>
          <w:rFonts w:ascii="Times New Roman" w:hAnsi="Times New Roman"/>
          <w:iCs/>
          <w:sz w:val="26"/>
          <w:szCs w:val="26"/>
        </w:rPr>
        <w:lastRenderedPageBreak/>
        <w:t xml:space="preserve">обработка с целью получения деталей,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сборка, отделка изделия; проверка изделия в действии, </w:t>
      </w:r>
      <w:r w:rsidRPr="007D3C0E">
        <w:rPr>
          <w:rFonts w:ascii="Times New Roman" w:hAnsi="Times New Roman"/>
          <w:iCs/>
          <w:sz w:val="26"/>
          <w:szCs w:val="26"/>
        </w:rPr>
        <w:t>внесение необходимых дополнений и изменений</w:t>
      </w:r>
      <w:r w:rsidRPr="007D3C0E">
        <w:rPr>
          <w:rFonts w:ascii="Times New Roman" w:hAnsi="Times New Roman"/>
          <w:sz w:val="26"/>
          <w:szCs w:val="26"/>
        </w:rPr>
        <w:t xml:space="preserve">. Называние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и выполнение основных технологических операций ручной </w:t>
      </w:r>
      <w:r w:rsidRPr="007D3C0E">
        <w:rPr>
          <w:rFonts w:ascii="Times New Roman" w:hAnsi="Times New Roman"/>
          <w:sz w:val="26"/>
          <w:szCs w:val="26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 xml:space="preserve">др.), сборка изделия (клеевое, </w:t>
      </w:r>
      <w:r w:rsidRPr="007D3C0E">
        <w:rPr>
          <w:rFonts w:ascii="Times New Roman" w:hAnsi="Times New Roman"/>
          <w:spacing w:val="2"/>
          <w:sz w:val="26"/>
          <w:szCs w:val="26"/>
        </w:rPr>
        <w:t>ниточное, проволочное, винтовое и другие виды соедине</w:t>
      </w:r>
      <w:r w:rsidRPr="007D3C0E">
        <w:rPr>
          <w:rFonts w:ascii="Times New Roman" w:hAnsi="Times New Roman"/>
          <w:sz w:val="26"/>
          <w:szCs w:val="26"/>
        </w:rPr>
        <w:t>ния), отделка изделия или его деталей (окрашивание, вышивка, аппликация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14:paraId="40F7C3B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Использование измерений и построений для решения </w:t>
      </w:r>
      <w:r w:rsidRPr="007D3C0E">
        <w:rPr>
          <w:rFonts w:ascii="Times New Roman" w:hAnsi="Times New Roman"/>
          <w:sz w:val="26"/>
          <w:szCs w:val="26"/>
        </w:rPr>
        <w:t>практических задач. Виды условных графических изображе</w:t>
      </w:r>
      <w:r w:rsidRPr="007D3C0E">
        <w:rPr>
          <w:rFonts w:ascii="Times New Roman" w:hAnsi="Times New Roman"/>
          <w:spacing w:val="2"/>
          <w:sz w:val="26"/>
          <w:szCs w:val="26"/>
        </w:rPr>
        <w:t>ний: рисунок, простейший чертёж, эскиз, развёртка, схема (их узнавание). Назначение линий чертежа (контур, линия</w:t>
      </w:r>
      <w:r w:rsidRPr="007D3C0E">
        <w:rPr>
          <w:rFonts w:ascii="Times New Roman" w:hAnsi="Times New Roman"/>
          <w:sz w:val="26"/>
          <w:szCs w:val="26"/>
        </w:rPr>
        <w:t xml:space="preserve"> надреза, сгиба, размерная, осевая, центровая, </w:t>
      </w:r>
      <w:r w:rsidRPr="007D3C0E">
        <w:rPr>
          <w:rFonts w:ascii="Times New Roman" w:hAnsi="Times New Roman"/>
          <w:iCs/>
          <w:sz w:val="26"/>
          <w:szCs w:val="26"/>
        </w:rPr>
        <w:t>разрыва</w:t>
      </w:r>
      <w:r w:rsidRPr="007D3C0E">
        <w:rPr>
          <w:rFonts w:ascii="Times New Roman" w:hAnsi="Times New Roman"/>
          <w:sz w:val="26"/>
          <w:szCs w:val="26"/>
        </w:rPr>
        <w:t>). Чте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ние условных графических изображений. Разметка деталей </w:t>
      </w:r>
      <w:r w:rsidRPr="007D3C0E">
        <w:rPr>
          <w:rFonts w:ascii="Times New Roman" w:hAnsi="Times New Roman"/>
          <w:sz w:val="26"/>
          <w:szCs w:val="26"/>
        </w:rPr>
        <w:t>с опорой на простейший чертёж, эскиз. Изготовление изделий по рисунку, простейшему чертежу или эскизу, схеме.</w:t>
      </w:r>
    </w:p>
    <w:p w14:paraId="7C1B05D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Конструирование и моделирование</w:t>
      </w:r>
    </w:p>
    <w:p w14:paraId="33BBC6D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Общее представление о конструировании как создании конструкции </w:t>
      </w:r>
      <w:proofErr w:type="spellStart"/>
      <w:r w:rsidRPr="007D3C0E">
        <w:rPr>
          <w:rFonts w:ascii="Times New Roman" w:hAnsi="Times New Roman"/>
          <w:spacing w:val="2"/>
          <w:sz w:val="26"/>
          <w:szCs w:val="26"/>
        </w:rPr>
        <w:t>каких­либо</w:t>
      </w:r>
      <w:proofErr w:type="spellEnd"/>
      <w:r w:rsidRPr="007D3C0E">
        <w:rPr>
          <w:rFonts w:ascii="Times New Roman" w:hAnsi="Times New Roman"/>
          <w:spacing w:val="2"/>
          <w:sz w:val="26"/>
          <w:szCs w:val="26"/>
        </w:rPr>
        <w:t xml:space="preserve"> изделий (технических, бытовых, </w:t>
      </w:r>
      <w:r w:rsidRPr="007D3C0E">
        <w:rPr>
          <w:rFonts w:ascii="Times New Roman" w:hAnsi="Times New Roman"/>
          <w:sz w:val="26"/>
          <w:szCs w:val="26"/>
        </w:rPr>
        <w:t>учебных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 xml:space="preserve">пр.). Изделие, деталь изделия (общее представление). Понятие о конструкции изделия; </w:t>
      </w:r>
      <w:r w:rsidRPr="007D3C0E">
        <w:rPr>
          <w:rFonts w:ascii="Times New Roman" w:hAnsi="Times New Roman"/>
          <w:iCs/>
          <w:sz w:val="26"/>
          <w:szCs w:val="26"/>
        </w:rPr>
        <w:t>различные виды конструкций и способы их сборки</w:t>
      </w:r>
      <w:r w:rsidRPr="007D3C0E">
        <w:rPr>
          <w:rFonts w:ascii="Times New Roman" w:hAnsi="Times New Roman"/>
          <w:sz w:val="26"/>
          <w:szCs w:val="26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14:paraId="45C8401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7D3C0E">
        <w:rPr>
          <w:rFonts w:ascii="Times New Roman" w:hAnsi="Times New Roman"/>
          <w:iCs/>
          <w:sz w:val="26"/>
          <w:szCs w:val="26"/>
        </w:rPr>
        <w:t>чертежу или эскизу и по заданным условиям (</w:t>
      </w:r>
      <w:proofErr w:type="spellStart"/>
      <w:r w:rsidRPr="007D3C0E">
        <w:rPr>
          <w:rFonts w:ascii="Times New Roman" w:hAnsi="Times New Roman"/>
          <w:iCs/>
          <w:sz w:val="26"/>
          <w:szCs w:val="26"/>
        </w:rPr>
        <w:t>технико­технологическим</w:t>
      </w:r>
      <w:proofErr w:type="spellEnd"/>
      <w:r w:rsidRPr="007D3C0E">
        <w:rPr>
          <w:rFonts w:ascii="Times New Roman" w:hAnsi="Times New Roman"/>
          <w:iCs/>
          <w:sz w:val="26"/>
          <w:szCs w:val="26"/>
        </w:rPr>
        <w:t xml:space="preserve">, </w:t>
      </w:r>
      <w:r w:rsidRPr="007D3C0E">
        <w:rPr>
          <w:rFonts w:ascii="Times New Roman" w:hAnsi="Times New Roman"/>
          <w:iCs/>
          <w:spacing w:val="-4"/>
          <w:sz w:val="26"/>
          <w:szCs w:val="26"/>
        </w:rPr>
        <w:t xml:space="preserve">функциональным, </w:t>
      </w:r>
      <w:proofErr w:type="spellStart"/>
      <w:r w:rsidRPr="007D3C0E">
        <w:rPr>
          <w:rFonts w:ascii="Times New Roman" w:hAnsi="Times New Roman"/>
          <w:iCs/>
          <w:spacing w:val="-4"/>
          <w:sz w:val="26"/>
          <w:szCs w:val="26"/>
        </w:rPr>
        <w:t>декоративно­художественным</w:t>
      </w:r>
      <w:proofErr w:type="spellEnd"/>
      <w:r w:rsidRPr="007D3C0E">
        <w:rPr>
          <w:rFonts w:ascii="Times New Roman" w:hAnsi="Times New Roman"/>
          <w:iCs/>
          <w:spacing w:val="-4"/>
          <w:sz w:val="26"/>
          <w:szCs w:val="26"/>
        </w:rPr>
        <w:t xml:space="preserve"> и</w:t>
      </w:r>
      <w:r w:rsidRPr="007D3C0E">
        <w:rPr>
          <w:rFonts w:ascii="Times New Roman" w:hAnsi="Times New Roman"/>
          <w:iCs/>
          <w:spacing w:val="-4"/>
          <w:sz w:val="26"/>
          <w:szCs w:val="26"/>
        </w:rPr>
        <w:t> </w:t>
      </w:r>
      <w:r w:rsidRPr="007D3C0E">
        <w:rPr>
          <w:rFonts w:ascii="Times New Roman" w:hAnsi="Times New Roman"/>
          <w:iCs/>
          <w:spacing w:val="-4"/>
          <w:sz w:val="26"/>
          <w:szCs w:val="26"/>
        </w:rPr>
        <w:t>пр.).</w:t>
      </w:r>
      <w:r w:rsidRPr="007D3C0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>Конструирование и моделирование на компьютере и в интерактивном конструкторе.</w:t>
      </w:r>
    </w:p>
    <w:p w14:paraId="2E4F49E2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Практика работы на компьютере</w:t>
      </w:r>
    </w:p>
    <w:p w14:paraId="32D23E4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Информация и её отбор. Способы получения, хранения, переработки информации.</w:t>
      </w:r>
    </w:p>
    <w:p w14:paraId="46AC78E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Cs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7D3C0E">
        <w:rPr>
          <w:rFonts w:ascii="Times New Roman" w:hAnsi="Times New Roman"/>
          <w:sz w:val="26"/>
          <w:szCs w:val="26"/>
        </w:rPr>
        <w:t xml:space="preserve">ра, </w:t>
      </w:r>
      <w:r w:rsidRPr="007D3C0E">
        <w:rPr>
          <w:rFonts w:ascii="Times New Roman" w:hAnsi="Times New Roman"/>
          <w:iCs/>
          <w:sz w:val="26"/>
          <w:szCs w:val="26"/>
        </w:rPr>
        <w:t>общее представление о правилах клавиатурного письма</w:t>
      </w:r>
      <w:r w:rsidRPr="007D3C0E">
        <w:rPr>
          <w:rFonts w:ascii="Times New Roman" w:hAnsi="Times New Roman"/>
          <w:sz w:val="26"/>
          <w:szCs w:val="26"/>
        </w:rPr>
        <w:t xml:space="preserve">, пользование мышью, использование простейших средств текстового редактора. </w:t>
      </w:r>
      <w:r w:rsidRPr="007D3C0E">
        <w:rPr>
          <w:rFonts w:ascii="Times New Roman" w:hAnsi="Times New Roman"/>
          <w:iCs/>
          <w:sz w:val="26"/>
          <w:szCs w:val="26"/>
        </w:rPr>
        <w:t>Простейшие приёмы поиска информации: по ключевым словам</w:t>
      </w:r>
      <w:r w:rsidRPr="007D3C0E">
        <w:rPr>
          <w:rFonts w:ascii="Times New Roman" w:hAnsi="Times New Roman"/>
          <w:sz w:val="26"/>
          <w:szCs w:val="26"/>
        </w:rPr>
        <w:t xml:space="preserve">. Соблюдение безопасных приёмов труда при работе на компьютере; бережное отношение к техническим устройствам. </w:t>
      </w:r>
    </w:p>
    <w:p w14:paraId="61A6C520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 xml:space="preserve">10. Физическая культура </w:t>
      </w:r>
    </w:p>
    <w:p w14:paraId="55E557F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Знания </w:t>
      </w:r>
      <w:r w:rsidRPr="007D3C0E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по физической культуре</w:t>
      </w:r>
    </w:p>
    <w:p w14:paraId="5A6C2B18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Физическая культура.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Правила предупреждения травматизма во время занятий </w:t>
      </w:r>
      <w:r w:rsidRPr="007D3C0E">
        <w:rPr>
          <w:rFonts w:ascii="Times New Roman" w:hAnsi="Times New Roman"/>
          <w:sz w:val="26"/>
          <w:szCs w:val="26"/>
        </w:rPr>
        <w:t>физическими упражнениями: организация мест занятий, подбор одежды, обуви и инвентаря. Правила личной гигиены.</w:t>
      </w:r>
    </w:p>
    <w:p w14:paraId="02BE107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lastRenderedPageBreak/>
        <w:t xml:space="preserve">Физические упражнения. </w:t>
      </w:r>
      <w:r w:rsidRPr="007D3C0E">
        <w:rPr>
          <w:rFonts w:ascii="Times New Roman" w:hAnsi="Times New Roman"/>
          <w:spacing w:val="-4"/>
          <w:sz w:val="26"/>
          <w:szCs w:val="26"/>
        </w:rPr>
        <w:t>Физические упражнения, их вли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яние на физическое развитие и развитие физических качеств, </w:t>
      </w:r>
      <w:r w:rsidRPr="007D3C0E">
        <w:rPr>
          <w:rFonts w:ascii="Times New Roman" w:hAnsi="Times New Roman"/>
          <w:color w:val="auto"/>
          <w:spacing w:val="-2"/>
          <w:sz w:val="26"/>
          <w:szCs w:val="26"/>
        </w:rPr>
        <w:t>основы спортивной техники изучаемых упражнений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. </w:t>
      </w:r>
      <w:r w:rsidRPr="007D3C0E">
        <w:rPr>
          <w:rFonts w:ascii="Times New Roman" w:hAnsi="Times New Roman"/>
          <w:spacing w:val="-4"/>
          <w:sz w:val="26"/>
          <w:szCs w:val="26"/>
        </w:rPr>
        <w:t>Физическая подготовка и её связь с развитием основных физи</w:t>
      </w:r>
      <w:r w:rsidRPr="007D3C0E">
        <w:rPr>
          <w:rFonts w:ascii="Times New Roman" w:hAnsi="Times New Roman"/>
          <w:spacing w:val="-2"/>
          <w:sz w:val="26"/>
          <w:szCs w:val="26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14:paraId="50894E8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Способы физкультурной деятельности</w:t>
      </w:r>
    </w:p>
    <w:p w14:paraId="3E97B4C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Самостоятельные занятия. </w:t>
      </w:r>
      <w:r w:rsidRPr="007D3C0E">
        <w:rPr>
          <w:rFonts w:ascii="Times New Roman" w:hAnsi="Times New Roman"/>
          <w:spacing w:val="-2"/>
          <w:sz w:val="26"/>
          <w:szCs w:val="26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5CFFAF5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Самостоятельные игры и развлечения. </w:t>
      </w:r>
      <w:r w:rsidRPr="007D3C0E">
        <w:rPr>
          <w:rFonts w:ascii="Times New Roman" w:hAnsi="Times New Roman"/>
          <w:sz w:val="26"/>
          <w:szCs w:val="26"/>
        </w:rPr>
        <w:t>Организация и проведение подвижных игр (на спортивных площадках и в спортивных залах). Соблюдение правил игр.</w:t>
      </w:r>
    </w:p>
    <w:p w14:paraId="57F7073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Физическое совершенствование</w:t>
      </w:r>
    </w:p>
    <w:p w14:paraId="3ADC4B3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proofErr w:type="spellStart"/>
      <w:r w:rsidRPr="007D3C0E">
        <w:rPr>
          <w:rFonts w:ascii="Times New Roman" w:hAnsi="Times New Roman"/>
          <w:b/>
          <w:bCs/>
          <w:sz w:val="26"/>
          <w:szCs w:val="26"/>
        </w:rPr>
        <w:t>Физкультурно­оздоровительная</w:t>
      </w:r>
      <w:proofErr w:type="spellEnd"/>
      <w:r w:rsidRPr="007D3C0E">
        <w:rPr>
          <w:rFonts w:ascii="Times New Roman" w:hAnsi="Times New Roman"/>
          <w:b/>
          <w:bCs/>
          <w:sz w:val="26"/>
          <w:szCs w:val="26"/>
        </w:rPr>
        <w:t xml:space="preserve"> деятельность. </w:t>
      </w:r>
      <w:r w:rsidRPr="007D3C0E">
        <w:rPr>
          <w:rFonts w:ascii="Times New Roman" w:hAnsi="Times New Roman"/>
          <w:sz w:val="26"/>
          <w:szCs w:val="26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14:paraId="303EDB25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Комплексы упражнений на развитие физических качеств.</w:t>
      </w:r>
    </w:p>
    <w:p w14:paraId="7669E392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Комплексы дыхательных упражнений. Гимнастика для </w:t>
      </w:r>
      <w:r w:rsidRPr="007D3C0E">
        <w:rPr>
          <w:rFonts w:ascii="Times New Roman" w:hAnsi="Times New Roman"/>
          <w:sz w:val="26"/>
          <w:szCs w:val="26"/>
        </w:rPr>
        <w:t>глаз.</w:t>
      </w:r>
    </w:p>
    <w:p w14:paraId="574C3CA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7D3C0E">
        <w:rPr>
          <w:rFonts w:ascii="Times New Roman" w:hAnsi="Times New Roman"/>
          <w:b/>
          <w:bCs/>
          <w:sz w:val="26"/>
          <w:szCs w:val="26"/>
        </w:rPr>
        <w:t>Спортивно­оздоровительная</w:t>
      </w:r>
      <w:proofErr w:type="spellEnd"/>
      <w:r w:rsidRPr="007D3C0E">
        <w:rPr>
          <w:rFonts w:ascii="Times New Roman" w:hAnsi="Times New Roman"/>
          <w:b/>
          <w:bCs/>
          <w:sz w:val="26"/>
          <w:szCs w:val="26"/>
        </w:rPr>
        <w:t xml:space="preserve"> деятельность.</w:t>
      </w:r>
    </w:p>
    <w:p w14:paraId="22C043DD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Cs/>
          <w:spacing w:val="2"/>
          <w:sz w:val="26"/>
          <w:szCs w:val="26"/>
        </w:rPr>
      </w:pPr>
      <w:r w:rsidRPr="007D3C0E">
        <w:rPr>
          <w:rFonts w:ascii="Times New Roman" w:hAnsi="Times New Roman"/>
          <w:b/>
          <w:bCs/>
          <w:iCs/>
          <w:spacing w:val="2"/>
          <w:sz w:val="26"/>
          <w:szCs w:val="26"/>
        </w:rPr>
        <w:t xml:space="preserve">Гимнастика. </w:t>
      </w:r>
    </w:p>
    <w:p w14:paraId="44F843A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Организующие 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команды и приёмы. </w:t>
      </w:r>
      <w:r w:rsidRPr="007D3C0E">
        <w:rPr>
          <w:rFonts w:ascii="Times New Roman" w:hAnsi="Times New Roman"/>
          <w:iCs/>
          <w:sz w:val="26"/>
          <w:szCs w:val="26"/>
        </w:rPr>
        <w:t>Простейшие виды построений.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>Строевые действия в шеренге и колонне; выполнение простейших строевых команд с одновременным показом учителя.</w:t>
      </w:r>
    </w:p>
    <w:p w14:paraId="0348841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sz w:val="26"/>
          <w:szCs w:val="26"/>
        </w:rPr>
        <w:t xml:space="preserve">Упражнения </w:t>
      </w:r>
      <w:r w:rsidRPr="007D3C0E">
        <w:rPr>
          <w:rFonts w:ascii="Times New Roman" w:hAnsi="Times New Roman"/>
          <w:sz w:val="26"/>
          <w:szCs w:val="26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14:paraId="100003B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Опорный прыжок:</w:t>
      </w:r>
      <w:r w:rsidRPr="007D3C0E">
        <w:rPr>
          <w:rFonts w:ascii="Times New Roman" w:hAnsi="Times New Roman"/>
          <w:iCs/>
          <w:sz w:val="26"/>
          <w:szCs w:val="26"/>
        </w:rPr>
        <w:t xml:space="preserve"> имитационные упражнения, подводящие упражнения к прыжкам </w:t>
      </w:r>
      <w:r w:rsidRPr="007D3C0E">
        <w:rPr>
          <w:rFonts w:ascii="Times New Roman" w:hAnsi="Times New Roman"/>
          <w:sz w:val="26"/>
          <w:szCs w:val="26"/>
        </w:rPr>
        <w:t>с разбега через гимнастического козла (с повышенной организацией техники безопасности).</w:t>
      </w:r>
    </w:p>
    <w:p w14:paraId="6B9BD83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Гимнастические упражнения прикладного характера.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Ходьба, бег, метания.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Прыжки со скакалкой. Передвижение по гимнастической </w:t>
      </w:r>
      <w:r w:rsidRPr="007D3C0E">
        <w:rPr>
          <w:rFonts w:ascii="Times New Roman" w:hAnsi="Times New Roman"/>
          <w:sz w:val="26"/>
          <w:szCs w:val="26"/>
        </w:rPr>
        <w:t xml:space="preserve">стенке. Преодоление полосы препятствий с элементами лазанья и </w:t>
      </w:r>
      <w:proofErr w:type="spellStart"/>
      <w:r w:rsidRPr="007D3C0E">
        <w:rPr>
          <w:rFonts w:ascii="Times New Roman" w:hAnsi="Times New Roman"/>
          <w:sz w:val="26"/>
          <w:szCs w:val="26"/>
        </w:rPr>
        <w:t>перелезания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D3C0E">
        <w:rPr>
          <w:rFonts w:ascii="Times New Roman" w:hAnsi="Times New Roman"/>
          <w:sz w:val="26"/>
          <w:szCs w:val="26"/>
        </w:rPr>
        <w:t>переползания</w:t>
      </w:r>
      <w:proofErr w:type="spellEnd"/>
      <w:r w:rsidRPr="007D3C0E">
        <w:rPr>
          <w:rFonts w:ascii="Times New Roman" w:hAnsi="Times New Roman"/>
          <w:sz w:val="26"/>
          <w:szCs w:val="26"/>
        </w:rPr>
        <w:t>, передвижение по наклонной гимнастической скамейке.</w:t>
      </w:r>
    </w:p>
    <w:p w14:paraId="54C2275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sz w:val="26"/>
          <w:szCs w:val="26"/>
        </w:rPr>
        <w:t>Упражнения в поднимании и переноске грузов</w:t>
      </w:r>
      <w:r w:rsidRPr="007D3C0E">
        <w:rPr>
          <w:rFonts w:ascii="Times New Roman" w:hAnsi="Times New Roman"/>
          <w:sz w:val="26"/>
          <w:szCs w:val="26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14:paraId="376D315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Cs/>
          <w:sz w:val="26"/>
          <w:szCs w:val="26"/>
        </w:rPr>
        <w:t xml:space="preserve">Лёгкая атлетика. </w:t>
      </w:r>
    </w:p>
    <w:p w14:paraId="7309C70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Ходьба:  </w:t>
      </w:r>
      <w:r w:rsidRPr="007D3C0E">
        <w:rPr>
          <w:rFonts w:ascii="Times New Roman" w:hAnsi="Times New Roman"/>
          <w:iCs/>
          <w:sz w:val="26"/>
          <w:szCs w:val="26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14:paraId="5925C9E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lastRenderedPageBreak/>
        <w:t xml:space="preserve">Беговые упражнения: </w:t>
      </w:r>
      <w:r w:rsidRPr="007D3C0E">
        <w:rPr>
          <w:rFonts w:ascii="Times New Roman" w:hAnsi="Times New Roman"/>
          <w:sz w:val="26"/>
          <w:szCs w:val="26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14:paraId="19C0C70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Прыжковые упражнения: </w:t>
      </w:r>
      <w:r w:rsidRPr="007D3C0E">
        <w:rPr>
          <w:rFonts w:ascii="Times New Roman" w:hAnsi="Times New Roman"/>
          <w:sz w:val="26"/>
          <w:szCs w:val="26"/>
        </w:rPr>
        <w:t>на одной ноге и двух ногах на месте и с продвижением; в длину и высоту; спрыгивание и запрыгивание.</w:t>
      </w:r>
    </w:p>
    <w:p w14:paraId="13A0B61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Броски: </w:t>
      </w:r>
      <w:r w:rsidRPr="007D3C0E">
        <w:rPr>
          <w:rFonts w:ascii="Times New Roman" w:hAnsi="Times New Roman"/>
          <w:sz w:val="26"/>
          <w:szCs w:val="26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7D3C0E">
          <w:rPr>
            <w:rFonts w:ascii="Times New Roman" w:hAnsi="Times New Roman"/>
            <w:sz w:val="26"/>
            <w:szCs w:val="26"/>
          </w:rPr>
          <w:t>1 кг</w:t>
        </w:r>
      </w:smartTag>
      <w:r w:rsidRPr="007D3C0E">
        <w:rPr>
          <w:rFonts w:ascii="Times New Roman" w:hAnsi="Times New Roman"/>
          <w:sz w:val="26"/>
          <w:szCs w:val="26"/>
        </w:rPr>
        <w:t>) на дальность разными способами.</w:t>
      </w:r>
    </w:p>
    <w:p w14:paraId="1776093D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Метание: </w:t>
      </w:r>
      <w:r w:rsidRPr="007D3C0E">
        <w:rPr>
          <w:rFonts w:ascii="Times New Roman" w:hAnsi="Times New Roman"/>
          <w:sz w:val="26"/>
          <w:szCs w:val="26"/>
        </w:rPr>
        <w:t>малого мяча в вертикальную и горизонтальную цель и на дальность.</w:t>
      </w:r>
    </w:p>
    <w:p w14:paraId="264D392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i/>
          <w:sz w:val="26"/>
          <w:szCs w:val="26"/>
        </w:rPr>
        <w:t xml:space="preserve">Подвижные игры и </w:t>
      </w:r>
      <w:r w:rsidRPr="007D3C0E">
        <w:rPr>
          <w:rStyle w:val="c12"/>
          <w:rFonts w:ascii="Times New Roman" w:hAnsi="Times New Roman"/>
          <w:b/>
          <w:i/>
          <w:sz w:val="26"/>
          <w:szCs w:val="26"/>
        </w:rPr>
        <w:t>элементы спортивных игр</w:t>
      </w:r>
    </w:p>
    <w:p w14:paraId="7B97999C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На материале гимнастики: </w:t>
      </w:r>
      <w:r w:rsidRPr="007D3C0E">
        <w:rPr>
          <w:rFonts w:ascii="Times New Roman" w:hAnsi="Times New Roman"/>
          <w:sz w:val="26"/>
          <w:szCs w:val="26"/>
        </w:rPr>
        <w:t>игровые задания с исполь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зованием строевых упражнений, упражнений на внимание, </w:t>
      </w:r>
      <w:r w:rsidRPr="007D3C0E">
        <w:rPr>
          <w:rFonts w:ascii="Times New Roman" w:hAnsi="Times New Roman"/>
          <w:sz w:val="26"/>
          <w:szCs w:val="26"/>
        </w:rPr>
        <w:t>силу, ловкость и координацию.</w:t>
      </w:r>
    </w:p>
    <w:p w14:paraId="01ECF833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На материале лёгкой атлетики: </w:t>
      </w:r>
      <w:r w:rsidRPr="007D3C0E">
        <w:rPr>
          <w:rFonts w:ascii="Times New Roman" w:hAnsi="Times New Roman"/>
          <w:sz w:val="26"/>
          <w:szCs w:val="26"/>
        </w:rPr>
        <w:t>прыжки, бег, метания и броски; упражнения на координацию, выносливость и быстроту.</w:t>
      </w:r>
    </w:p>
    <w:p w14:paraId="7AFA802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На материале лыжной подготовки: </w:t>
      </w:r>
      <w:r w:rsidRPr="007D3C0E">
        <w:rPr>
          <w:rFonts w:ascii="Times New Roman" w:hAnsi="Times New Roman"/>
          <w:spacing w:val="2"/>
          <w:sz w:val="26"/>
          <w:szCs w:val="26"/>
        </w:rPr>
        <w:t>эстафеты в пере</w:t>
      </w:r>
      <w:r w:rsidRPr="007D3C0E">
        <w:rPr>
          <w:rFonts w:ascii="Times New Roman" w:hAnsi="Times New Roman"/>
          <w:sz w:val="26"/>
          <w:szCs w:val="26"/>
        </w:rPr>
        <w:t>движении на лыжах, упражнения на выносливость и координацию.</w:t>
      </w:r>
    </w:p>
    <w:p w14:paraId="77148C1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На материале спортивных игр:</w:t>
      </w:r>
    </w:p>
    <w:p w14:paraId="6A4FAA1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Футбол: </w:t>
      </w:r>
      <w:r w:rsidRPr="007D3C0E">
        <w:rPr>
          <w:rFonts w:ascii="Times New Roman" w:hAnsi="Times New Roman"/>
          <w:sz w:val="26"/>
          <w:szCs w:val="26"/>
        </w:rPr>
        <w:t>удар по неподвижному и катящемуся мячу; оста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новка мяча; ведение мяча; подвижные игры на материале </w:t>
      </w:r>
      <w:r w:rsidRPr="007D3C0E">
        <w:rPr>
          <w:rFonts w:ascii="Times New Roman" w:hAnsi="Times New Roman"/>
          <w:sz w:val="26"/>
          <w:szCs w:val="26"/>
        </w:rPr>
        <w:t>футбола.</w:t>
      </w:r>
    </w:p>
    <w:p w14:paraId="0D3E37A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Баскетбол: </w:t>
      </w:r>
      <w:r w:rsidRPr="007D3C0E">
        <w:rPr>
          <w:rFonts w:ascii="Times New Roman" w:hAnsi="Times New Roman"/>
          <w:iCs/>
          <w:sz w:val="26"/>
          <w:szCs w:val="26"/>
        </w:rPr>
        <w:t>с</w:t>
      </w:r>
      <w:r w:rsidRPr="007D3C0E">
        <w:rPr>
          <w:rStyle w:val="c12"/>
          <w:rFonts w:ascii="Times New Roman" w:hAnsi="Times New Roman"/>
          <w:sz w:val="26"/>
          <w:szCs w:val="26"/>
        </w:rPr>
        <w:t>тойка баскетболиста;</w:t>
      </w:r>
      <w:r w:rsidRPr="007D3C0E">
        <w:rPr>
          <w:rFonts w:ascii="Times New Roman" w:hAnsi="Times New Roman"/>
          <w:sz w:val="26"/>
          <w:szCs w:val="26"/>
        </w:rPr>
        <w:t xml:space="preserve"> специальные передвижения без мяча; х</w:t>
      </w:r>
      <w:r w:rsidRPr="007D3C0E">
        <w:rPr>
          <w:rStyle w:val="c12"/>
          <w:rFonts w:ascii="Times New Roman" w:hAnsi="Times New Roman"/>
          <w:sz w:val="26"/>
          <w:szCs w:val="26"/>
        </w:rPr>
        <w:t>ват мяча;</w:t>
      </w:r>
      <w:r w:rsidRPr="007D3C0E">
        <w:rPr>
          <w:rFonts w:ascii="Times New Roman" w:hAnsi="Times New Roman"/>
          <w:sz w:val="26"/>
          <w:szCs w:val="26"/>
        </w:rPr>
        <w:t xml:space="preserve"> в</w:t>
      </w:r>
      <w:r w:rsidRPr="007D3C0E">
        <w:rPr>
          <w:rStyle w:val="c12"/>
          <w:rFonts w:ascii="Times New Roman" w:hAnsi="Times New Roman"/>
          <w:sz w:val="26"/>
          <w:szCs w:val="26"/>
        </w:rPr>
        <w:t>едение мяча на месте</w:t>
      </w:r>
      <w:r w:rsidRPr="007D3C0E">
        <w:rPr>
          <w:rFonts w:ascii="Times New Roman" w:hAnsi="Times New Roman"/>
          <w:sz w:val="26"/>
          <w:szCs w:val="26"/>
        </w:rPr>
        <w:t>; б</w:t>
      </w:r>
      <w:r w:rsidRPr="007D3C0E">
        <w:rPr>
          <w:rStyle w:val="c12"/>
          <w:rFonts w:ascii="Times New Roman" w:hAnsi="Times New Roman"/>
          <w:sz w:val="26"/>
          <w:szCs w:val="26"/>
        </w:rPr>
        <w:t>роски мяча с места двумя руками снизу из-под кольца</w:t>
      </w:r>
      <w:r w:rsidRPr="007D3C0E">
        <w:rPr>
          <w:rFonts w:ascii="Times New Roman" w:hAnsi="Times New Roman"/>
          <w:sz w:val="26"/>
          <w:szCs w:val="26"/>
        </w:rPr>
        <w:t>; п</w:t>
      </w:r>
      <w:r w:rsidRPr="007D3C0E">
        <w:rPr>
          <w:rStyle w:val="c12"/>
          <w:rFonts w:ascii="Times New Roman" w:hAnsi="Times New Roman"/>
          <w:sz w:val="26"/>
          <w:szCs w:val="26"/>
        </w:rPr>
        <w:t>ередача и ловля мяча на месте двумя руками от груди в паре с учителем;</w:t>
      </w:r>
      <w:r w:rsidRPr="007D3C0E">
        <w:rPr>
          <w:rFonts w:ascii="Times New Roman" w:hAnsi="Times New Roman"/>
          <w:sz w:val="26"/>
          <w:szCs w:val="26"/>
        </w:rPr>
        <w:t xml:space="preserve"> подвижные игры на материале баскетбола.</w:t>
      </w:r>
    </w:p>
    <w:p w14:paraId="26EA246A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Пионербол</w:t>
      </w:r>
      <w:r w:rsidRPr="007D3C0E">
        <w:rPr>
          <w:rStyle w:val="c12"/>
          <w:sz w:val="26"/>
          <w:szCs w:val="26"/>
        </w:rPr>
        <w:t>: броски и ловля мяча в парах через сетку двумя руками снизу и сверху; нижняя подача мяча (одной рукой снизу).</w:t>
      </w:r>
    </w:p>
    <w:p w14:paraId="7F83BE1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Волейбол: </w:t>
      </w:r>
      <w:r w:rsidRPr="007D3C0E">
        <w:rPr>
          <w:rFonts w:ascii="Times New Roman" w:hAnsi="Times New Roman"/>
          <w:sz w:val="26"/>
          <w:szCs w:val="26"/>
        </w:rPr>
        <w:t xml:space="preserve">подбрасывание мяча; подача мяча; приём и передача мяча; подвижные игры на материале волейбола. </w:t>
      </w:r>
    </w:p>
    <w:p w14:paraId="7C1F578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sz w:val="26"/>
          <w:szCs w:val="26"/>
        </w:rPr>
        <w:t>Подвижные игры разных народов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596EEA94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Коррекционно-развивающие игры</w:t>
      </w:r>
      <w:r w:rsidRPr="007D3C0E">
        <w:rPr>
          <w:rStyle w:val="c12"/>
          <w:sz w:val="26"/>
          <w:szCs w:val="26"/>
        </w:rPr>
        <w:t>: «Порядок и беспорядок», «Узнай, где звонили», «Собери урожай».</w:t>
      </w:r>
    </w:p>
    <w:p w14:paraId="0F2A23AF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Игры с бегом и прыжками</w:t>
      </w:r>
      <w:r w:rsidRPr="007D3C0E">
        <w:rPr>
          <w:rStyle w:val="c12"/>
          <w:sz w:val="26"/>
          <w:szCs w:val="26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14:paraId="5EA7A3F9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Игры с мячом</w:t>
      </w:r>
      <w:r w:rsidRPr="007D3C0E">
        <w:rPr>
          <w:rStyle w:val="c12"/>
          <w:sz w:val="26"/>
          <w:szCs w:val="26"/>
        </w:rPr>
        <w:t>: «Метание мячей и мешочков»; «Кого назвали – тот и ловит», «Мяч по кругу», «Не урони мяч».</w:t>
      </w:r>
    </w:p>
    <w:p w14:paraId="604A7886" w14:textId="77777777" w:rsidR="00951472" w:rsidRPr="007D3C0E" w:rsidRDefault="00951472" w:rsidP="007D3C0E">
      <w:pPr>
        <w:pStyle w:val="af"/>
        <w:spacing w:line="276" w:lineRule="auto"/>
        <w:ind w:firstLine="708"/>
        <w:rPr>
          <w:rStyle w:val="c12"/>
          <w:rFonts w:ascii="Times New Roman" w:hAnsi="Times New Roman"/>
          <w:b/>
          <w:i/>
          <w:sz w:val="26"/>
          <w:szCs w:val="26"/>
        </w:rPr>
      </w:pPr>
      <w:r w:rsidRPr="007D3C0E">
        <w:rPr>
          <w:rStyle w:val="c12"/>
          <w:rFonts w:ascii="Times New Roman" w:hAnsi="Times New Roman"/>
          <w:b/>
          <w:i/>
          <w:sz w:val="26"/>
          <w:szCs w:val="26"/>
        </w:rPr>
        <w:t>Адаптивная физическая реабилитация</w:t>
      </w:r>
    </w:p>
    <w:p w14:paraId="23FE8A3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Style w:val="c12"/>
          <w:rFonts w:ascii="Times New Roman" w:hAnsi="Times New Roman"/>
          <w:b/>
          <w:i/>
          <w:sz w:val="26"/>
          <w:szCs w:val="26"/>
        </w:rPr>
        <w:t>Общеразвивающие упражнения</w:t>
      </w:r>
    </w:p>
    <w:p w14:paraId="770847A6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На материале гимнастики </w:t>
      </w:r>
    </w:p>
    <w:p w14:paraId="13B1A0F2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Развитие гибкости: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широкие стойки на ногах; ходьба </w:t>
      </w:r>
      <w:r w:rsidRPr="007D3C0E">
        <w:rPr>
          <w:rFonts w:ascii="Times New Roman" w:hAnsi="Times New Roman"/>
          <w:sz w:val="26"/>
          <w:szCs w:val="26"/>
        </w:rPr>
        <w:t xml:space="preserve">широким шагом, выпадами, в приседе, с махом ногой; наклоны; выпады и </w:t>
      </w:r>
      <w:proofErr w:type="spellStart"/>
      <w:r w:rsidRPr="007D3C0E">
        <w:rPr>
          <w:rFonts w:ascii="Times New Roman" w:hAnsi="Times New Roman"/>
          <w:sz w:val="26"/>
          <w:szCs w:val="26"/>
        </w:rPr>
        <w:t>полушпагаты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на месте; «</w:t>
      </w:r>
      <w:proofErr w:type="spellStart"/>
      <w:r w:rsidRPr="007D3C0E">
        <w:rPr>
          <w:rFonts w:ascii="Times New Roman" w:hAnsi="Times New Roman"/>
          <w:sz w:val="26"/>
          <w:szCs w:val="26"/>
        </w:rPr>
        <w:t>выкруты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индивидуальные </w:t>
      </w:r>
      <w:r w:rsidRPr="007D3C0E">
        <w:rPr>
          <w:rFonts w:ascii="Times New Roman" w:hAnsi="Times New Roman"/>
          <w:sz w:val="26"/>
          <w:szCs w:val="26"/>
        </w:rPr>
        <w:t>комплексы по развитию гибкости.</w:t>
      </w:r>
    </w:p>
    <w:p w14:paraId="20781E4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Развитие координации: </w:t>
      </w:r>
      <w:r w:rsidRPr="007D3C0E">
        <w:rPr>
          <w:rFonts w:ascii="Times New Roman" w:hAnsi="Times New Roman"/>
          <w:sz w:val="26"/>
          <w:szCs w:val="26"/>
        </w:rPr>
        <w:t>преодоление простых препятствий; ходьба по гим</w:t>
      </w:r>
      <w:r w:rsidRPr="007D3C0E">
        <w:rPr>
          <w:rFonts w:ascii="Times New Roman" w:hAnsi="Times New Roman"/>
          <w:spacing w:val="2"/>
          <w:sz w:val="26"/>
          <w:szCs w:val="26"/>
        </w:rPr>
        <w:t>настической скамейке, низкому гимнастическому бревну</w:t>
      </w:r>
      <w:r w:rsidRPr="007D3C0E">
        <w:rPr>
          <w:rFonts w:ascii="Times New Roman" w:hAnsi="Times New Roman"/>
          <w:sz w:val="26"/>
          <w:szCs w:val="26"/>
        </w:rPr>
        <w:t xml:space="preserve">; воспроизведение </w:t>
      </w:r>
      <w:r w:rsidRPr="007D3C0E">
        <w:rPr>
          <w:rFonts w:ascii="Times New Roman" w:hAnsi="Times New Roman"/>
          <w:sz w:val="26"/>
          <w:szCs w:val="26"/>
        </w:rPr>
        <w:lastRenderedPageBreak/>
        <w:t xml:space="preserve">заданной игровой позы; игры на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переключение внимания, на расслабление мышц рук, ног, </w:t>
      </w:r>
      <w:r w:rsidRPr="007D3C0E">
        <w:rPr>
          <w:rFonts w:ascii="Times New Roman" w:hAnsi="Times New Roman"/>
          <w:sz w:val="26"/>
          <w:szCs w:val="26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на расслабление отдельных мышечных групп, передвижение шагом, бегом, </w:t>
      </w:r>
      <w:r w:rsidRPr="007D3C0E">
        <w:rPr>
          <w:rFonts w:ascii="Times New Roman" w:hAnsi="Times New Roman"/>
          <w:sz w:val="26"/>
          <w:szCs w:val="26"/>
        </w:rPr>
        <w:t>прыжками в разных направлениях по намеченным ориентирам и по сигналу.</w:t>
      </w:r>
    </w:p>
    <w:p w14:paraId="3B2E9D1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Формирование осанки: </w:t>
      </w:r>
      <w:r w:rsidRPr="007D3C0E">
        <w:rPr>
          <w:rFonts w:ascii="Times New Roman" w:hAnsi="Times New Roman"/>
          <w:sz w:val="26"/>
          <w:szCs w:val="26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14:paraId="064DCC56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Развитие силовых способностей: </w:t>
      </w:r>
      <w:r w:rsidRPr="007D3C0E">
        <w:rPr>
          <w:rFonts w:ascii="Times New Roman" w:hAnsi="Times New Roman"/>
          <w:sz w:val="26"/>
          <w:szCs w:val="26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7D3C0E">
          <w:rPr>
            <w:rFonts w:ascii="Times New Roman" w:hAnsi="Times New Roman"/>
            <w:sz w:val="26"/>
            <w:szCs w:val="26"/>
          </w:rPr>
          <w:t>1 кг</w:t>
        </w:r>
      </w:smartTag>
      <w:r w:rsidRPr="007D3C0E">
        <w:rPr>
          <w:rFonts w:ascii="Times New Roman" w:hAnsi="Times New Roman"/>
          <w:sz w:val="26"/>
          <w:szCs w:val="26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7D3C0E">
          <w:rPr>
            <w:rFonts w:ascii="Times New Roman" w:hAnsi="Times New Roman"/>
            <w:sz w:val="26"/>
            <w:szCs w:val="26"/>
          </w:rPr>
          <w:t>100 г</w:t>
        </w:r>
      </w:smartTag>
      <w:r w:rsidRPr="007D3C0E">
        <w:rPr>
          <w:rFonts w:ascii="Times New Roman" w:hAnsi="Times New Roman"/>
          <w:sz w:val="26"/>
          <w:szCs w:val="26"/>
        </w:rPr>
        <w:t>, гимнастические палки и булавы), преодоление сопротивления партнера (парные упражнения)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; </w:t>
      </w:r>
      <w:r w:rsidRPr="007D3C0E">
        <w:rPr>
          <w:rFonts w:ascii="Times New Roman" w:hAnsi="Times New Roman"/>
          <w:spacing w:val="-2"/>
          <w:sz w:val="26"/>
          <w:szCs w:val="26"/>
        </w:rPr>
        <w:t>отжимания от повышенной опоры (гимнастическая скамейка).</w:t>
      </w:r>
    </w:p>
    <w:p w14:paraId="71A4A33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На материале лёгкой атлетики</w:t>
      </w:r>
    </w:p>
    <w:p w14:paraId="5416094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Развитие координации: </w:t>
      </w:r>
      <w:r w:rsidRPr="007D3C0E">
        <w:rPr>
          <w:rFonts w:ascii="Times New Roman" w:hAnsi="Times New Roman"/>
          <w:spacing w:val="2"/>
          <w:sz w:val="26"/>
          <w:szCs w:val="26"/>
        </w:rPr>
        <w:t>бег с изменяющимся направле</w:t>
      </w:r>
      <w:r w:rsidRPr="007D3C0E">
        <w:rPr>
          <w:rFonts w:ascii="Times New Roman" w:hAnsi="Times New Roman"/>
          <w:sz w:val="26"/>
          <w:szCs w:val="26"/>
        </w:rPr>
        <w:t xml:space="preserve">нием по ограниченной опоре; </w:t>
      </w:r>
      <w:proofErr w:type="spellStart"/>
      <w:r w:rsidRPr="007D3C0E">
        <w:rPr>
          <w:rFonts w:ascii="Times New Roman" w:hAnsi="Times New Roman"/>
          <w:sz w:val="26"/>
          <w:szCs w:val="26"/>
        </w:rPr>
        <w:t>пробегание</w:t>
      </w:r>
      <w:proofErr w:type="spellEnd"/>
      <w:r w:rsidRPr="007D3C0E">
        <w:rPr>
          <w:rFonts w:ascii="Times New Roman" w:hAnsi="Times New Roman"/>
          <w:sz w:val="26"/>
          <w:szCs w:val="26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14:paraId="6C6F180C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Развитие быстроты: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7D3C0E">
        <w:rPr>
          <w:rFonts w:ascii="Times New Roman" w:hAnsi="Times New Roman"/>
          <w:sz w:val="26"/>
          <w:szCs w:val="26"/>
        </w:rPr>
        <w:t>в стенку и ловля теннисного мяча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7D3C0E">
        <w:rPr>
          <w:rFonts w:ascii="Times New Roman" w:hAnsi="Times New Roman"/>
          <w:sz w:val="26"/>
          <w:szCs w:val="26"/>
        </w:rPr>
        <w:t>стоя у стены</w:t>
      </w:r>
      <w:r w:rsidRPr="007D3C0E">
        <w:rPr>
          <w:rFonts w:ascii="Times New Roman" w:hAnsi="Times New Roman"/>
          <w:spacing w:val="2"/>
          <w:sz w:val="26"/>
          <w:szCs w:val="26"/>
        </w:rPr>
        <w:t>, из разных исходных положений, с поворотами.</w:t>
      </w:r>
    </w:p>
    <w:p w14:paraId="7CFA7F17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Развитие выносливости: </w:t>
      </w:r>
      <w:r w:rsidRPr="007D3C0E">
        <w:rPr>
          <w:rFonts w:ascii="Times New Roman" w:hAnsi="Times New Roman"/>
          <w:sz w:val="26"/>
          <w:szCs w:val="26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7D3C0E">
          <w:rPr>
            <w:rFonts w:ascii="Times New Roman" w:hAnsi="Times New Roman"/>
            <w:sz w:val="26"/>
            <w:szCs w:val="26"/>
          </w:rPr>
          <w:t>30 м</w:t>
        </w:r>
      </w:smartTag>
      <w:r w:rsidRPr="007D3C0E">
        <w:rPr>
          <w:rFonts w:ascii="Times New Roman" w:hAnsi="Times New Roman"/>
          <w:sz w:val="26"/>
          <w:szCs w:val="26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7D3C0E">
          <w:rPr>
            <w:rFonts w:ascii="Times New Roman" w:hAnsi="Times New Roman"/>
            <w:sz w:val="26"/>
            <w:szCs w:val="26"/>
          </w:rPr>
          <w:t>400 м</w:t>
        </w:r>
      </w:smartTag>
      <w:r w:rsidRPr="007D3C0E">
        <w:rPr>
          <w:rFonts w:ascii="Times New Roman" w:hAnsi="Times New Roman"/>
          <w:sz w:val="26"/>
          <w:szCs w:val="26"/>
        </w:rPr>
        <w:t>; равномерный 6</w:t>
      </w:r>
      <w:r w:rsidRPr="007D3C0E">
        <w:rPr>
          <w:rFonts w:ascii="Times New Roman" w:hAnsi="Times New Roman"/>
          <w:sz w:val="26"/>
          <w:szCs w:val="26"/>
        </w:rPr>
        <w:noBreakHyphen/>
        <w:t>минутный бег.</w:t>
      </w:r>
    </w:p>
    <w:p w14:paraId="30EA8394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Развитие силовых способностей: </w:t>
      </w:r>
      <w:r w:rsidRPr="007D3C0E">
        <w:rPr>
          <w:rFonts w:ascii="Times New Roman" w:hAnsi="Times New Roman"/>
          <w:sz w:val="26"/>
          <w:szCs w:val="26"/>
        </w:rPr>
        <w:t xml:space="preserve">повторное выполнение </w:t>
      </w:r>
      <w:proofErr w:type="spellStart"/>
      <w:r w:rsidRPr="007D3C0E">
        <w:rPr>
          <w:rFonts w:ascii="Times New Roman" w:hAnsi="Times New Roman"/>
          <w:spacing w:val="-2"/>
          <w:sz w:val="26"/>
          <w:szCs w:val="26"/>
        </w:rPr>
        <w:t>многоскоков</w:t>
      </w:r>
      <w:proofErr w:type="spellEnd"/>
      <w:r w:rsidRPr="007D3C0E">
        <w:rPr>
          <w:rFonts w:ascii="Times New Roman" w:hAnsi="Times New Roman"/>
          <w:spacing w:val="-2"/>
          <w:sz w:val="26"/>
          <w:szCs w:val="26"/>
        </w:rPr>
        <w:t xml:space="preserve">; повторное преодоление препятствий (15—20 см); </w:t>
      </w:r>
      <w:r w:rsidRPr="007D3C0E">
        <w:rPr>
          <w:rFonts w:ascii="Times New Roman" w:hAnsi="Times New Roman"/>
          <w:sz w:val="26"/>
          <w:szCs w:val="26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7D3C0E">
          <w:rPr>
            <w:rFonts w:ascii="Times New Roman" w:hAnsi="Times New Roman"/>
            <w:sz w:val="26"/>
            <w:szCs w:val="26"/>
          </w:rPr>
          <w:t>1 кг</w:t>
        </w:r>
      </w:smartTag>
      <w:r w:rsidRPr="007D3C0E">
        <w:rPr>
          <w:rFonts w:ascii="Times New Roman" w:hAnsi="Times New Roman"/>
          <w:sz w:val="26"/>
          <w:szCs w:val="26"/>
        </w:rPr>
        <w:t xml:space="preserve">) в максимальном темпе, по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кругу, из разных исходных положений; метание набивных </w:t>
      </w:r>
      <w:r w:rsidRPr="007D3C0E">
        <w:rPr>
          <w:rFonts w:ascii="Times New Roman" w:hAnsi="Times New Roman"/>
          <w:sz w:val="26"/>
          <w:szCs w:val="26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снизу, от груди); повторное выполнение беговых нагрузок </w:t>
      </w:r>
      <w:r w:rsidRPr="007D3C0E">
        <w:rPr>
          <w:rFonts w:ascii="Times New Roman" w:hAnsi="Times New Roman"/>
          <w:sz w:val="26"/>
          <w:szCs w:val="26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14:paraId="2FC67FBC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b/>
          <w:i/>
          <w:sz w:val="26"/>
          <w:szCs w:val="26"/>
        </w:rPr>
      </w:pPr>
      <w:r w:rsidRPr="007D3C0E">
        <w:rPr>
          <w:rStyle w:val="c12"/>
          <w:rFonts w:ascii="Times New Roman" w:hAnsi="Times New Roman"/>
          <w:b/>
          <w:i/>
          <w:sz w:val="26"/>
          <w:szCs w:val="26"/>
        </w:rPr>
        <w:t>Коррекционно-развивающие упражнения</w:t>
      </w:r>
    </w:p>
    <w:p w14:paraId="6D1F2743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Основные положения и движения головы, конечностей и туловища</w:t>
      </w:r>
      <w:r w:rsidRPr="007D3C0E">
        <w:rPr>
          <w:rStyle w:val="c12"/>
          <w:rFonts w:ascii="Times New Roman" w:hAnsi="Times New Roman"/>
          <w:sz w:val="26"/>
          <w:szCs w:val="26"/>
        </w:rPr>
        <w:t xml:space="preserve">, </w:t>
      </w:r>
      <w:r w:rsidRPr="007D3C0E">
        <w:rPr>
          <w:rStyle w:val="c12"/>
          <w:rFonts w:ascii="Times New Roman" w:hAnsi="Times New Roman"/>
          <w:i/>
          <w:sz w:val="26"/>
          <w:szCs w:val="26"/>
        </w:rPr>
        <w:t>выполняемые на месте</w:t>
      </w:r>
      <w:r w:rsidRPr="007D3C0E">
        <w:rPr>
          <w:rStyle w:val="c12"/>
          <w:rFonts w:ascii="Times New Roman" w:hAnsi="Times New Roman"/>
          <w:sz w:val="26"/>
          <w:szCs w:val="26"/>
        </w:rPr>
        <w:t xml:space="preserve"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</w:t>
      </w:r>
    </w:p>
    <w:p w14:paraId="5F32189E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lastRenderedPageBreak/>
        <w:t>Упражнения на дыхание</w:t>
      </w:r>
      <w:r w:rsidRPr="007D3C0E">
        <w:rPr>
          <w:rStyle w:val="c12"/>
          <w:sz w:val="26"/>
          <w:szCs w:val="26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14:paraId="1FE7592A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Упражнения на коррекцию и формирование правильной осанки</w:t>
      </w:r>
      <w:r w:rsidRPr="007D3C0E">
        <w:rPr>
          <w:rStyle w:val="c12"/>
          <w:rFonts w:ascii="Times New Roman" w:hAnsi="Times New Roman"/>
          <w:sz w:val="26"/>
          <w:szCs w:val="26"/>
        </w:rPr>
        <w:t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14:paraId="09546C17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Упражнения на коррекцию и профилактику плоскостопия:</w:t>
      </w:r>
      <w:r w:rsidRPr="007D3C0E">
        <w:rPr>
          <w:rStyle w:val="c12"/>
          <w:rFonts w:ascii="Times New Roman" w:hAnsi="Times New Roman"/>
          <w:sz w:val="26"/>
          <w:szCs w:val="26"/>
        </w:rPr>
        <w:t> 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14:paraId="06C35AF1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Упражнения на развитие общей и мелкой моторики:</w:t>
      </w:r>
      <w:r w:rsidRPr="007D3C0E">
        <w:rPr>
          <w:rStyle w:val="c12"/>
          <w:rFonts w:ascii="Times New Roman" w:hAnsi="Times New Roman"/>
          <w:sz w:val="26"/>
          <w:szCs w:val="26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14:paraId="0F8485F4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Упражнения на развитие точности и координации движений</w:t>
      </w:r>
      <w:r w:rsidRPr="007D3C0E">
        <w:rPr>
          <w:rStyle w:val="c12"/>
          <w:rFonts w:ascii="Times New Roman" w:hAnsi="Times New Roman"/>
          <w:sz w:val="26"/>
          <w:szCs w:val="26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 ходьба по двум параллельно поставленным скамейкам с помощью.</w:t>
      </w:r>
    </w:p>
    <w:p w14:paraId="6A13902B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i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Упражнения на развитие двигательных умений и навыков</w:t>
      </w:r>
    </w:p>
    <w:p w14:paraId="0B8EBA1C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Построения и перестроения</w:t>
      </w:r>
      <w:r w:rsidRPr="007D3C0E">
        <w:rPr>
          <w:rStyle w:val="c12"/>
          <w:sz w:val="26"/>
          <w:szCs w:val="26"/>
        </w:rPr>
        <w:t xml:space="preserve">: выполнение команд «Становись!», «Равняйсь!», «Смирно!», «Вольно!», «Шагом марш!», «Класс стой!» с помощью; размыкание в </w:t>
      </w:r>
      <w:r w:rsidRPr="007D3C0E">
        <w:rPr>
          <w:rStyle w:val="c12"/>
          <w:sz w:val="26"/>
          <w:szCs w:val="26"/>
        </w:rPr>
        <w:lastRenderedPageBreak/>
        <w:t>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14:paraId="7D867AA4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Ходьба и бег</w:t>
      </w:r>
      <w:r w:rsidRPr="007D3C0E">
        <w:rPr>
          <w:rStyle w:val="c12"/>
          <w:sz w:val="26"/>
          <w:szCs w:val="26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7D3C0E">
          <w:rPr>
            <w:rStyle w:val="c12"/>
            <w:sz w:val="26"/>
            <w:szCs w:val="26"/>
          </w:rPr>
          <w:t>10 метров</w:t>
        </w:r>
      </w:smartTag>
      <w:r w:rsidRPr="007D3C0E">
        <w:rPr>
          <w:rStyle w:val="c12"/>
          <w:sz w:val="26"/>
          <w:szCs w:val="26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7D3C0E">
          <w:rPr>
            <w:rStyle w:val="c12"/>
            <w:sz w:val="26"/>
            <w:szCs w:val="26"/>
          </w:rPr>
          <w:t>30 метров</w:t>
        </w:r>
      </w:smartTag>
      <w:r w:rsidRPr="007D3C0E">
        <w:rPr>
          <w:rStyle w:val="c12"/>
          <w:sz w:val="26"/>
          <w:szCs w:val="26"/>
        </w:rPr>
        <w:t xml:space="preserve"> с высокого старта на скорость.</w:t>
      </w:r>
    </w:p>
    <w:p w14:paraId="2B1BE7CE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Прыжки</w:t>
      </w:r>
      <w:r w:rsidRPr="007D3C0E">
        <w:rPr>
          <w:rStyle w:val="c12"/>
          <w:sz w:val="26"/>
          <w:szCs w:val="26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7D3C0E">
          <w:rPr>
            <w:rStyle w:val="c12"/>
            <w:sz w:val="26"/>
            <w:szCs w:val="26"/>
          </w:rPr>
          <w:t>50 см</w:t>
        </w:r>
      </w:smartTag>
      <w:r w:rsidRPr="007D3C0E">
        <w:rPr>
          <w:rStyle w:val="c12"/>
          <w:sz w:val="26"/>
          <w:szCs w:val="26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14:paraId="689897FC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Броски, ловля, метание мяча и передача предметов</w:t>
      </w:r>
      <w:r w:rsidRPr="007D3C0E">
        <w:rPr>
          <w:rStyle w:val="c12"/>
          <w:sz w:val="26"/>
          <w:szCs w:val="26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7D3C0E">
          <w:rPr>
            <w:rStyle w:val="c12"/>
            <w:sz w:val="26"/>
            <w:szCs w:val="26"/>
          </w:rPr>
          <w:t>1 кг</w:t>
        </w:r>
      </w:smartTag>
      <w:r w:rsidRPr="007D3C0E">
        <w:rPr>
          <w:rStyle w:val="c12"/>
          <w:sz w:val="26"/>
          <w:szCs w:val="26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7D3C0E">
          <w:rPr>
            <w:rStyle w:val="c12"/>
            <w:sz w:val="26"/>
            <w:szCs w:val="26"/>
          </w:rPr>
          <w:t>20 метров</w:t>
        </w:r>
      </w:smartTag>
      <w:r w:rsidRPr="007D3C0E">
        <w:rPr>
          <w:rStyle w:val="c12"/>
          <w:sz w:val="26"/>
          <w:szCs w:val="26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7D3C0E">
          <w:rPr>
            <w:rStyle w:val="c12"/>
            <w:sz w:val="26"/>
            <w:szCs w:val="26"/>
          </w:rPr>
          <w:t>-1 кг</w:t>
        </w:r>
      </w:smartTag>
      <w:r w:rsidRPr="007D3C0E">
        <w:rPr>
          <w:rStyle w:val="c12"/>
          <w:sz w:val="26"/>
          <w:szCs w:val="26"/>
        </w:rPr>
        <w:t>, г/палок, больших мячей и т.д.).</w:t>
      </w:r>
    </w:p>
    <w:p w14:paraId="410B89B2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Равновесие</w:t>
      </w:r>
      <w:r w:rsidRPr="007D3C0E">
        <w:rPr>
          <w:rStyle w:val="c12"/>
          <w:sz w:val="26"/>
          <w:szCs w:val="26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7D3C0E">
          <w:rPr>
            <w:rStyle w:val="c12"/>
            <w:sz w:val="26"/>
            <w:szCs w:val="26"/>
          </w:rPr>
          <w:t>20 см</w:t>
        </w:r>
      </w:smartTag>
      <w:r w:rsidRPr="007D3C0E">
        <w:rPr>
          <w:rStyle w:val="c12"/>
          <w:sz w:val="26"/>
          <w:szCs w:val="26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14:paraId="72AE41C2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 xml:space="preserve">Лазание, </w:t>
      </w:r>
      <w:proofErr w:type="spellStart"/>
      <w:r w:rsidRPr="007D3C0E">
        <w:rPr>
          <w:rStyle w:val="c12"/>
          <w:i/>
          <w:sz w:val="26"/>
          <w:szCs w:val="26"/>
        </w:rPr>
        <w:t>перелезание</w:t>
      </w:r>
      <w:proofErr w:type="spellEnd"/>
      <w:r w:rsidRPr="007D3C0E">
        <w:rPr>
          <w:rStyle w:val="c12"/>
          <w:i/>
          <w:sz w:val="26"/>
          <w:szCs w:val="26"/>
        </w:rPr>
        <w:t xml:space="preserve">, </w:t>
      </w:r>
      <w:proofErr w:type="spellStart"/>
      <w:r w:rsidRPr="007D3C0E">
        <w:rPr>
          <w:rStyle w:val="c12"/>
          <w:i/>
          <w:sz w:val="26"/>
          <w:szCs w:val="26"/>
        </w:rPr>
        <w:t>подлезание</w:t>
      </w:r>
      <w:proofErr w:type="spellEnd"/>
      <w:r w:rsidRPr="007D3C0E">
        <w:rPr>
          <w:rStyle w:val="c12"/>
          <w:sz w:val="26"/>
          <w:szCs w:val="26"/>
        </w:rPr>
        <w:t xml:space="preserve"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7D3C0E">
        <w:rPr>
          <w:rStyle w:val="c12"/>
          <w:sz w:val="26"/>
          <w:szCs w:val="26"/>
        </w:rPr>
        <w:t>подлезание</w:t>
      </w:r>
      <w:proofErr w:type="spellEnd"/>
      <w:r w:rsidRPr="007D3C0E">
        <w:rPr>
          <w:rStyle w:val="c12"/>
          <w:sz w:val="26"/>
          <w:szCs w:val="26"/>
        </w:rPr>
        <w:t xml:space="preserve"> и </w:t>
      </w:r>
      <w:proofErr w:type="spellStart"/>
      <w:r w:rsidRPr="007D3C0E">
        <w:rPr>
          <w:rStyle w:val="c12"/>
          <w:sz w:val="26"/>
          <w:szCs w:val="26"/>
        </w:rPr>
        <w:t>перелезание</w:t>
      </w:r>
      <w:proofErr w:type="spellEnd"/>
      <w:r w:rsidRPr="007D3C0E">
        <w:rPr>
          <w:rStyle w:val="c12"/>
          <w:sz w:val="26"/>
          <w:szCs w:val="26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7D3C0E">
        <w:rPr>
          <w:rStyle w:val="c12"/>
          <w:sz w:val="26"/>
          <w:szCs w:val="26"/>
        </w:rPr>
        <w:t>подлезание</w:t>
      </w:r>
      <w:proofErr w:type="spellEnd"/>
      <w:r w:rsidRPr="007D3C0E">
        <w:rPr>
          <w:rStyle w:val="c12"/>
          <w:sz w:val="26"/>
          <w:szCs w:val="26"/>
        </w:rPr>
        <w:t xml:space="preserve">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</w:t>
      </w:r>
      <w:proofErr w:type="spellStart"/>
      <w:r w:rsidRPr="007D3C0E">
        <w:rPr>
          <w:rStyle w:val="c12"/>
          <w:sz w:val="26"/>
          <w:szCs w:val="26"/>
        </w:rPr>
        <w:t>подлезании</w:t>
      </w:r>
      <w:proofErr w:type="spellEnd"/>
      <w:r w:rsidRPr="007D3C0E">
        <w:rPr>
          <w:rStyle w:val="c12"/>
          <w:sz w:val="26"/>
          <w:szCs w:val="26"/>
        </w:rPr>
        <w:t xml:space="preserve">, </w:t>
      </w:r>
      <w:proofErr w:type="spellStart"/>
      <w:r w:rsidRPr="007D3C0E">
        <w:rPr>
          <w:rStyle w:val="c12"/>
          <w:sz w:val="26"/>
          <w:szCs w:val="26"/>
        </w:rPr>
        <w:t>перелезании</w:t>
      </w:r>
      <w:proofErr w:type="spellEnd"/>
      <w:r w:rsidRPr="007D3C0E">
        <w:rPr>
          <w:rStyle w:val="c12"/>
          <w:sz w:val="26"/>
          <w:szCs w:val="26"/>
        </w:rPr>
        <w:t xml:space="preserve"> и равновесии.</w:t>
      </w:r>
    </w:p>
    <w:p w14:paraId="221DB65A" w14:textId="77777777" w:rsidR="00FE360E" w:rsidRPr="007D3C0E" w:rsidRDefault="003878AA" w:rsidP="007D3C0E">
      <w:pPr>
        <w:pStyle w:val="14TexstOSNOVA1012"/>
        <w:spacing w:before="120" w:after="120" w:line="276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bookmarkStart w:id="13" w:name="_Toc415833131"/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2</w:t>
      </w:r>
      <w:r w:rsidR="00FE360E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.2.3. Программа духовно-нравственного развития</w:t>
      </w:r>
      <w:r w:rsidR="00F5026A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, воспитания</w:t>
      </w:r>
      <w:bookmarkEnd w:id="13"/>
    </w:p>
    <w:p w14:paraId="68E94C5F" w14:textId="77777777" w:rsidR="00AB6A10" w:rsidRPr="007D3C0E" w:rsidRDefault="00AB6A10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14:paraId="5923C2C2" w14:textId="77777777" w:rsidR="00AB6A10" w:rsidRPr="007D3C0E" w:rsidRDefault="00AB6A10" w:rsidP="007D3C0E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lastRenderedPageBreak/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ОВЗ, </w:t>
      </w:r>
      <w:r w:rsidR="00106D1D"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ФГОС НОО, </w:t>
      </w: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Концепция духовно-нравственного развития и воспитания личности гражданина России.</w:t>
      </w:r>
    </w:p>
    <w:p w14:paraId="4BF37C0B" w14:textId="77777777" w:rsidR="00AB6A10" w:rsidRPr="007D3C0E" w:rsidRDefault="00AB6A10" w:rsidP="007D3C0E">
      <w:pPr>
        <w:pStyle w:val="14TexstOSNOVA1012"/>
        <w:spacing w:line="276" w:lineRule="auto"/>
        <w:ind w:firstLine="567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Программа духовно-нравственного развития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14:paraId="56EA9D98" w14:textId="77777777" w:rsidR="00AB6A10" w:rsidRPr="007D3C0E" w:rsidRDefault="00AB6A10" w:rsidP="007D3C0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Целью</w:t>
      </w: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духовно</w:t>
      </w: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-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 xml:space="preserve"> и</w:t>
      </w: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 xml:space="preserve"> нравственного поведения.</w:t>
      </w:r>
    </w:p>
    <w:p w14:paraId="01ACA3C5" w14:textId="77777777" w:rsidR="00AB6A10" w:rsidRPr="007D3C0E" w:rsidRDefault="00AB6A10" w:rsidP="007D3C0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Задачи духовно-нравственного развития обучающихся с ЗПР на ступени начального общего образования:</w:t>
      </w:r>
    </w:p>
    <w:p w14:paraId="57135DFC" w14:textId="77777777" w:rsidR="00AB6A10" w:rsidRPr="007D3C0E" w:rsidRDefault="00AB6A10" w:rsidP="007D3C0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i/>
          <w:iCs/>
          <w:color w:val="auto"/>
          <w:sz w:val="26"/>
          <w:szCs w:val="26"/>
        </w:rPr>
        <w:t>в области формирования личностной культуры:</w:t>
      </w:r>
    </w:p>
    <w:p w14:paraId="1D0966D7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7D3C0E">
        <w:rPr>
          <w:rFonts w:ascii="Times New Roman" w:eastAsia="PMingLiU" w:hAnsi="Times New Roman" w:cs="Times New Roman"/>
          <w:color w:val="auto"/>
          <w:sz w:val="26"/>
          <w:szCs w:val="26"/>
        </w:rPr>
        <w:t>-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14:paraId="0CBB0BDE" w14:textId="77777777" w:rsidR="00AB6A10" w:rsidRPr="007D3C0E" w:rsidRDefault="00AB6A10" w:rsidP="007D3C0E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14:paraId="7EC2FB3E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элементарную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нравственную оценку своим и чужим поступкам; </w:t>
      </w:r>
    </w:p>
    <w:p w14:paraId="192D7130" w14:textId="77777777" w:rsidR="00AB6A10" w:rsidRPr="007D3C0E" w:rsidRDefault="00AB6A10" w:rsidP="007D3C0E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в сознании школьников нравственного смысла учения; </w:t>
      </w:r>
    </w:p>
    <w:p w14:paraId="7F5BF50F" w14:textId="77777777" w:rsidR="00AB6A10" w:rsidRPr="007D3C0E" w:rsidRDefault="00AB6A10" w:rsidP="007D3C0E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14:paraId="05D52A40" w14:textId="77777777" w:rsidR="009A6EAD" w:rsidRPr="007D3C0E" w:rsidRDefault="009A6EAD" w:rsidP="007D3C0E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представлений о базовых общечеловеческих ценностях;</w:t>
      </w:r>
    </w:p>
    <w:p w14:paraId="5DC29F02" w14:textId="77777777" w:rsidR="00AB6A10" w:rsidRPr="007D3C0E" w:rsidRDefault="00AB6A10" w:rsidP="007D3C0E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представлений о базовых национальных, этнических и духовных традициях;</w:t>
      </w:r>
    </w:p>
    <w:p w14:paraId="0E5AEDB1" w14:textId="77777777" w:rsidR="00AB6A10" w:rsidRPr="007D3C0E" w:rsidRDefault="00AB6A10" w:rsidP="007D3C0E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эстетических потребностей, ценностей и чувств; </w:t>
      </w:r>
    </w:p>
    <w:p w14:paraId="515D4A3C" w14:textId="77777777" w:rsidR="00AB6A10" w:rsidRPr="007D3C0E" w:rsidRDefault="00AB6A10" w:rsidP="007D3C0E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критичности к собственным намерениям, мыслям и поступкам; </w:t>
      </w:r>
    </w:p>
    <w:p w14:paraId="02F5BCB6" w14:textId="77777777" w:rsidR="00AB6A10" w:rsidRPr="007D3C0E" w:rsidRDefault="00AB6A10" w:rsidP="007D3C0E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7D3C0E">
        <w:rPr>
          <w:rFonts w:ascii="Times New Roman" w:hAnsi="Times New Roman" w:cs="Times New Roman"/>
          <w:color w:val="auto"/>
          <w:sz w:val="26"/>
          <w:szCs w:val="26"/>
        </w:rPr>
        <w:t>осознание ответственности за результаты собственных действий и поступков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28554E96" w14:textId="77777777" w:rsidR="00AB6A10" w:rsidRPr="007D3C0E" w:rsidRDefault="00AB6A10" w:rsidP="007D3C0E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>развитие трудолюбия, способности к преодолению трудностей,   настойчивости в достижении результата</w:t>
      </w:r>
      <w:r w:rsidR="00D87A82" w:rsidRPr="007D3C0E">
        <w:rPr>
          <w:rFonts w:ascii="Times New Roman" w:hAnsi="Times New Roman" w:cs="Times New Roman"/>
          <w:color w:val="auto"/>
          <w:sz w:val="26"/>
          <w:szCs w:val="26"/>
        </w:rPr>
        <w:t>;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BB49A5F" w14:textId="77777777" w:rsidR="00AB6A10" w:rsidRPr="007D3C0E" w:rsidRDefault="00AB6A10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в области формирования социальной культуры:</w:t>
      </w:r>
    </w:p>
    <w:p w14:paraId="0A93231B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основ российской гражданской идентичности – </w:t>
      </w:r>
      <w:r w:rsidR="00522C48" w:rsidRPr="007D3C0E">
        <w:rPr>
          <w:rFonts w:ascii="Times New Roman" w:hAnsi="Times New Roman" w:cs="Times New Roman"/>
          <w:sz w:val="26"/>
          <w:szCs w:val="26"/>
        </w:rPr>
        <w:t>осознание себя как гражданина России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14:paraId="49B66833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пробуждение чувства </w:t>
      </w:r>
      <w:r w:rsidR="00522C48" w:rsidRPr="007D3C0E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522C48" w:rsidRPr="007D3C0E">
        <w:rPr>
          <w:rFonts w:ascii="Times New Roman" w:hAnsi="Times New Roman" w:cs="Times New Roman"/>
          <w:sz w:val="26"/>
          <w:szCs w:val="26"/>
        </w:rPr>
        <w:t>ордости за свою Родину, российский народ и историю России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14:paraId="75C83880" w14:textId="77777777" w:rsidR="00AB6A10" w:rsidRPr="007D3C0E" w:rsidRDefault="00522C48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осознание своей этнической и национальной принадлежности,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B6A10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воспитание положительного отношения к своему национальному языку и культуре; </w:t>
      </w:r>
    </w:p>
    <w:p w14:paraId="1D2C8DBF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патриотизма и чувства причастности к коллективным делам; </w:t>
      </w:r>
    </w:p>
    <w:p w14:paraId="5146ACFB" w14:textId="77777777" w:rsidR="00F8113F" w:rsidRPr="007D3C0E" w:rsidRDefault="00F8113F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развитие навыков сотрудничества со взрослыми и сверстниками в разных социальных ситуациях;</w:t>
      </w:r>
    </w:p>
    <w:p w14:paraId="1F66F5CC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укрепление доверия к другим людям; </w:t>
      </w:r>
    </w:p>
    <w:p w14:paraId="4BF05A11" w14:textId="77777777" w:rsidR="00F8113F" w:rsidRPr="007D3C0E" w:rsidRDefault="00F8113F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EBC188A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14:paraId="71064238" w14:textId="77777777" w:rsidR="00AB6A10" w:rsidRPr="007D3C0E" w:rsidRDefault="00F8113F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формирование уважительного отношения к иному мнению, истории и культуре других народов</w:t>
      </w:r>
      <w:r w:rsidR="00AB6A10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14:paraId="18274140" w14:textId="77777777" w:rsidR="00AB6A10" w:rsidRPr="007D3C0E" w:rsidRDefault="00AB6A10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в области формирования семейной культуры:</w:t>
      </w:r>
    </w:p>
    <w:p w14:paraId="34FF0519" w14:textId="77777777" w:rsidR="00AB6A10" w:rsidRPr="007D3C0E" w:rsidRDefault="00AB6A10" w:rsidP="007D3C0E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отношения к семье как основе российского общества; </w:t>
      </w:r>
    </w:p>
    <w:p w14:paraId="3673698C" w14:textId="77777777" w:rsidR="00AB6A10" w:rsidRPr="007D3C0E" w:rsidRDefault="00AB6A10" w:rsidP="007D3C0E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14:paraId="04A4F50F" w14:textId="77777777" w:rsidR="00AB6A10" w:rsidRPr="007D3C0E" w:rsidRDefault="00AB6A10" w:rsidP="007D3C0E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представления о семейных ценностях, гендерных семейных ролях и уважения к ним; </w:t>
      </w:r>
    </w:p>
    <w:p w14:paraId="4759E1B8" w14:textId="77777777" w:rsidR="00AB6A10" w:rsidRPr="007D3C0E" w:rsidRDefault="00AB6A10" w:rsidP="007D3C0E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знакомство обучающихся с культурно-историческими и этническими традициями российской семьи.</w:t>
      </w:r>
    </w:p>
    <w:p w14:paraId="5E351C32" w14:textId="77777777" w:rsidR="002736C7" w:rsidRPr="007D3C0E" w:rsidRDefault="002736C7" w:rsidP="007D3C0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Общие задачи духовно-нравственного развития обучающихся с ЗПР классифицированы по направлениям, каждое из которых, будучи тесно свя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14:paraId="36878787" w14:textId="77777777" w:rsidR="00AB6A10" w:rsidRPr="007D3C0E" w:rsidRDefault="00AB6A10" w:rsidP="007D3C0E">
      <w:pPr>
        <w:pStyle w:val="14TexstOSNOVA1012"/>
        <w:spacing w:line="276" w:lineRule="auto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14:paraId="086705F6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>Реализация программы духовно-нравственного развития, воспитания осуществляется по следующим направлениям, включающим духовные, нравственные и культурные традиции нашей страны:</w:t>
      </w:r>
    </w:p>
    <w:p w14:paraId="735C5F84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воспитание гражданственности, патриотизма, уважения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к правам, свободам и обязанностям человека;</w:t>
      </w:r>
    </w:p>
    <w:p w14:paraId="39C95127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воспитание нравственных чувств и этического сознания;</w:t>
      </w:r>
    </w:p>
    <w:p w14:paraId="7B3B04EE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iCs/>
          <w:color w:val="auto"/>
          <w:sz w:val="26"/>
          <w:szCs w:val="26"/>
        </w:rPr>
        <w:lastRenderedPageBreak/>
        <w:t>формирование ценностного отношения к семье, здоровью и здоровому образу жизни;</w:t>
      </w:r>
    </w:p>
    <w:p w14:paraId="22390E68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воспитание трудолюбия, творческого отношения к учению, труду, жизни;</w:t>
      </w:r>
    </w:p>
    <w:p w14:paraId="01EA6DA6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воспитание положительного отношения к природе, окружающей среде (экологическое воспитание);</w:t>
      </w:r>
    </w:p>
    <w:p w14:paraId="197D1FD2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kern w:val="2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pacing w:val="-2"/>
          <w:sz w:val="26"/>
          <w:szCs w:val="26"/>
        </w:rPr>
        <w:t>воспитание эмоционально-положительного отношения к прекрасному, фор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мирование представлений об эстетических идеалах и ценностях (эстетическое воспитание).</w:t>
      </w:r>
    </w:p>
    <w:p w14:paraId="703A7CB4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kern w:val="22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14:paraId="0ECEE5D4" w14:textId="77777777" w:rsidR="00CC6FB5" w:rsidRPr="007D3C0E" w:rsidRDefault="00CC6FB5" w:rsidP="007D3C0E">
      <w:pPr>
        <w:spacing w:after="0"/>
        <w:ind w:firstLine="709"/>
        <w:jc w:val="both"/>
        <w:rPr>
          <w:rFonts w:ascii="Times New Roman" w:hAnsi="Times New Roman" w:cs="Times New Roman"/>
          <w:kern w:val="22"/>
          <w:sz w:val="26"/>
          <w:szCs w:val="26"/>
        </w:rPr>
      </w:pPr>
      <w:r w:rsidRPr="007D3C0E">
        <w:rPr>
          <w:rFonts w:ascii="Times New Roman" w:hAnsi="Times New Roman" w:cs="Times New Roman"/>
          <w:kern w:val="22"/>
          <w:sz w:val="26"/>
          <w:szCs w:val="26"/>
        </w:rPr>
        <w:t>Программа духовно-нравственного развития, воспитания обучающихся с ЗПР реализуется посредством:</w:t>
      </w:r>
    </w:p>
    <w:p w14:paraId="3253A0CD" w14:textId="77777777" w:rsidR="00CC6FB5" w:rsidRPr="007D3C0E" w:rsidRDefault="00CC6FB5" w:rsidP="007D3C0E">
      <w:pPr>
        <w:pStyle w:val="af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sz w:val="26"/>
          <w:szCs w:val="26"/>
        </w:rPr>
        <w:t>духовно-нравственного воспитания</w:t>
      </w:r>
      <w:r w:rsidRPr="007D3C0E">
        <w:rPr>
          <w:rFonts w:ascii="Times New Roman" w:hAnsi="Times New Roman"/>
          <w:sz w:val="26"/>
          <w:szCs w:val="26"/>
        </w:rPr>
        <w:t xml:space="preserve">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14:paraId="4D4CA772" w14:textId="77777777" w:rsidR="00CC6FB5" w:rsidRPr="007D3C0E" w:rsidRDefault="00CC6FB5" w:rsidP="007D3C0E">
      <w:pPr>
        <w:pStyle w:val="af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sz w:val="26"/>
          <w:szCs w:val="26"/>
        </w:rPr>
        <w:t>духовно-нравственного развития</w:t>
      </w:r>
      <w:r w:rsidRPr="007D3C0E">
        <w:rPr>
          <w:rFonts w:ascii="Times New Roman" w:hAnsi="Times New Roman"/>
          <w:sz w:val="26"/>
          <w:szCs w:val="26"/>
        </w:rPr>
        <w:t xml:space="preserve">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14:paraId="10C0AB7D" w14:textId="77777777" w:rsidR="00AB6A10" w:rsidRPr="007D3C0E" w:rsidRDefault="00AB6A10" w:rsidP="007D3C0E">
      <w:pPr>
        <w:pStyle w:val="14TexstOSNOVA1012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Реализация программы должна проходить в единстве урочной</w:t>
      </w:r>
      <w:r w:rsidRPr="007D3C0E">
        <w:rPr>
          <w:rFonts w:ascii="Times New Roman" w:hAnsi="Times New Roman" w:cs="Times New Roman"/>
          <w:sz w:val="26"/>
          <w:szCs w:val="26"/>
        </w:rPr>
        <w:t>, внеурочной и внешкольной деятельности, в совместной педагогической работе образовательно</w:t>
      </w:r>
      <w:r w:rsidR="00D17279" w:rsidRPr="007D3C0E">
        <w:rPr>
          <w:rFonts w:ascii="Times New Roman" w:hAnsi="Times New Roman" w:cs="Times New Roman"/>
          <w:sz w:val="26"/>
          <w:szCs w:val="26"/>
        </w:rPr>
        <w:t>й организации</w:t>
      </w:r>
      <w:r w:rsidRPr="007D3C0E">
        <w:rPr>
          <w:rFonts w:ascii="Times New Roman" w:hAnsi="Times New Roman" w:cs="Times New Roman"/>
          <w:sz w:val="26"/>
          <w:szCs w:val="26"/>
        </w:rPr>
        <w:t>, семьи и других институтов общества.</w:t>
      </w:r>
    </w:p>
    <w:p w14:paraId="4A7FA38A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14:paraId="1DB1C9C4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в содержании и построении уроков; </w:t>
      </w:r>
    </w:p>
    <w:p w14:paraId="48961581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в способах организации совместной деятельности взрослых и детей в учебной и внеучебной деятельности; </w:t>
      </w:r>
    </w:p>
    <w:p w14:paraId="40C3E3A2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>в характере общения и сотрудничества взрослого и ребенка;</w:t>
      </w:r>
    </w:p>
    <w:p w14:paraId="36009BAA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>в опыте организации индивидуальной, групповой, коллективной деятельности обучающихся;</w:t>
      </w:r>
    </w:p>
    <w:p w14:paraId="50608C1E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>в специальных событиях, спроектированных с учетом определенной ценности и смысла;</w:t>
      </w:r>
    </w:p>
    <w:p w14:paraId="22EC400E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в личном примере ученикам. </w:t>
      </w:r>
    </w:p>
    <w:p w14:paraId="5C6214CD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7D3C0E">
        <w:rPr>
          <w:rFonts w:ascii="Times New Roman" w:eastAsia="Calibri" w:hAnsi="Times New Roman" w:cs="Times New Roman"/>
          <w:color w:val="000000"/>
          <w:sz w:val="26"/>
          <w:szCs w:val="26"/>
        </w:rPr>
        <w:t>всех социальных субъектов - участников воспитания: семьи, общественн</w:t>
      </w: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ых организаций, включая и детско-юношеские движения и организации, учреждений дополнительного образования, культуры и </w:t>
      </w:r>
      <w:r w:rsidRPr="007D3C0E">
        <w:rPr>
          <w:rFonts w:ascii="Times New Roman" w:eastAsia="Calibri" w:hAnsi="Times New Roman" w:cs="Times New Roman"/>
          <w:sz w:val="26"/>
          <w:szCs w:val="26"/>
        </w:rPr>
        <w:lastRenderedPageBreak/>
        <w:t>спорта, средств массовой информации, традиционных российских религиозных объединений.</w:t>
      </w:r>
    </w:p>
    <w:p w14:paraId="39C4F3C2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>Программа должна обеспечивать:</w:t>
      </w:r>
    </w:p>
    <w:p w14:paraId="53C839E9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организацию системы воспитательных мероприятий, позволяющих </w:t>
      </w: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каждому обучающемуся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 с ЗПР использовать на практике полученные знания, усвоенные модели и нормы поведения;</w:t>
      </w:r>
    </w:p>
    <w:p w14:paraId="436270B8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14:paraId="328B0ADA" w14:textId="77777777" w:rsidR="00F5026A" w:rsidRPr="007D3C0E" w:rsidRDefault="00B704C1" w:rsidP="007D3C0E">
      <w:pPr>
        <w:pStyle w:val="14TexstOSNOVA1012"/>
        <w:spacing w:before="120" w:after="120" w:line="276" w:lineRule="auto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_Toc415833132"/>
      <w:r w:rsidRPr="007D3C0E">
        <w:rPr>
          <w:rFonts w:ascii="Times New Roman" w:hAnsi="Times New Roman" w:cs="Times New Roman"/>
          <w:b/>
          <w:sz w:val="26"/>
          <w:szCs w:val="26"/>
        </w:rPr>
        <w:t>3</w:t>
      </w:r>
      <w:r w:rsidR="00F5026A" w:rsidRPr="007D3C0E">
        <w:rPr>
          <w:rFonts w:ascii="Times New Roman" w:hAnsi="Times New Roman" w:cs="Times New Roman"/>
          <w:b/>
          <w:sz w:val="26"/>
          <w:szCs w:val="26"/>
        </w:rPr>
        <w:t xml:space="preserve">.2.4. Программа формирования экологической культуры, здорового </w:t>
      </w:r>
      <w:r w:rsidR="00F5026A" w:rsidRPr="007D3C0E">
        <w:rPr>
          <w:rFonts w:ascii="Times New Roman" w:hAnsi="Times New Roman" w:cs="Times New Roman"/>
          <w:b/>
          <w:sz w:val="26"/>
          <w:szCs w:val="26"/>
        </w:rPr>
        <w:br/>
        <w:t>и безопасного образа жизни</w:t>
      </w:r>
      <w:bookmarkEnd w:id="14"/>
    </w:p>
    <w:p w14:paraId="1B2C1607" w14:textId="77777777" w:rsidR="00047416" w:rsidRPr="007D3C0E" w:rsidRDefault="00047416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 w:rsidRPr="007D3C0E">
        <w:rPr>
          <w:rFonts w:ascii="Times New Roman" w:hAnsi="Times New Roman"/>
          <w:sz w:val="26"/>
          <w:szCs w:val="26"/>
        </w:rPr>
        <w:t>ФГОС НОО обучающихся с ОВЗ</w:t>
      </w:r>
      <w:r w:rsidRPr="007D3C0E">
        <w:rPr>
          <w:rFonts w:ascii="Times New Roman" w:hAnsi="Times New Roman"/>
          <w:sz w:val="26"/>
          <w:szCs w:val="26"/>
        </w:rPr>
        <w:t xml:space="preserve">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14:paraId="0555D34D" w14:textId="77777777" w:rsidR="00047416" w:rsidRPr="007D3C0E" w:rsidRDefault="00047416" w:rsidP="007D3C0E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Программа формирования экологической культуры разрабатывается </w:t>
      </w:r>
      <w:r w:rsidRPr="007D3C0E">
        <w:rPr>
          <w:rFonts w:ascii="Times New Roman" w:hAnsi="Times New Roman" w:cs="Times New Roman"/>
          <w:color w:val="000000"/>
          <w:spacing w:val="-4"/>
          <w:sz w:val="26"/>
          <w:szCs w:val="26"/>
        </w:rPr>
        <w:t>на основе системно-деятельностного и культурно-исторического подходов,</w:t>
      </w:r>
      <w:r w:rsidRPr="007D3C0E">
        <w:rPr>
          <w:rFonts w:ascii="Times New Roman" w:hAnsi="Times New Roman" w:cs="Times New Roman"/>
          <w:sz w:val="26"/>
          <w:szCs w:val="26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14:paraId="4897F2C2" w14:textId="77777777" w:rsidR="00047416" w:rsidRPr="007D3C0E" w:rsidRDefault="00047416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-4"/>
          <w:sz w:val="26"/>
          <w:szCs w:val="26"/>
        </w:rPr>
      </w:pPr>
      <w:r w:rsidRPr="007D3C0E">
        <w:rPr>
          <w:rFonts w:ascii="Times New Roman" w:hAnsi="Times New Roman" w:cs="Times New Roman"/>
          <w:spacing w:val="-4"/>
          <w:sz w:val="26"/>
          <w:szCs w:val="26"/>
        </w:rPr>
        <w:t xml:space="preserve"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НОО обучающихся с ЗПР: </w:t>
      </w:r>
      <w:r w:rsidR="00D445C2" w:rsidRPr="007D3C0E">
        <w:rPr>
          <w:rFonts w:ascii="Times New Roman" w:hAnsi="Times New Roman" w:cs="Times New Roman"/>
          <w:sz w:val="26"/>
          <w:szCs w:val="26"/>
        </w:rPr>
        <w:t xml:space="preserve">формирование представлений о мире </w:t>
      </w:r>
      <w:r w:rsidRPr="007D3C0E">
        <w:rPr>
          <w:rFonts w:ascii="Times New Roman" w:hAnsi="Times New Roman" w:cs="Times New Roman"/>
          <w:spacing w:val="-4"/>
          <w:sz w:val="26"/>
          <w:szCs w:val="26"/>
        </w:rPr>
        <w:t>в его органичном единстве и разнообразии природы, народов, культур и религий</w:t>
      </w:r>
      <w:r w:rsidR="00D445C2" w:rsidRPr="007D3C0E">
        <w:rPr>
          <w:rFonts w:ascii="Times New Roman" w:hAnsi="Times New Roman" w:cs="Times New Roman"/>
          <w:spacing w:val="-4"/>
          <w:sz w:val="26"/>
          <w:szCs w:val="26"/>
        </w:rPr>
        <w:t>;</w:t>
      </w:r>
      <w:r w:rsidRPr="007D3C0E">
        <w:rPr>
          <w:rFonts w:ascii="Times New Roman" w:hAnsi="Times New Roman" w:cs="Times New Roman"/>
          <w:spacing w:val="-4"/>
          <w:sz w:val="26"/>
          <w:szCs w:val="26"/>
        </w:rPr>
        <w:t xml:space="preserve"> овладение начальными навыками адаптации </w:t>
      </w:r>
      <w:r w:rsidR="00D445C2" w:rsidRPr="007D3C0E">
        <w:rPr>
          <w:rFonts w:ascii="Times New Roman" w:hAnsi="Times New Roman" w:cs="Times New Roman"/>
          <w:sz w:val="26"/>
          <w:szCs w:val="26"/>
        </w:rPr>
        <w:t>в окружающем мире</w:t>
      </w:r>
      <w:r w:rsidRPr="007D3C0E">
        <w:rPr>
          <w:rFonts w:ascii="Times New Roman" w:hAnsi="Times New Roman" w:cs="Times New Roman"/>
          <w:spacing w:val="-4"/>
          <w:sz w:val="26"/>
          <w:szCs w:val="26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848E8C0" w14:textId="77777777" w:rsidR="00E80E2B" w:rsidRPr="007D3C0E" w:rsidRDefault="00E80E2B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kern w:val="36"/>
          <w:sz w:val="26"/>
          <w:szCs w:val="26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7D3C0E">
        <w:rPr>
          <w:rFonts w:ascii="Times New Roman" w:hAnsi="Times New Roman"/>
          <w:sz w:val="26"/>
          <w:szCs w:val="26"/>
        </w:rPr>
        <w:t xml:space="preserve"> Она направлена на развитие мотивации и готовности обучающихся с ЗПР</w:t>
      </w:r>
      <w:r w:rsidRPr="007D3C0E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14:paraId="7015D348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lastRenderedPageBreak/>
        <w:t xml:space="preserve">Программа формирования экологической культуры, здорового и безопасного образа жизни на ступени начального общего образования формируется с учётом </w:t>
      </w:r>
      <w:r w:rsidRPr="007D3C0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факторов, оказывающих существенное влияние на состояние здоровья обучающихся</w:t>
      </w: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: </w:t>
      </w:r>
    </w:p>
    <w:p w14:paraId="10576094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неблагоприятные социальные, экономические и экологические условия; </w:t>
      </w:r>
    </w:p>
    <w:p w14:paraId="0320C524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факторы риска, имеющие место в образовательных организациях, которые приводят к ухудшению здоровья обучающихся; </w:t>
      </w:r>
    </w:p>
    <w:p w14:paraId="1B37B279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14:paraId="42C68EDF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формируемые в младшем школьном возрасте правила поведения, привычки; </w:t>
      </w:r>
    </w:p>
    <w:p w14:paraId="5663D35B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-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восприятием обучающимся состояния болезни главным образом как ограничения свободы;</w:t>
      </w:r>
    </w:p>
    <w:p w14:paraId="4EB03BCD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- неспособность прогнозировать последствия своего отношения к здоровью.</w:t>
      </w:r>
    </w:p>
    <w:p w14:paraId="59F2F6F8" w14:textId="77777777" w:rsidR="009D4048" w:rsidRPr="007D3C0E" w:rsidRDefault="009D4048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14:paraId="58F97D95" w14:textId="77777777" w:rsidR="00047416" w:rsidRPr="007D3C0E" w:rsidRDefault="00047416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14:paraId="76538FC6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14:paraId="7EBF862D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14:paraId="148B783E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познавательного интереса и бережного отношения к природе; </w:t>
      </w:r>
    </w:p>
    <w:p w14:paraId="45909ACB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установок на использование здорового питания;</w:t>
      </w:r>
    </w:p>
    <w:p w14:paraId="578F4765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 </w:t>
      </w:r>
    </w:p>
    <w:p w14:paraId="2EB2CBE1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соблюдение </w:t>
      </w:r>
      <w:proofErr w:type="spellStart"/>
      <w:r w:rsidRPr="007D3C0E">
        <w:rPr>
          <w:rFonts w:ascii="Times New Roman" w:hAnsi="Times New Roman" w:cs="Times New Roman"/>
          <w:color w:val="auto"/>
          <w:sz w:val="26"/>
          <w:szCs w:val="26"/>
        </w:rPr>
        <w:t>здоровьесозидающих</w:t>
      </w:r>
      <w:proofErr w:type="spellEnd"/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режимов дня; </w:t>
      </w:r>
    </w:p>
    <w:p w14:paraId="1C443694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негативного отношения к факторам риска здоровью обучающихся; </w:t>
      </w:r>
    </w:p>
    <w:p w14:paraId="7FEE9C4F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14:paraId="7FEF8D03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14:paraId="2401B848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14:paraId="7107764C" w14:textId="77777777" w:rsidR="00047416" w:rsidRPr="007D3C0E" w:rsidRDefault="00047416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7D3C0E">
        <w:rPr>
          <w:rFonts w:ascii="Times New Roman" w:hAnsi="Times New Roman" w:cs="Times New Roman"/>
          <w:sz w:val="26"/>
          <w:szCs w:val="26"/>
        </w:rPr>
        <w:t>:</w:t>
      </w:r>
    </w:p>
    <w:p w14:paraId="46524123" w14:textId="77777777" w:rsidR="00047416" w:rsidRPr="007D3C0E" w:rsidRDefault="00047416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 xml:space="preserve">1.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ЗПР. </w:t>
      </w:r>
    </w:p>
    <w:p w14:paraId="5C99BB8C" w14:textId="77777777" w:rsidR="00047416" w:rsidRPr="007D3C0E" w:rsidRDefault="00047416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14:paraId="10BCCFEA" w14:textId="77777777" w:rsidR="00047416" w:rsidRPr="007D3C0E" w:rsidRDefault="00047416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 xml:space="preserve">3. Организация физкультурно-оздоровительной работы, </w:t>
      </w:r>
      <w:r w:rsidRPr="007D3C0E">
        <w:rPr>
          <w:rFonts w:ascii="Times New Roman" w:hAnsi="Times New Roman" w:cs="Times New Roman"/>
          <w:sz w:val="26"/>
          <w:szCs w:val="26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14:paraId="3681069F" w14:textId="77777777" w:rsidR="00047416" w:rsidRPr="007D3C0E" w:rsidRDefault="00047416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D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 w:rsidRPr="007D3C0E">
        <w:rPr>
          <w:rFonts w:ascii="Times New Roman" w:eastAsia="Calibri" w:hAnsi="Times New Roman" w:cs="Times New Roman"/>
          <w:color w:val="000000"/>
          <w:sz w:val="26"/>
          <w:szCs w:val="26"/>
        </w:rPr>
        <w:t>экокультурных</w:t>
      </w:r>
      <w:proofErr w:type="spellEnd"/>
      <w:r w:rsidRPr="007D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14:paraId="0EE7C799" w14:textId="77777777" w:rsidR="00047416" w:rsidRPr="007D3C0E" w:rsidRDefault="00047416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D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proofErr w:type="spellStart"/>
      <w:r w:rsidRPr="007D3C0E">
        <w:rPr>
          <w:rFonts w:ascii="Times New Roman" w:eastAsia="Calibri" w:hAnsi="Times New Roman" w:cs="Times New Roman"/>
          <w:color w:val="000000"/>
          <w:sz w:val="26"/>
          <w:szCs w:val="26"/>
        </w:rPr>
        <w:t>саногенетический</w:t>
      </w:r>
      <w:proofErr w:type="spellEnd"/>
      <w:r w:rsidRPr="007D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мониторинг и получивших рекомендации по коррекции различных параметров здоровья.</w:t>
      </w:r>
    </w:p>
    <w:p w14:paraId="6CE0F725" w14:textId="77777777" w:rsidR="009D4048" w:rsidRPr="007D3C0E" w:rsidRDefault="009D4048" w:rsidP="007D3C0E">
      <w:pPr>
        <w:tabs>
          <w:tab w:val="left" w:pos="-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Наиболее эффективным путём формирования экологической культуры, здорового и безопасного образа жизни обучающихся с ЗПР является направляемая и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>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14:paraId="0D7639FC" w14:textId="77777777" w:rsidR="006642AC" w:rsidRPr="007D3C0E" w:rsidRDefault="00B704C1" w:rsidP="007D3C0E">
      <w:pPr>
        <w:autoSpaceDE w:val="0"/>
        <w:autoSpaceDN w:val="0"/>
        <w:adjustRightInd w:val="0"/>
        <w:spacing w:before="120" w:after="1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5" w:name="_Toc415833133"/>
      <w:r w:rsidRPr="007D3C0E">
        <w:rPr>
          <w:rFonts w:ascii="Times New Roman" w:hAnsi="Times New Roman" w:cs="Times New Roman"/>
          <w:b/>
          <w:spacing w:val="2"/>
          <w:sz w:val="26"/>
          <w:szCs w:val="26"/>
        </w:rPr>
        <w:t>3</w:t>
      </w:r>
      <w:r w:rsidR="006642AC" w:rsidRPr="007D3C0E">
        <w:rPr>
          <w:rFonts w:ascii="Times New Roman" w:hAnsi="Times New Roman" w:cs="Times New Roman"/>
          <w:b/>
          <w:spacing w:val="2"/>
          <w:sz w:val="26"/>
          <w:szCs w:val="26"/>
        </w:rPr>
        <w:t>.2.5. Программа коррекционной работы</w:t>
      </w:r>
      <w:bookmarkEnd w:id="15"/>
    </w:p>
    <w:p w14:paraId="0B9B2F9F" w14:textId="77777777" w:rsidR="001E244A" w:rsidRPr="007D3C0E" w:rsidRDefault="001E244A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Программа коррекционной работы в соответствии с требованиями </w:t>
      </w:r>
      <w:r w:rsidR="00E010E8" w:rsidRPr="007D3C0E">
        <w:rPr>
          <w:rFonts w:ascii="Times New Roman" w:hAnsi="Times New Roman"/>
          <w:color w:val="auto"/>
          <w:kern w:val="28"/>
          <w:sz w:val="26"/>
          <w:szCs w:val="26"/>
        </w:rPr>
        <w:t>ФГОС НОО обучающихся с ОВЗ</w:t>
      </w:r>
      <w:r w:rsidRPr="007D3C0E">
        <w:rPr>
          <w:rFonts w:ascii="Times New Roman" w:hAnsi="Times New Roman"/>
          <w:sz w:val="26"/>
          <w:szCs w:val="26"/>
        </w:rPr>
        <w:t xml:space="preserve"> направлена на создание системы комплексной помощи обучающимся с ЗПР в освоении АООП НОО, коррекцию недостатков в физическом и (или) психическом развитии обучающихся, их социальную адаптацию.</w:t>
      </w:r>
    </w:p>
    <w:p w14:paraId="5B7EADA4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Программа коррекционной работы должна обеспечивать:</w:t>
      </w:r>
    </w:p>
    <w:p w14:paraId="25D86657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14:paraId="79DAD172" w14:textId="77777777" w:rsidR="001E244A" w:rsidRPr="007D3C0E" w:rsidRDefault="001E244A" w:rsidP="007D3C0E">
      <w:pPr>
        <w:suppressAutoHyphens w:val="0"/>
        <w:spacing w:before="20"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создание адекватных условий для реализации особых образовательных потребностей обучающихся с ЗПР;</w:t>
      </w:r>
    </w:p>
    <w:p w14:paraId="5AA20B4F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ПМПК);</w:t>
      </w:r>
    </w:p>
    <w:p w14:paraId="1598AA25" w14:textId="77777777" w:rsidR="001E244A" w:rsidRPr="007D3C0E" w:rsidRDefault="001E244A" w:rsidP="007D3C0E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ых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занятий для обучающихся с ЗПР с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14:paraId="1CC41C1E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оказание помощи в освоении обучающимися с ЗПР АООП НОО</w:t>
      </w:r>
      <w:r w:rsidRPr="007D3C0E">
        <w:rPr>
          <w:rFonts w:ascii="Times New Roman" w:hAnsi="Times New Roman" w:cs="Times New Roman"/>
          <w:color w:val="000000"/>
          <w:sz w:val="26"/>
          <w:szCs w:val="26"/>
        </w:rPr>
        <w:t xml:space="preserve"> и их интеграции в образовательном учреждении;</w:t>
      </w:r>
    </w:p>
    <w:p w14:paraId="2A777A19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14:paraId="4493EAB2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99F91CA" w14:textId="77777777" w:rsidR="00417E9F" w:rsidRPr="007D3C0E" w:rsidRDefault="00417E9F" w:rsidP="007D3C0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Целью программы коррекционной работы является создание системы комплексного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психолого-медико-педагогического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14:paraId="79A8FE7F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Задачи программы:</w:t>
      </w:r>
    </w:p>
    <w:p w14:paraId="633841C0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- определение особых образовательных потребностей обучающихся с ЗПР;</w:t>
      </w:r>
    </w:p>
    <w:p w14:paraId="003F4715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- повышение возможностей обучающихся с ЗПР в освоении АООП НОО и интегрировании в образовательный процесс;</w:t>
      </w:r>
    </w:p>
    <w:p w14:paraId="1696AC6D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lastRenderedPageBreak/>
        <w:t>- своевременное выявление обучающихся с трудностями адаптации в образовательно-воспитательном процессе;</w:t>
      </w:r>
    </w:p>
    <w:p w14:paraId="2D618321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- 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14:paraId="10F04D4F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- 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14:paraId="6DD27DDA" w14:textId="77777777" w:rsidR="001E244A" w:rsidRPr="007D3C0E" w:rsidRDefault="001E244A" w:rsidP="007D3C0E">
      <w:pPr>
        <w:pStyle w:val="afc"/>
        <w:spacing w:line="276" w:lineRule="auto"/>
        <w:ind w:firstLine="709"/>
        <w:rPr>
          <w:i/>
          <w:caps w:val="0"/>
          <w:color w:val="auto"/>
          <w:kern w:val="28"/>
          <w:sz w:val="26"/>
          <w:szCs w:val="26"/>
        </w:rPr>
      </w:pPr>
      <w:bookmarkStart w:id="16" w:name="bookmark188"/>
      <w:r w:rsidRPr="007D3C0E">
        <w:rPr>
          <w:i/>
          <w:caps w:val="0"/>
          <w:color w:val="auto"/>
          <w:sz w:val="26"/>
          <w:szCs w:val="26"/>
        </w:rPr>
        <w:t xml:space="preserve">Принципы </w:t>
      </w:r>
      <w:bookmarkEnd w:id="16"/>
      <w:r w:rsidRPr="007D3C0E">
        <w:rPr>
          <w:i/>
          <w:caps w:val="0"/>
          <w:color w:val="auto"/>
          <w:kern w:val="28"/>
          <w:sz w:val="26"/>
          <w:szCs w:val="26"/>
        </w:rPr>
        <w:t>коррекционной работы:</w:t>
      </w:r>
    </w:p>
    <w:p w14:paraId="3F331034" w14:textId="77777777" w:rsidR="001E244A" w:rsidRPr="007D3C0E" w:rsidRDefault="001E244A" w:rsidP="007D3C0E">
      <w:pPr>
        <w:pStyle w:val="ad"/>
        <w:spacing w:after="0"/>
        <w:ind w:firstLine="720"/>
        <w:jc w:val="both"/>
        <w:rPr>
          <w:rFonts w:ascii="Times New Roman" w:hAnsi="Times New Roman"/>
          <w:caps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 xml:space="preserve">Принцип </w:t>
      </w:r>
      <w:r w:rsidRPr="007D3C0E">
        <w:rPr>
          <w:rFonts w:ascii="Times New Roman" w:hAnsi="Times New Roman"/>
          <w:i/>
          <w:color w:val="auto"/>
          <w:sz w:val="26"/>
          <w:szCs w:val="26"/>
        </w:rPr>
        <w:t>приоритетности интересов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/>
          <w:color w:val="auto"/>
          <w:sz w:val="26"/>
          <w:szCs w:val="26"/>
        </w:rPr>
        <w:t>обучающегося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/>
          <w:color w:val="auto"/>
          <w:sz w:val="26"/>
          <w:szCs w:val="26"/>
        </w:rPr>
        <w:t>определяет отношение работников организации, которые призваны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/>
          <w:color w:val="auto"/>
          <w:sz w:val="26"/>
          <w:szCs w:val="26"/>
        </w:rPr>
        <w:t>оказывать каждому обучающемуся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/>
          <w:color w:val="auto"/>
          <w:sz w:val="26"/>
          <w:szCs w:val="26"/>
        </w:rPr>
        <w:t>помощь в развитии с учетом его индивидуальных образовательных потребностей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>.</w:t>
      </w:r>
    </w:p>
    <w:p w14:paraId="2501660C" w14:textId="77777777" w:rsidR="001E244A" w:rsidRPr="007D3C0E" w:rsidRDefault="001E244A" w:rsidP="007D3C0E">
      <w:pPr>
        <w:pStyle w:val="ad"/>
        <w:spacing w:after="0"/>
        <w:ind w:firstLine="720"/>
        <w:jc w:val="both"/>
        <w:rPr>
          <w:rFonts w:ascii="Times New Roman" w:hAnsi="Times New Roman"/>
          <w:caps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Принцип</w:t>
      </w:r>
      <w:r w:rsidRPr="007D3C0E">
        <w:rPr>
          <w:rStyle w:val="17"/>
          <w:iCs/>
          <w:caps w:val="0"/>
          <w:color w:val="auto"/>
          <w:sz w:val="26"/>
          <w:szCs w:val="26"/>
        </w:rPr>
        <w:t xml:space="preserve"> системности -</w:t>
      </w:r>
      <w:r w:rsidRPr="007D3C0E">
        <w:rPr>
          <w:rFonts w:ascii="Times New Roman" w:hAnsi="Times New Roman"/>
          <w:color w:val="auto"/>
          <w:sz w:val="26"/>
          <w:szCs w:val="26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 xml:space="preserve"> </w:t>
      </w:r>
    </w:p>
    <w:p w14:paraId="41B494F4" w14:textId="77777777" w:rsidR="001E244A" w:rsidRPr="007D3C0E" w:rsidRDefault="001E244A" w:rsidP="007D3C0E">
      <w:pPr>
        <w:pStyle w:val="ad"/>
        <w:spacing w:after="0"/>
        <w:ind w:firstLine="720"/>
        <w:jc w:val="both"/>
        <w:rPr>
          <w:rFonts w:ascii="Times New Roman" w:hAnsi="Times New Roman"/>
          <w:caps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Принцип</w:t>
      </w:r>
      <w:r w:rsidRPr="007D3C0E">
        <w:rPr>
          <w:rStyle w:val="17"/>
          <w:iCs/>
          <w:caps w:val="0"/>
          <w:color w:val="auto"/>
          <w:sz w:val="26"/>
          <w:szCs w:val="26"/>
        </w:rPr>
        <w:t xml:space="preserve"> непрерывности </w:t>
      </w:r>
      <w:r w:rsidRPr="007D3C0E">
        <w:rPr>
          <w:rStyle w:val="17"/>
          <w:i w:val="0"/>
          <w:iCs/>
          <w:caps w:val="0"/>
          <w:color w:val="auto"/>
          <w:sz w:val="26"/>
          <w:szCs w:val="26"/>
        </w:rPr>
        <w:t>обеспечивает проведение коррекционной работы на всем протяжении обучения школьник</w:t>
      </w:r>
      <w:r w:rsidR="00513222" w:rsidRPr="007D3C0E">
        <w:rPr>
          <w:rStyle w:val="17"/>
          <w:i w:val="0"/>
          <w:iCs/>
          <w:caps w:val="0"/>
          <w:color w:val="auto"/>
          <w:sz w:val="26"/>
          <w:szCs w:val="26"/>
        </w:rPr>
        <w:t>ов</w:t>
      </w:r>
      <w:r w:rsidRPr="007D3C0E">
        <w:rPr>
          <w:rStyle w:val="17"/>
          <w:i w:val="0"/>
          <w:iCs/>
          <w:caps w:val="0"/>
          <w:color w:val="auto"/>
          <w:sz w:val="26"/>
          <w:szCs w:val="26"/>
        </w:rPr>
        <w:t xml:space="preserve"> с учетом изменений в их личности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>.</w:t>
      </w:r>
    </w:p>
    <w:p w14:paraId="47C33021" w14:textId="77777777" w:rsidR="00A159B8" w:rsidRPr="007D3C0E" w:rsidRDefault="00A159B8" w:rsidP="007D3C0E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 </w:t>
      </w:r>
      <w:r w:rsidRPr="007D3C0E">
        <w:rPr>
          <w:rStyle w:val="17"/>
          <w:rFonts w:cs="Times New Roman"/>
          <w:iCs/>
          <w:caps w:val="0"/>
          <w:color w:val="auto"/>
          <w:sz w:val="26"/>
          <w:szCs w:val="26"/>
        </w:rPr>
        <w:t>вариативности</w:t>
      </w: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14:paraId="261A3383" w14:textId="77777777" w:rsidR="00A159B8" w:rsidRPr="007D3C0E" w:rsidRDefault="00A159B8" w:rsidP="007D3C0E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 </w:t>
      </w:r>
      <w:r w:rsidRPr="007D3C0E">
        <w:rPr>
          <w:rFonts w:ascii="Times New Roman" w:hAnsi="Times New Roman" w:cs="Times New Roman"/>
          <w:i/>
          <w:color w:val="auto"/>
          <w:kern w:val="28"/>
          <w:sz w:val="26"/>
          <w:szCs w:val="26"/>
        </w:rPr>
        <w:t>комплексности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</w:t>
      </w:r>
      <w:r w:rsidR="00727ED5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коррекционного воздействия предполагает необходимость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всесторонне</w:t>
      </w:r>
      <w:r w:rsidR="00727ED5" w:rsidRPr="007D3C0E">
        <w:rPr>
          <w:rFonts w:ascii="Times New Roman" w:hAnsi="Times New Roman" w:cs="Times New Roman"/>
          <w:sz w:val="26"/>
          <w:szCs w:val="26"/>
        </w:rPr>
        <w:t>го</w:t>
      </w:r>
      <w:r w:rsidRPr="007D3C0E">
        <w:rPr>
          <w:rFonts w:ascii="Times New Roman" w:hAnsi="Times New Roman" w:cs="Times New Roman"/>
          <w:sz w:val="26"/>
          <w:szCs w:val="26"/>
        </w:rPr>
        <w:t xml:space="preserve"> изучени</w:t>
      </w:r>
      <w:r w:rsidR="00727ED5" w:rsidRPr="007D3C0E">
        <w:rPr>
          <w:rFonts w:ascii="Times New Roman" w:hAnsi="Times New Roman" w:cs="Times New Roman"/>
          <w:sz w:val="26"/>
          <w:szCs w:val="26"/>
        </w:rPr>
        <w:t>я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обучающихся и предоставлени</w:t>
      </w:r>
      <w:r w:rsidR="00727ED5" w:rsidRPr="007D3C0E">
        <w:rPr>
          <w:rFonts w:ascii="Times New Roman" w:hAnsi="Times New Roman" w:cs="Times New Roman"/>
          <w:sz w:val="26"/>
          <w:szCs w:val="26"/>
        </w:rPr>
        <w:t>я</w:t>
      </w:r>
      <w:r w:rsidRPr="007D3C0E">
        <w:rPr>
          <w:rFonts w:ascii="Times New Roman" w:hAnsi="Times New Roman" w:cs="Times New Roman"/>
          <w:sz w:val="26"/>
          <w:szCs w:val="26"/>
        </w:rPr>
        <w:t xml:space="preserve"> квалифицированной помощи специалистов разного профиля с учетом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их особых образовательных потребностей и возможностей психофизического развития</w:t>
      </w:r>
      <w:r w:rsidR="00727ED5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на основе </w:t>
      </w:r>
      <w:r w:rsidR="00727ED5" w:rsidRPr="007D3C0E">
        <w:rPr>
          <w:rFonts w:ascii="Times New Roman" w:hAnsi="Times New Roman" w:cs="Times New Roman"/>
          <w:sz w:val="26"/>
          <w:szCs w:val="26"/>
        </w:rPr>
        <w:t>использования всего многообразия методов, техник и приемов коррекционной работы</w:t>
      </w:r>
      <w:r w:rsidRPr="007D3C0E">
        <w:rPr>
          <w:rFonts w:ascii="Times New Roman" w:hAnsi="Times New Roman" w:cs="Times New Roman"/>
          <w:sz w:val="26"/>
          <w:szCs w:val="26"/>
        </w:rPr>
        <w:t>.</w:t>
      </w:r>
    </w:p>
    <w:p w14:paraId="5636F40B" w14:textId="77777777" w:rsidR="00A159B8" w:rsidRPr="007D3C0E" w:rsidRDefault="00A159B8" w:rsidP="007D3C0E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 </w:t>
      </w:r>
      <w:r w:rsidRPr="007D3C0E">
        <w:rPr>
          <w:rFonts w:ascii="Times New Roman" w:hAnsi="Times New Roman" w:cs="Times New Roman"/>
          <w:i/>
          <w:color w:val="auto"/>
          <w:kern w:val="28"/>
          <w:sz w:val="26"/>
          <w:szCs w:val="26"/>
        </w:rPr>
        <w:t>единства психолого-педагогических и медицинских средств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14:paraId="153D2077" w14:textId="77777777" w:rsidR="001E244A" w:rsidRPr="007D3C0E" w:rsidRDefault="001E244A" w:rsidP="007D3C0E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 </w:t>
      </w:r>
      <w:r w:rsidRPr="007D3C0E">
        <w:rPr>
          <w:rFonts w:ascii="Times New Roman" w:hAnsi="Times New Roman" w:cs="Times New Roman"/>
          <w:i/>
          <w:color w:val="auto"/>
          <w:kern w:val="28"/>
          <w:sz w:val="26"/>
          <w:szCs w:val="26"/>
        </w:rPr>
        <w:t>сотрудничества с семьей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14:paraId="6513403B" w14:textId="77777777" w:rsidR="00E26269" w:rsidRPr="007D3C0E" w:rsidRDefault="00E26269" w:rsidP="007D3C0E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Коррекционная работа с обучающимися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с ЗПР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осуществляется в ходе всего учебно-образовательного процесса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:</w:t>
      </w:r>
    </w:p>
    <w:p w14:paraId="2E9410D2" w14:textId="77777777" w:rsidR="00E26269" w:rsidRPr="007D3C0E" w:rsidRDefault="00E26269" w:rsidP="007D3C0E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― 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14:paraId="015605A9" w14:textId="77777777" w:rsidR="00E26269" w:rsidRPr="007D3C0E" w:rsidRDefault="00E26269" w:rsidP="007D3C0E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― в рамках внеурочной деятельности в форме специально организованных индивидуальных и групповых занятий (</w:t>
      </w:r>
      <w:proofErr w:type="spellStart"/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психокоррекционные</w:t>
      </w:r>
      <w:proofErr w:type="spellEnd"/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и логопедические занятия, занятия ритмикой);</w:t>
      </w:r>
    </w:p>
    <w:p w14:paraId="5C23CECD" w14:textId="77777777" w:rsidR="00E26269" w:rsidRPr="007D3C0E" w:rsidRDefault="00E26269" w:rsidP="007D3C0E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lastRenderedPageBreak/>
        <w:t xml:space="preserve">― в рамках психологического и социально-педагогического сопровождения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обучающихся.</w:t>
      </w:r>
    </w:p>
    <w:p w14:paraId="64C18755" w14:textId="77777777" w:rsidR="00E44E55" w:rsidRPr="007D3C0E" w:rsidRDefault="00E44E55" w:rsidP="007D3C0E">
      <w:pPr>
        <w:spacing w:before="60" w:after="6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14:paraId="6F71ACA8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Коррекционная работа реализуется поэтапно. </w:t>
      </w:r>
    </w:p>
    <w:p w14:paraId="76F98EA2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/>
          <w:iCs/>
          <w:color w:val="auto"/>
          <w:spacing w:val="2"/>
          <w:kern w:val="0"/>
          <w:sz w:val="26"/>
          <w:szCs w:val="26"/>
          <w:lang w:eastAsia="ru-RU"/>
        </w:rPr>
        <w:t>Этап сбора и анализа информации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(</w:t>
      </w:r>
      <w:proofErr w:type="spellStart"/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информационно­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аналитическая</w:t>
      </w:r>
      <w:proofErr w:type="spellEnd"/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деятельность). Результатом данного этапа является оценка контингента обучающихся для учета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программно­методического обеспечения, материально­технической и кадровой базы организации.</w:t>
      </w:r>
    </w:p>
    <w:p w14:paraId="5EE1C261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/>
          <w:iCs/>
          <w:color w:val="auto"/>
          <w:kern w:val="0"/>
          <w:sz w:val="26"/>
          <w:szCs w:val="26"/>
          <w:lang w:eastAsia="ru-RU"/>
        </w:rPr>
        <w:t>Этап планирования, организации, координации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(органи</w:t>
      </w:r>
      <w:r w:rsidRPr="001D5F15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ru-RU"/>
        </w:rPr>
        <w:t xml:space="preserve">зационно­исполнительская деятельность). Результатом работы 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является особым образом организованный образовательный 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процесс, имеющий коррекционно­развивающую направлен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ность, и процесс специального сопровождения детей с </w:t>
      </w:r>
      <w:r w:rsidR="003878A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ЗПР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при целенаправленно созданных (вариативных) условиях обучения, воспитания, 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развития, социализации рассматриваемой категории детей.</w:t>
      </w:r>
    </w:p>
    <w:p w14:paraId="15EAE1E0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color w:val="auto"/>
          <w:spacing w:val="2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/>
          <w:iCs/>
          <w:color w:val="auto"/>
          <w:spacing w:val="2"/>
          <w:kern w:val="0"/>
          <w:sz w:val="26"/>
          <w:szCs w:val="26"/>
          <w:lang w:eastAsia="ru-RU"/>
        </w:rPr>
        <w:t>Этап диагностики коррекционно­развивающей образо</w:t>
      </w:r>
      <w:r w:rsidRPr="001D5F15">
        <w:rPr>
          <w:rFonts w:ascii="Times New Roman" w:eastAsia="Times New Roman" w:hAnsi="Times New Roman" w:cs="Times New Roman"/>
          <w:b/>
          <w:iCs/>
          <w:color w:val="auto"/>
          <w:spacing w:val="-2"/>
          <w:kern w:val="0"/>
          <w:sz w:val="26"/>
          <w:szCs w:val="26"/>
          <w:lang w:eastAsia="ru-RU"/>
        </w:rPr>
        <w:t>вательной</w:t>
      </w:r>
      <w:r w:rsidRPr="001D5F15">
        <w:rPr>
          <w:rFonts w:ascii="Times New Roman" w:eastAsia="Times New Roman" w:hAnsi="Times New Roman" w:cs="Times New Roman"/>
          <w:iCs/>
          <w:color w:val="auto"/>
          <w:spacing w:val="-2"/>
          <w:kern w:val="0"/>
          <w:sz w:val="26"/>
          <w:szCs w:val="26"/>
          <w:lang w:eastAsia="ru-RU"/>
        </w:rPr>
        <w:t xml:space="preserve"> среды </w:t>
      </w:r>
      <w:r w:rsidRPr="001D5F15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ru-RU"/>
        </w:rPr>
        <w:t xml:space="preserve">(контрольно­диагностическая деятельность). 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Результатом является констатация соответствия созданных 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условий и выбранных коррекционно­развивающих и образовательных программ особым образовательным потребностям 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ребенка.</w:t>
      </w:r>
    </w:p>
    <w:p w14:paraId="6EE811A8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/>
          <w:iCs/>
          <w:color w:val="auto"/>
          <w:spacing w:val="2"/>
          <w:kern w:val="0"/>
          <w:sz w:val="26"/>
          <w:szCs w:val="26"/>
          <w:lang w:eastAsia="ru-RU"/>
        </w:rPr>
        <w:t>Этап регуляции и корректировки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(</w:t>
      </w:r>
      <w:r w:rsidR="003878AA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регулятивно корректировочная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деятельность). Результатом является внесение 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необходимых изменений в образовательный процесс и процесс сопровождения детей с </w:t>
      </w:r>
      <w:r w:rsidR="003878A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ЗПР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, корректировка условий и форм обучения, методов и приемов работы.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3544"/>
        <w:gridCol w:w="2835"/>
      </w:tblGrid>
      <w:tr w:rsidR="001D5F15" w:rsidRPr="001D5F15" w14:paraId="3743394A" w14:textId="77777777" w:rsidTr="00985E09">
        <w:tc>
          <w:tcPr>
            <w:tcW w:w="1276" w:type="dxa"/>
          </w:tcPr>
          <w:p w14:paraId="57FA5E94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D5F15">
              <w:rPr>
                <w:rFonts w:ascii="Times New Roman" w:hAnsi="Times New Roman" w:cs="Times New Roman"/>
                <w:sz w:val="24"/>
                <w:szCs w:val="26"/>
              </w:rPr>
              <w:t xml:space="preserve">Этапы </w:t>
            </w:r>
          </w:p>
        </w:tc>
        <w:tc>
          <w:tcPr>
            <w:tcW w:w="2268" w:type="dxa"/>
          </w:tcPr>
          <w:p w14:paraId="3B0B3A0B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D5F15">
              <w:rPr>
                <w:rFonts w:ascii="Times New Roman" w:hAnsi="Times New Roman" w:cs="Times New Roman"/>
                <w:sz w:val="24"/>
                <w:szCs w:val="26"/>
              </w:rPr>
              <w:t xml:space="preserve">Задачи </w:t>
            </w:r>
          </w:p>
        </w:tc>
        <w:tc>
          <w:tcPr>
            <w:tcW w:w="3544" w:type="dxa"/>
          </w:tcPr>
          <w:p w14:paraId="38BE8F83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D5F15">
              <w:rPr>
                <w:rFonts w:ascii="Times New Roman" w:hAnsi="Times New Roman" w:cs="Times New Roman"/>
                <w:sz w:val="24"/>
                <w:szCs w:val="26"/>
              </w:rPr>
              <w:t>Содержание и формы работы</w:t>
            </w:r>
          </w:p>
        </w:tc>
        <w:tc>
          <w:tcPr>
            <w:tcW w:w="2835" w:type="dxa"/>
          </w:tcPr>
          <w:p w14:paraId="0194746D" w14:textId="77777777" w:rsidR="001D5F15" w:rsidRPr="001D5F15" w:rsidRDefault="001D5F15" w:rsidP="007D3C0E">
            <w:pPr>
              <w:snapToGrid w:val="0"/>
              <w:ind w:right="2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D5F15">
              <w:rPr>
                <w:rFonts w:ascii="Times New Roman" w:hAnsi="Times New Roman" w:cs="Times New Roman"/>
                <w:sz w:val="24"/>
                <w:szCs w:val="26"/>
              </w:rPr>
              <w:t>Ожидаемые  результаты</w:t>
            </w:r>
          </w:p>
        </w:tc>
      </w:tr>
      <w:tr w:rsidR="001D5F15" w:rsidRPr="001D5F15" w14:paraId="2878D3B3" w14:textId="77777777" w:rsidTr="00985E09">
        <w:tc>
          <w:tcPr>
            <w:tcW w:w="1276" w:type="dxa"/>
          </w:tcPr>
          <w:p w14:paraId="28F98E7F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Диагностический</w:t>
            </w:r>
          </w:p>
        </w:tc>
        <w:tc>
          <w:tcPr>
            <w:tcW w:w="2268" w:type="dxa"/>
          </w:tcPr>
          <w:p w14:paraId="08DC6F70" w14:textId="77777777" w:rsidR="001D5F15" w:rsidRPr="001D5F15" w:rsidRDefault="001D5F15" w:rsidP="007D3C0E">
            <w:pPr>
              <w:snapToGri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Повышение компетентности педагогов;</w:t>
            </w:r>
          </w:p>
          <w:p w14:paraId="0BABD23D" w14:textId="77777777" w:rsidR="001D5F15" w:rsidRPr="001D5F15" w:rsidRDefault="001D5F15" w:rsidP="007D3C0E">
            <w:pPr>
              <w:spacing w:after="0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диагностика школьных трудностей обучающихся;</w:t>
            </w:r>
          </w:p>
          <w:p w14:paraId="59AD2AA0" w14:textId="77777777" w:rsidR="001D5F15" w:rsidRPr="001D5F15" w:rsidRDefault="001D5F15" w:rsidP="007D3C0E">
            <w:pPr>
              <w:spacing w:after="0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дифференциация детей по уровню и </w:t>
            </w:r>
            <w:r w:rsidRPr="001D5F15">
              <w:rPr>
                <w:rFonts w:ascii="Times New Roman" w:hAnsi="Times New Roman" w:cs="Times New Roman"/>
                <w:szCs w:val="26"/>
              </w:rPr>
              <w:lastRenderedPageBreak/>
              <w:t>типу их психического развития</w:t>
            </w:r>
          </w:p>
        </w:tc>
        <w:tc>
          <w:tcPr>
            <w:tcW w:w="3544" w:type="dxa"/>
          </w:tcPr>
          <w:p w14:paraId="63492C5E" w14:textId="77777777" w:rsidR="001D5F15" w:rsidRPr="001D5F15" w:rsidRDefault="001D5F15" w:rsidP="007D3C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lastRenderedPageBreak/>
              <w:t>Консультации для педагогов;</w:t>
            </w:r>
          </w:p>
          <w:p w14:paraId="0937EFBD" w14:textId="77777777" w:rsidR="001D5F15" w:rsidRPr="001D5F15" w:rsidRDefault="001D5F15" w:rsidP="007D3C0E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изучение индивидуальных карт </w:t>
            </w:r>
            <w:proofErr w:type="spellStart"/>
            <w:r w:rsidRPr="001D5F15">
              <w:rPr>
                <w:rFonts w:ascii="Times New Roman" w:hAnsi="Times New Roman" w:cs="Times New Roman"/>
                <w:szCs w:val="26"/>
              </w:rPr>
              <w:t>медико</w:t>
            </w:r>
            <w:proofErr w:type="spellEnd"/>
            <w:r w:rsidRPr="001D5F15">
              <w:rPr>
                <w:rFonts w:ascii="Times New Roman" w:hAnsi="Times New Roman" w:cs="Times New Roman"/>
                <w:szCs w:val="26"/>
              </w:rPr>
              <w:t>–</w:t>
            </w:r>
            <w:proofErr w:type="spellStart"/>
            <w:r w:rsidRPr="001D5F15">
              <w:rPr>
                <w:rFonts w:ascii="Times New Roman" w:hAnsi="Times New Roman" w:cs="Times New Roman"/>
                <w:szCs w:val="26"/>
              </w:rPr>
              <w:t>психолого</w:t>
            </w:r>
            <w:proofErr w:type="spellEnd"/>
            <w:r w:rsidRPr="001D5F15">
              <w:rPr>
                <w:rFonts w:ascii="Times New Roman" w:hAnsi="Times New Roman" w:cs="Times New Roman"/>
                <w:szCs w:val="26"/>
              </w:rPr>
              <w:t>–педагогической диагностики;</w:t>
            </w:r>
          </w:p>
          <w:p w14:paraId="41F4D41E" w14:textId="77777777" w:rsidR="001D5F15" w:rsidRPr="001D5F15" w:rsidRDefault="001D5F15" w:rsidP="007D3C0E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анкетирование, беседа, тестирование, наблюдение</w:t>
            </w:r>
          </w:p>
        </w:tc>
        <w:tc>
          <w:tcPr>
            <w:tcW w:w="2835" w:type="dxa"/>
          </w:tcPr>
          <w:p w14:paraId="687A4E0D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Характеристика образовательной ситуации в школе;</w:t>
            </w:r>
          </w:p>
          <w:p w14:paraId="371129AE" w14:textId="77777777" w:rsidR="001D5F15" w:rsidRPr="001D5F15" w:rsidRDefault="001D5F15" w:rsidP="007D3C0E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диагностические портреты детей (карты </w:t>
            </w:r>
            <w:proofErr w:type="spellStart"/>
            <w:r w:rsidRPr="001D5F15">
              <w:rPr>
                <w:rFonts w:ascii="Times New Roman" w:hAnsi="Times New Roman" w:cs="Times New Roman"/>
                <w:szCs w:val="26"/>
              </w:rPr>
              <w:t>медико</w:t>
            </w:r>
            <w:proofErr w:type="spellEnd"/>
            <w:r w:rsidRPr="001D5F15">
              <w:rPr>
                <w:rFonts w:ascii="Times New Roman" w:hAnsi="Times New Roman" w:cs="Times New Roman"/>
                <w:szCs w:val="26"/>
              </w:rPr>
              <w:t>–</w:t>
            </w:r>
            <w:proofErr w:type="spellStart"/>
            <w:r w:rsidRPr="001D5F15">
              <w:rPr>
                <w:rFonts w:ascii="Times New Roman" w:hAnsi="Times New Roman" w:cs="Times New Roman"/>
                <w:szCs w:val="26"/>
              </w:rPr>
              <w:t>психолого</w:t>
            </w:r>
            <w:proofErr w:type="spellEnd"/>
            <w:r w:rsidRPr="001D5F15">
              <w:rPr>
                <w:rFonts w:ascii="Times New Roman" w:hAnsi="Times New Roman" w:cs="Times New Roman"/>
                <w:szCs w:val="26"/>
              </w:rPr>
              <w:t xml:space="preserve">–педагогической диагностики, </w:t>
            </w:r>
            <w:r w:rsidRPr="001D5F15">
              <w:rPr>
                <w:rFonts w:ascii="Times New Roman" w:hAnsi="Times New Roman" w:cs="Times New Roman"/>
                <w:szCs w:val="26"/>
              </w:rPr>
              <w:lastRenderedPageBreak/>
              <w:t>диагностические карты школьных трудностей).</w:t>
            </w:r>
          </w:p>
        </w:tc>
      </w:tr>
      <w:tr w:rsidR="001D5F15" w:rsidRPr="001D5F15" w14:paraId="5A17B6FB" w14:textId="77777777" w:rsidTr="003878AA">
        <w:trPr>
          <w:trHeight w:val="1784"/>
        </w:trPr>
        <w:tc>
          <w:tcPr>
            <w:tcW w:w="1276" w:type="dxa"/>
          </w:tcPr>
          <w:p w14:paraId="3E5E4B8D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lastRenderedPageBreak/>
              <w:t>Проектный</w:t>
            </w:r>
          </w:p>
        </w:tc>
        <w:tc>
          <w:tcPr>
            <w:tcW w:w="2268" w:type="dxa"/>
          </w:tcPr>
          <w:p w14:paraId="42852BAD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Проектирование образовательных маршрутов на основе данных диагностического исследования</w:t>
            </w:r>
          </w:p>
        </w:tc>
        <w:tc>
          <w:tcPr>
            <w:tcW w:w="3544" w:type="dxa"/>
          </w:tcPr>
          <w:p w14:paraId="09E96252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Консультирование учителей при разработке индивидуальных образовательных маршрутов сопровождения и коррекции</w:t>
            </w:r>
          </w:p>
        </w:tc>
        <w:tc>
          <w:tcPr>
            <w:tcW w:w="2835" w:type="dxa"/>
          </w:tcPr>
          <w:p w14:paraId="596D886E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Индивидуальные карты </w:t>
            </w:r>
            <w:proofErr w:type="spellStart"/>
            <w:r w:rsidRPr="001D5F15">
              <w:rPr>
                <w:rFonts w:ascii="Times New Roman" w:hAnsi="Times New Roman" w:cs="Times New Roman"/>
                <w:szCs w:val="26"/>
              </w:rPr>
              <w:t>медико</w:t>
            </w:r>
            <w:proofErr w:type="spellEnd"/>
            <w:r w:rsidRPr="001D5F15">
              <w:rPr>
                <w:rFonts w:ascii="Times New Roman" w:hAnsi="Times New Roman" w:cs="Times New Roman"/>
                <w:szCs w:val="26"/>
              </w:rPr>
              <w:t>–</w:t>
            </w:r>
            <w:proofErr w:type="spellStart"/>
            <w:r w:rsidRPr="001D5F15">
              <w:rPr>
                <w:rFonts w:ascii="Times New Roman" w:hAnsi="Times New Roman" w:cs="Times New Roman"/>
                <w:szCs w:val="26"/>
              </w:rPr>
              <w:t>психолого</w:t>
            </w:r>
            <w:proofErr w:type="spellEnd"/>
            <w:r w:rsidRPr="001D5F15">
              <w:rPr>
                <w:rFonts w:ascii="Times New Roman" w:hAnsi="Times New Roman" w:cs="Times New Roman"/>
                <w:szCs w:val="26"/>
              </w:rPr>
              <w:t xml:space="preserve">–педагогического сопровождения ребенка с </w:t>
            </w:r>
            <w:r w:rsidRPr="003878AA">
              <w:rPr>
                <w:rFonts w:ascii="Times New Roman" w:hAnsi="Times New Roman" w:cs="Times New Roman"/>
                <w:szCs w:val="26"/>
              </w:rPr>
              <w:t>ЗПР</w:t>
            </w:r>
          </w:p>
        </w:tc>
      </w:tr>
      <w:tr w:rsidR="001D5F15" w:rsidRPr="001D5F15" w14:paraId="1E628A39" w14:textId="77777777" w:rsidTr="003878AA">
        <w:trPr>
          <w:trHeight w:val="2409"/>
        </w:trPr>
        <w:tc>
          <w:tcPr>
            <w:tcW w:w="1276" w:type="dxa"/>
          </w:tcPr>
          <w:p w14:paraId="5AD39EE9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Аналитический </w:t>
            </w:r>
          </w:p>
          <w:p w14:paraId="038447C9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</w:p>
          <w:p w14:paraId="04C29628" w14:textId="77777777" w:rsidR="001D5F15" w:rsidRPr="001D5F15" w:rsidRDefault="001D5F15" w:rsidP="007D3C0E">
            <w:pPr>
              <w:snapToGrid w:val="0"/>
              <w:ind w:right="2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268" w:type="dxa"/>
          </w:tcPr>
          <w:p w14:paraId="38072F7C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Обсуждение возможных вариантов решения проблемы; построение прогнозов эффективности  программ коррекционной работы</w:t>
            </w:r>
          </w:p>
        </w:tc>
        <w:tc>
          <w:tcPr>
            <w:tcW w:w="3544" w:type="dxa"/>
          </w:tcPr>
          <w:p w14:paraId="06B56F4F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1D5F15">
              <w:rPr>
                <w:rFonts w:ascii="Times New Roman" w:hAnsi="Times New Roman" w:cs="Times New Roman"/>
                <w:szCs w:val="26"/>
              </w:rPr>
              <w:t>Медико</w:t>
            </w:r>
            <w:proofErr w:type="spellEnd"/>
            <w:r w:rsidRPr="001D5F15">
              <w:rPr>
                <w:rFonts w:ascii="Times New Roman" w:hAnsi="Times New Roman" w:cs="Times New Roman"/>
                <w:szCs w:val="26"/>
              </w:rPr>
              <w:t>–</w:t>
            </w:r>
            <w:proofErr w:type="spellStart"/>
            <w:r w:rsidRPr="001D5F15">
              <w:rPr>
                <w:rFonts w:ascii="Times New Roman" w:hAnsi="Times New Roman" w:cs="Times New Roman"/>
                <w:szCs w:val="26"/>
              </w:rPr>
              <w:t>психолого</w:t>
            </w:r>
            <w:proofErr w:type="spellEnd"/>
            <w:r w:rsidRPr="001D5F15">
              <w:rPr>
                <w:rFonts w:ascii="Times New Roman" w:hAnsi="Times New Roman" w:cs="Times New Roman"/>
                <w:szCs w:val="26"/>
              </w:rPr>
              <w:t>–педагогический консилиум</w:t>
            </w:r>
          </w:p>
        </w:tc>
        <w:tc>
          <w:tcPr>
            <w:tcW w:w="2835" w:type="dxa"/>
          </w:tcPr>
          <w:p w14:paraId="797BD335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План заседаний </w:t>
            </w:r>
            <w:proofErr w:type="spellStart"/>
            <w:r w:rsidRPr="001D5F15">
              <w:rPr>
                <w:rFonts w:ascii="Times New Roman" w:hAnsi="Times New Roman" w:cs="Times New Roman"/>
                <w:szCs w:val="26"/>
              </w:rPr>
              <w:t>медико</w:t>
            </w:r>
            <w:proofErr w:type="spellEnd"/>
            <w:r w:rsidRPr="001D5F15">
              <w:rPr>
                <w:rFonts w:ascii="Times New Roman" w:hAnsi="Times New Roman" w:cs="Times New Roman"/>
                <w:szCs w:val="26"/>
              </w:rPr>
              <w:t>–</w:t>
            </w:r>
            <w:proofErr w:type="spellStart"/>
            <w:r w:rsidRPr="001D5F15">
              <w:rPr>
                <w:rFonts w:ascii="Times New Roman" w:hAnsi="Times New Roman" w:cs="Times New Roman"/>
                <w:szCs w:val="26"/>
              </w:rPr>
              <w:t>психолого</w:t>
            </w:r>
            <w:proofErr w:type="spellEnd"/>
            <w:r w:rsidRPr="001D5F15">
              <w:rPr>
                <w:rFonts w:ascii="Times New Roman" w:hAnsi="Times New Roman" w:cs="Times New Roman"/>
                <w:szCs w:val="26"/>
              </w:rPr>
              <w:t>–педагогического консилиума школы</w:t>
            </w:r>
          </w:p>
        </w:tc>
      </w:tr>
      <w:tr w:rsidR="001D5F15" w:rsidRPr="001D5F15" w14:paraId="05DA3478" w14:textId="77777777" w:rsidTr="00985E09">
        <w:tc>
          <w:tcPr>
            <w:tcW w:w="1276" w:type="dxa"/>
          </w:tcPr>
          <w:p w14:paraId="455D6AD3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Технологический</w:t>
            </w:r>
          </w:p>
        </w:tc>
        <w:tc>
          <w:tcPr>
            <w:tcW w:w="2268" w:type="dxa"/>
          </w:tcPr>
          <w:p w14:paraId="2BD7EA62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Практическая реализация коррекционных и профилактических мероприятий с ребенком с РАС и законными его представителями.</w:t>
            </w:r>
          </w:p>
        </w:tc>
        <w:tc>
          <w:tcPr>
            <w:tcW w:w="3544" w:type="dxa"/>
          </w:tcPr>
          <w:p w14:paraId="15478141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Коррекционно-развивающие занятия логопеда, психолога, педагога</w:t>
            </w:r>
          </w:p>
        </w:tc>
        <w:tc>
          <w:tcPr>
            <w:tcW w:w="2835" w:type="dxa"/>
          </w:tcPr>
          <w:p w14:paraId="7336514F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 Осуществление коррекционно-разв</w:t>
            </w:r>
            <w:r w:rsidR="003878AA">
              <w:rPr>
                <w:rFonts w:ascii="Times New Roman" w:hAnsi="Times New Roman" w:cs="Times New Roman"/>
                <w:szCs w:val="26"/>
              </w:rPr>
              <w:t>ивающей работы с обучаю-</w:t>
            </w:r>
            <w:proofErr w:type="spellStart"/>
            <w:r w:rsidR="003878AA">
              <w:rPr>
                <w:rFonts w:ascii="Times New Roman" w:hAnsi="Times New Roman" w:cs="Times New Roman"/>
                <w:szCs w:val="26"/>
              </w:rPr>
              <w:t>ся</w:t>
            </w:r>
            <w:proofErr w:type="spellEnd"/>
            <w:r w:rsidR="003878AA">
              <w:rPr>
                <w:rFonts w:ascii="Times New Roman" w:hAnsi="Times New Roman" w:cs="Times New Roman"/>
                <w:szCs w:val="26"/>
              </w:rPr>
              <w:t xml:space="preserve"> с </w:t>
            </w:r>
            <w:r w:rsidRPr="003878AA">
              <w:rPr>
                <w:rFonts w:ascii="Times New Roman" w:hAnsi="Times New Roman" w:cs="Times New Roman"/>
                <w:szCs w:val="26"/>
              </w:rPr>
              <w:t>ЗПР</w:t>
            </w:r>
          </w:p>
        </w:tc>
      </w:tr>
      <w:tr w:rsidR="001D5F15" w:rsidRPr="001D5F15" w14:paraId="31781954" w14:textId="77777777" w:rsidTr="00985E09">
        <w:trPr>
          <w:trHeight w:val="2182"/>
        </w:trPr>
        <w:tc>
          <w:tcPr>
            <w:tcW w:w="1276" w:type="dxa"/>
          </w:tcPr>
          <w:p w14:paraId="1F1BA14F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Заключительный</w:t>
            </w:r>
          </w:p>
        </w:tc>
        <w:tc>
          <w:tcPr>
            <w:tcW w:w="2268" w:type="dxa"/>
          </w:tcPr>
          <w:p w14:paraId="020812A5" w14:textId="77777777" w:rsidR="001D5F15" w:rsidRPr="001D5F15" w:rsidRDefault="001D5F15" w:rsidP="007D3C0E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Подведение итогов и рефлексия результатов освоения образовательной программы и адаптации обучающегося с РАС.</w:t>
            </w:r>
          </w:p>
        </w:tc>
        <w:tc>
          <w:tcPr>
            <w:tcW w:w="3544" w:type="dxa"/>
          </w:tcPr>
          <w:p w14:paraId="0ABFE73C" w14:textId="77777777" w:rsidR="001D5F15" w:rsidRPr="001D5F15" w:rsidRDefault="001D5F15" w:rsidP="007D3C0E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 Итоговая диагностика, совместный анализ результатов коррекционной работы, психолого-педагогическая характеристика на обучающегося</w:t>
            </w:r>
          </w:p>
          <w:p w14:paraId="7F16B17A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35" w:type="dxa"/>
          </w:tcPr>
          <w:p w14:paraId="24A38D7F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 Достижение ребенком с </w:t>
            </w:r>
            <w:r w:rsidRPr="003878AA">
              <w:rPr>
                <w:rFonts w:ascii="Times New Roman" w:hAnsi="Times New Roman" w:cs="Times New Roman"/>
                <w:szCs w:val="26"/>
              </w:rPr>
              <w:t>ЗПР</w:t>
            </w:r>
            <w:r w:rsidRPr="001D5F15">
              <w:rPr>
                <w:rFonts w:ascii="Times New Roman" w:hAnsi="Times New Roman" w:cs="Times New Roman"/>
                <w:szCs w:val="26"/>
              </w:rPr>
              <w:t xml:space="preserve"> планируемых результатов освоения Образовательной программы и успешная социализация.</w:t>
            </w:r>
          </w:p>
        </w:tc>
      </w:tr>
    </w:tbl>
    <w:p w14:paraId="67707D56" w14:textId="77777777" w:rsidR="00752546" w:rsidRPr="007D3C0E" w:rsidRDefault="00752546" w:rsidP="007D3C0E">
      <w:pPr>
        <w:pStyle w:val="14TexstOSNOVA1012"/>
        <w:spacing w:before="120" w:after="120" w:line="276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bookmarkStart w:id="17" w:name="_Toc415833134"/>
      <w:r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2.2.6. Программа внеурочной деятельности</w:t>
      </w:r>
      <w:bookmarkEnd w:id="17"/>
    </w:p>
    <w:p w14:paraId="61853391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14:paraId="4E182E06" w14:textId="77777777" w:rsidR="00187EE7" w:rsidRPr="007D3C0E" w:rsidRDefault="00187EE7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</w:t>
      </w:r>
      <w:r w:rsidR="0090391C" w:rsidRPr="007D3C0E">
        <w:rPr>
          <w:rFonts w:ascii="Times New Roman" w:hAnsi="Times New Roman"/>
          <w:sz w:val="26"/>
          <w:szCs w:val="26"/>
        </w:rPr>
        <w:t xml:space="preserve"> обучающихся с ЗПР</w:t>
      </w:r>
      <w:r w:rsidRPr="007D3C0E">
        <w:rPr>
          <w:rFonts w:ascii="Times New Roman" w:hAnsi="Times New Roman"/>
          <w:sz w:val="26"/>
          <w:szCs w:val="26"/>
        </w:rPr>
        <w:t>.</w:t>
      </w:r>
      <w:r w:rsidR="0090391C" w:rsidRPr="007D3C0E">
        <w:rPr>
          <w:rFonts w:ascii="Times New Roman" w:hAnsi="Times New Roman"/>
          <w:sz w:val="26"/>
          <w:szCs w:val="26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14:paraId="10AA68AF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lastRenderedPageBreak/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14:paraId="747EC681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Внеурочная деятельность ориентирована на создание условий для:</w:t>
      </w:r>
      <w:r w:rsidRPr="007D3C0E">
        <w:rPr>
          <w:b/>
          <w:bCs/>
          <w:i/>
          <w:iCs/>
          <w:sz w:val="26"/>
          <w:szCs w:val="26"/>
        </w:rPr>
        <w:t xml:space="preserve"> </w:t>
      </w:r>
      <w:r w:rsidRPr="007D3C0E">
        <w:rPr>
          <w:bCs/>
          <w:iCs/>
          <w:sz w:val="26"/>
          <w:szCs w:val="26"/>
        </w:rPr>
        <w:t>творческой самореализации обучающихся с ЗПР в комфортной р</w:t>
      </w:r>
      <w:r w:rsidRPr="007D3C0E">
        <w:rPr>
          <w:sz w:val="26"/>
          <w:szCs w:val="26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7D3C0E">
        <w:rPr>
          <w:bCs/>
          <w:iCs/>
          <w:sz w:val="26"/>
          <w:szCs w:val="26"/>
        </w:rPr>
        <w:t xml:space="preserve">социального становления обучающегося </w:t>
      </w:r>
      <w:r w:rsidRPr="007D3C0E">
        <w:rPr>
          <w:sz w:val="26"/>
          <w:szCs w:val="26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14:paraId="3E924743" w14:textId="77777777" w:rsidR="006E651B" w:rsidRPr="007D3C0E" w:rsidRDefault="006E651B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14:paraId="0CC4ADAF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i/>
          <w:sz w:val="26"/>
          <w:szCs w:val="26"/>
        </w:rPr>
        <w:t>Основными целями</w:t>
      </w:r>
      <w:r w:rsidRPr="007D3C0E">
        <w:rPr>
          <w:sz w:val="26"/>
          <w:szCs w:val="26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14:paraId="7047CBF7" w14:textId="77777777" w:rsidR="00187EE7" w:rsidRPr="007D3C0E" w:rsidRDefault="00187EE7" w:rsidP="007D3C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i/>
          <w:color w:val="000000"/>
          <w:sz w:val="26"/>
          <w:szCs w:val="26"/>
        </w:rPr>
        <w:t>Основные задачи:</w:t>
      </w:r>
    </w:p>
    <w:p w14:paraId="0D68C82E" w14:textId="77777777" w:rsidR="00187EE7" w:rsidRPr="007D3C0E" w:rsidRDefault="00187EE7" w:rsidP="007D3C0E">
      <w:pPr>
        <w:pStyle w:val="a5"/>
        <w:tabs>
          <w:tab w:val="num" w:pos="900"/>
        </w:tabs>
        <w:spacing w:before="0" w:after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14:paraId="07D45386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развитие активности, самостоятельности и независимости в повседневной жизни;</w:t>
      </w:r>
    </w:p>
    <w:p w14:paraId="7794E1BD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развитие возможных избирательных способностей и интересов обучающегося в разных видах деятельности;</w:t>
      </w:r>
    </w:p>
    <w:p w14:paraId="25A51A5B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формирование основ нравственного самосознания личности, умения правильно оценивать окружающее и самих себя,</w:t>
      </w:r>
    </w:p>
    <w:p w14:paraId="49F0D0ED" w14:textId="77777777" w:rsidR="00187EE7" w:rsidRPr="007D3C0E" w:rsidRDefault="00187EE7" w:rsidP="007D3C0E">
      <w:pPr>
        <w:tabs>
          <w:tab w:val="num" w:pos="563"/>
        </w:tabs>
        <w:overflowPunct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формирование эстетических потребностей, ценностей и чувств; </w:t>
      </w:r>
    </w:p>
    <w:p w14:paraId="368BF2F5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14:paraId="31F47932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расширение представлений обучающегося о мире и о себе, его социального опыта;</w:t>
      </w:r>
    </w:p>
    <w:p w14:paraId="0ADA44FD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формирование положительного отношения к базовым общественным ценностям;</w:t>
      </w:r>
    </w:p>
    <w:p w14:paraId="72955EDF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формирование умений, навыков социального общения людей;</w:t>
      </w:r>
      <w:r w:rsidRPr="007D3C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657D5B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расширение круга общения, выход обучающегося за пределы семьи и образовательной организации;</w:t>
      </w:r>
    </w:p>
    <w:p w14:paraId="3B86FF13" w14:textId="77777777" w:rsidR="00187EE7" w:rsidRPr="007D3C0E" w:rsidRDefault="00187EE7" w:rsidP="007D3C0E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14:paraId="44F44EC6" w14:textId="77777777" w:rsidR="00187EE7" w:rsidRPr="007D3C0E" w:rsidRDefault="00187EE7" w:rsidP="007D3C0E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укрепление доверия к другим людям; </w:t>
      </w:r>
    </w:p>
    <w:p w14:paraId="6B7ED7B8" w14:textId="77777777" w:rsidR="00187EE7" w:rsidRPr="007D3C0E" w:rsidRDefault="00187EE7" w:rsidP="007D3C0E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развитие доброжелательности и эмоциональной отзывчивости, понимания других людей и сопереживания им.</w:t>
      </w:r>
    </w:p>
    <w:p w14:paraId="7C26AD38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Внеурочная деятельность организуется по направлениям развития личности: спортивно-оздоровительное, нравственное, социальное, обще</w:t>
      </w:r>
      <w:r w:rsidRPr="007D3C0E">
        <w:rPr>
          <w:sz w:val="26"/>
          <w:szCs w:val="26"/>
        </w:rPr>
        <w:softHyphen/>
        <w:t>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14:paraId="72D03573" w14:textId="77777777" w:rsidR="00F60FDE" w:rsidRPr="007D3C0E" w:rsidRDefault="00F60FDE" w:rsidP="007D3C0E">
      <w:pPr>
        <w:pStyle w:val="western"/>
        <w:tabs>
          <w:tab w:val="left" w:pos="709"/>
        </w:tabs>
        <w:spacing w:before="0" w:beforeAutospacing="0" w:line="276" w:lineRule="auto"/>
        <w:ind w:firstLine="709"/>
        <w:jc w:val="both"/>
        <w:rPr>
          <w:bCs/>
          <w:iCs/>
          <w:sz w:val="26"/>
          <w:szCs w:val="26"/>
        </w:rPr>
      </w:pPr>
      <w:r w:rsidRPr="007D3C0E">
        <w:rPr>
          <w:sz w:val="26"/>
          <w:szCs w:val="26"/>
        </w:rPr>
        <w:t>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14:paraId="389F8393" w14:textId="77777777" w:rsidR="006E651B" w:rsidRPr="007D3C0E" w:rsidRDefault="006E651B" w:rsidP="007D3C0E">
      <w:pPr>
        <w:pStyle w:val="Standard"/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ФГОС НОО обучающихся с ОВЗ время, отводимое на внеурочную деятельность (с учетом часов на коррекционно-развивающую область), составляет в течение 5 учебных лет не менее 1680 часов. </w:t>
      </w:r>
    </w:p>
    <w:p w14:paraId="5A876F8C" w14:textId="77777777" w:rsidR="006E651B" w:rsidRPr="007D3C0E" w:rsidRDefault="006E651B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Внеурочная деятельность  организуется в образовательной организации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14:paraId="18CF4333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14:paraId="6251C03C" w14:textId="4DA7727B" w:rsidR="00187EE7" w:rsidRPr="007D3C0E" w:rsidRDefault="006705D1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Школа №</w:t>
      </w:r>
      <w:r w:rsidR="002511E6">
        <w:rPr>
          <w:sz w:val="26"/>
          <w:szCs w:val="26"/>
        </w:rPr>
        <w:t xml:space="preserve"> </w:t>
      </w:r>
      <w:r w:rsidRPr="007D3C0E">
        <w:rPr>
          <w:sz w:val="26"/>
          <w:szCs w:val="26"/>
        </w:rPr>
        <w:t>54</w:t>
      </w:r>
      <w:r w:rsidR="00187EE7" w:rsidRPr="007D3C0E">
        <w:rPr>
          <w:sz w:val="26"/>
          <w:szCs w:val="26"/>
        </w:rPr>
        <w:t xml:space="preserve"> самостоятельно разрабатывает и утверждает программу внеурочной деятельности </w:t>
      </w:r>
      <w:r w:rsidRPr="007D3C0E">
        <w:rPr>
          <w:sz w:val="26"/>
          <w:szCs w:val="26"/>
        </w:rPr>
        <w:t>с учётом</w:t>
      </w:r>
      <w:r w:rsidR="00187EE7" w:rsidRPr="007D3C0E">
        <w:rPr>
          <w:sz w:val="26"/>
          <w:szCs w:val="26"/>
        </w:rPr>
        <w:t xml:space="preserve"> этнических, социально-экономических и иных особенностей региона, запросов семей и других субъектов образовательного процесса</w:t>
      </w:r>
      <w:r w:rsidR="00187EE7" w:rsidRPr="007D3C0E">
        <w:rPr>
          <w:spacing w:val="-4"/>
          <w:sz w:val="26"/>
          <w:szCs w:val="26"/>
        </w:rPr>
        <w:t xml:space="preserve"> </w:t>
      </w:r>
      <w:r w:rsidR="00681551" w:rsidRPr="007D3C0E">
        <w:rPr>
          <w:spacing w:val="-4"/>
          <w:sz w:val="26"/>
          <w:szCs w:val="26"/>
        </w:rPr>
        <w:t xml:space="preserve">на </w:t>
      </w:r>
      <w:r w:rsidR="00187EE7" w:rsidRPr="007D3C0E">
        <w:rPr>
          <w:spacing w:val="-4"/>
          <w:sz w:val="26"/>
          <w:szCs w:val="26"/>
        </w:rPr>
        <w:t>основе системно-деятельностного и культурно-исторического подходов</w:t>
      </w:r>
      <w:r w:rsidR="00187EE7" w:rsidRPr="007D3C0E">
        <w:rPr>
          <w:sz w:val="26"/>
          <w:szCs w:val="26"/>
        </w:rPr>
        <w:t>.</w:t>
      </w:r>
    </w:p>
    <w:p w14:paraId="7548AD4A" w14:textId="77777777" w:rsidR="006642AC" w:rsidRPr="007D3C0E" w:rsidRDefault="003878AA" w:rsidP="007D3C0E">
      <w:pPr>
        <w:pStyle w:val="14TexstOSNOVA1012"/>
        <w:tabs>
          <w:tab w:val="left" w:pos="-180"/>
        </w:tabs>
        <w:spacing w:before="240" w:after="120" w:line="276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8" w:name="_Toc415833135"/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AA129E" w:rsidRPr="007D3C0E">
        <w:rPr>
          <w:rFonts w:ascii="Times New Roman" w:hAnsi="Times New Roman" w:cs="Times New Roman"/>
          <w:b/>
          <w:color w:val="auto"/>
          <w:sz w:val="26"/>
          <w:szCs w:val="26"/>
        </w:rPr>
        <w:t>.3. Организационный раздел</w:t>
      </w:r>
      <w:bookmarkEnd w:id="18"/>
    </w:p>
    <w:p w14:paraId="002CD484" w14:textId="77777777" w:rsidR="004431DF" w:rsidRPr="007D3C0E" w:rsidRDefault="003878AA" w:rsidP="007D3C0E">
      <w:pPr>
        <w:autoSpaceDE w:val="0"/>
        <w:autoSpaceDN w:val="0"/>
        <w:adjustRightInd w:val="0"/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9" w:name="_Toc415833136"/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AA129E" w:rsidRPr="007D3C0E">
        <w:rPr>
          <w:rFonts w:ascii="Times New Roman" w:hAnsi="Times New Roman" w:cs="Times New Roman"/>
          <w:b/>
          <w:color w:val="auto"/>
          <w:sz w:val="26"/>
          <w:szCs w:val="26"/>
        </w:rPr>
        <w:t>.3.1. Учебный план</w:t>
      </w:r>
      <w:bookmarkEnd w:id="19"/>
    </w:p>
    <w:p w14:paraId="52E17D54" w14:textId="2BDFA975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proofErr w:type="gramStart"/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>Муниципальное бюджетного общеобразовательное учреждение города Ростова-на-Дону «Школа  №</w:t>
      </w:r>
      <w:r w:rsidR="002511E6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>54» является юридическим лицом и действует в соответствии с Уставом.</w:t>
      </w:r>
      <w:proofErr w:type="gramEnd"/>
    </w:p>
    <w:p w14:paraId="2F91F442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right="-57"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ab/>
        <w:t xml:space="preserve">Образовательную деятельность школа осуществляет на основании лицензии на </w:t>
      </w:r>
      <w:proofErr w:type="gramStart"/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>право  ведения</w:t>
      </w:r>
      <w:proofErr w:type="gramEnd"/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 xml:space="preserve"> образовательной деятельности, в соответствии с которой реализует программы начального общего, основного общего и среднего общего образования.</w:t>
      </w:r>
    </w:p>
    <w:p w14:paraId="0D5449B1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 xml:space="preserve">Учебный план,  реализующей АООП НОО обучающихся с ЗПР (вариант 7.2), муниципального бюджетного общеобразовательного учреждения  «Школа №54» разработан на основе Устава, федерального государственного образовательного </w:t>
      </w: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lastRenderedPageBreak/>
        <w:t>стандарта начального общего  образования (ФГОС НОО), примерной основной образовательной программы НОО</w:t>
      </w:r>
      <w:r w:rsidRPr="007D3C0E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>обучающихся с задержкой психического развития,  других федеральных и региональных нормативных правовых документов.</w:t>
      </w:r>
    </w:p>
    <w:p w14:paraId="759BCA3D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 xml:space="preserve">Учебный план определяет общий объём нагрузки, максимальный объём учебной  нагрузки обучающихся, перечень обязательных учебных предметов, курсов, время, отводимое на их освоение и организацию по классам/годам обучения;  определяет часть, формируемую участниками образовательных отношений  (компонент образовательного учреждения). </w:t>
      </w:r>
    </w:p>
    <w:p w14:paraId="74AA762D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 xml:space="preserve">Формами организации образовательного процесса являются  урок и внеурочная деятельность, которая реализуется через внеклассную и внеурочную работу, а так же через учреждения дополнительного образования, организации культуры и спорта. </w:t>
      </w:r>
    </w:p>
    <w:p w14:paraId="4A848B77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>В обязательной части учебного плана полностью реализуется федеральный компонент государственного 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НОО необходимым минимумом знаний, умений и навыков, обеспечивающими возможность продолжения образования.</w:t>
      </w:r>
    </w:p>
    <w:p w14:paraId="59E73C74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 xml:space="preserve">Обязательная часть определяет минимальное количество часов на освоение основных образовательных программ начального общего образования. </w:t>
      </w:r>
    </w:p>
    <w:p w14:paraId="17072162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right="-57"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ab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их родителей (законных представителей), педагогического коллектива образовательной организации. В начальной школе эти часы используются на увеличение учебных часов, отводимых на изучение отдельных учебных предметов обязательной части. </w:t>
      </w:r>
    </w:p>
    <w:p w14:paraId="07986E05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14:paraId="7DC158E1" w14:textId="77777777" w:rsidR="007A2E9B" w:rsidRPr="007D3C0E" w:rsidRDefault="007A2E9B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обучающихся в соответствии с </w:t>
      </w:r>
      <w:proofErr w:type="spellStart"/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>сани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тарно­гигиеническими</w:t>
      </w:r>
      <w:proofErr w:type="spellEnd"/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требованиями</w:t>
      </w:r>
      <w:r w:rsidRPr="007D3C0E">
        <w:rPr>
          <w:rFonts w:ascii="Times New Roman" w:hAnsi="Times New Roman" w:cs="Times New Roman"/>
          <w:sz w:val="26"/>
          <w:szCs w:val="26"/>
        </w:rPr>
        <w:t>.</w:t>
      </w:r>
    </w:p>
    <w:p w14:paraId="7D7BB03D" w14:textId="77777777" w:rsidR="007A2E9B" w:rsidRPr="007D3C0E" w:rsidRDefault="00261BEB" w:rsidP="007D3C0E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Обязательным компонентом учебного плана является</w:t>
      </w:r>
      <w:r w:rsidR="007A2E9B" w:rsidRPr="007D3C0E">
        <w:rPr>
          <w:rFonts w:ascii="Times New Roman" w:hAnsi="Times New Roman" w:cs="Times New Roman"/>
          <w:sz w:val="26"/>
          <w:szCs w:val="26"/>
        </w:rPr>
        <w:t xml:space="preserve"> </w:t>
      </w:r>
      <w:r w:rsidR="007A2E9B" w:rsidRPr="007D3C0E">
        <w:rPr>
          <w:rFonts w:ascii="Times New Roman" w:hAnsi="Times New Roman" w:cs="Times New Roman"/>
          <w:b/>
          <w:i/>
          <w:sz w:val="26"/>
          <w:szCs w:val="26"/>
        </w:rPr>
        <w:t>внеурочная деятельность</w:t>
      </w:r>
      <w:r w:rsidR="007A2E9B" w:rsidRPr="007D3C0E">
        <w:rPr>
          <w:rFonts w:ascii="Times New Roman" w:hAnsi="Times New Roman" w:cs="Times New Roman"/>
          <w:sz w:val="26"/>
          <w:szCs w:val="26"/>
        </w:rPr>
        <w:t xml:space="preserve">. В соответствии с требованиями ФГОС НОО обучающихся с </w:t>
      </w:r>
      <w:r w:rsidRPr="007D3C0E">
        <w:rPr>
          <w:rFonts w:ascii="Times New Roman" w:hAnsi="Times New Roman" w:cs="Times New Roman"/>
          <w:sz w:val="26"/>
          <w:szCs w:val="26"/>
        </w:rPr>
        <w:t>ОВЗ</w:t>
      </w:r>
      <w:r w:rsidR="007A2E9B"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2E9B" w:rsidRPr="007D3C0E">
        <w:rPr>
          <w:rFonts w:ascii="Times New Roman" w:hAnsi="Times New Roman" w:cs="Times New Roman"/>
          <w:bCs/>
          <w:sz w:val="26"/>
          <w:szCs w:val="26"/>
        </w:rPr>
        <w:t>внеурочная деятельность</w:t>
      </w:r>
      <w:r w:rsidR="007A2E9B"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2E9B" w:rsidRPr="007D3C0E">
        <w:rPr>
          <w:rFonts w:ascii="Times New Roman" w:hAnsi="Times New Roman" w:cs="Times New Roman"/>
          <w:sz w:val="26"/>
          <w:szCs w:val="26"/>
        </w:rPr>
        <w:t>организ</w:t>
      </w:r>
      <w:r w:rsidR="007A2E9B" w:rsidRPr="007D3C0E">
        <w:rPr>
          <w:rFonts w:ascii="Times New Roman" w:hAnsi="Times New Roman" w:cs="Times New Roman"/>
          <w:spacing w:val="2"/>
          <w:sz w:val="26"/>
          <w:szCs w:val="26"/>
        </w:rPr>
        <w:t>уется по направлениям развития личности (</w:t>
      </w:r>
      <w:proofErr w:type="spellStart"/>
      <w:r w:rsidR="007A2E9B" w:rsidRPr="007D3C0E">
        <w:rPr>
          <w:rFonts w:ascii="Times New Roman" w:hAnsi="Times New Roman" w:cs="Times New Roman"/>
          <w:spacing w:val="2"/>
          <w:sz w:val="26"/>
          <w:szCs w:val="26"/>
        </w:rPr>
        <w:t>духовно­нравственное</w:t>
      </w:r>
      <w:proofErr w:type="spellEnd"/>
      <w:r w:rsidR="007A2E9B"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, социальное, </w:t>
      </w:r>
      <w:proofErr w:type="spellStart"/>
      <w:r w:rsidR="007A2E9B" w:rsidRPr="007D3C0E">
        <w:rPr>
          <w:rFonts w:ascii="Times New Roman" w:hAnsi="Times New Roman" w:cs="Times New Roman"/>
          <w:spacing w:val="2"/>
          <w:sz w:val="26"/>
          <w:szCs w:val="26"/>
        </w:rPr>
        <w:t>общеинтеллектуальное</w:t>
      </w:r>
      <w:proofErr w:type="spellEnd"/>
      <w:r w:rsidR="007A2E9B" w:rsidRPr="007D3C0E">
        <w:rPr>
          <w:rFonts w:ascii="Times New Roman" w:hAnsi="Times New Roman" w:cs="Times New Roman"/>
          <w:spacing w:val="2"/>
          <w:sz w:val="26"/>
          <w:szCs w:val="26"/>
        </w:rPr>
        <w:t>, общекультур</w:t>
      </w:r>
      <w:r w:rsidR="007A2E9B" w:rsidRPr="007D3C0E">
        <w:rPr>
          <w:rFonts w:ascii="Times New Roman" w:hAnsi="Times New Roman" w:cs="Times New Roman"/>
          <w:sz w:val="26"/>
          <w:szCs w:val="26"/>
        </w:rPr>
        <w:t xml:space="preserve">ное, </w:t>
      </w:r>
      <w:proofErr w:type="spellStart"/>
      <w:r w:rsidR="007A2E9B" w:rsidRPr="007D3C0E">
        <w:rPr>
          <w:rFonts w:ascii="Times New Roman" w:hAnsi="Times New Roman" w:cs="Times New Roman"/>
          <w:sz w:val="26"/>
          <w:szCs w:val="26"/>
        </w:rPr>
        <w:t>спортивно­оздоровительное</w:t>
      </w:r>
      <w:proofErr w:type="spellEnd"/>
      <w:r w:rsidR="007A2E9B" w:rsidRPr="007D3C0E">
        <w:rPr>
          <w:rFonts w:ascii="Times New Roman" w:hAnsi="Times New Roman" w:cs="Times New Roman"/>
          <w:sz w:val="26"/>
          <w:szCs w:val="26"/>
        </w:rPr>
        <w:t xml:space="preserve">). </w:t>
      </w:r>
      <w:r w:rsidR="007A2E9B"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14:paraId="0D2501C9" w14:textId="77777777" w:rsidR="007A2E9B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 xml:space="preserve">Выбор направлений внеурочной деятельности определяется </w:t>
      </w:r>
      <w:r w:rsidR="001817D3" w:rsidRPr="007D3C0E">
        <w:rPr>
          <w:rFonts w:ascii="Times New Roman" w:hAnsi="Times New Roman"/>
          <w:color w:val="auto"/>
          <w:sz w:val="26"/>
          <w:szCs w:val="26"/>
        </w:rPr>
        <w:t>школой</w:t>
      </w:r>
      <w:r w:rsidRPr="007D3C0E">
        <w:rPr>
          <w:rFonts w:ascii="Times New Roman" w:hAnsi="Times New Roman"/>
          <w:color w:val="auto"/>
          <w:sz w:val="26"/>
          <w:szCs w:val="26"/>
        </w:rPr>
        <w:t>.</w:t>
      </w:r>
    </w:p>
    <w:p w14:paraId="5FC2259A" w14:textId="77777777" w:rsidR="001817D3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i/>
          <w:sz w:val="26"/>
          <w:szCs w:val="26"/>
        </w:rPr>
        <w:lastRenderedPageBreak/>
        <w:t>Коррекционно-развивающая область</w:t>
      </w:r>
      <w:r w:rsidRPr="007D3C0E">
        <w:rPr>
          <w:rFonts w:ascii="Times New Roman" w:hAnsi="Times New Roman"/>
          <w:sz w:val="26"/>
          <w:szCs w:val="26"/>
        </w:rPr>
        <w:t xml:space="preserve">, согласно требованиям Стандарта, является </w:t>
      </w:r>
      <w:r w:rsidRPr="007D3C0E">
        <w:rPr>
          <w:rFonts w:ascii="Times New Roman" w:hAnsi="Times New Roman"/>
          <w:b/>
          <w:sz w:val="26"/>
          <w:szCs w:val="26"/>
        </w:rPr>
        <w:t>обязательной частью внеурочной деятельности</w:t>
      </w:r>
      <w:r w:rsidR="006E7B8D" w:rsidRPr="007D3C0E">
        <w:rPr>
          <w:rFonts w:ascii="Times New Roman" w:hAnsi="Times New Roman"/>
          <w:sz w:val="26"/>
          <w:szCs w:val="26"/>
        </w:rPr>
        <w:t xml:space="preserve"> и представлена</w:t>
      </w:r>
      <w:r w:rsidRPr="007D3C0E">
        <w:rPr>
          <w:rFonts w:ascii="Times New Roman" w:hAnsi="Times New Roman"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1"/>
          <w:sz w:val="26"/>
          <w:szCs w:val="26"/>
        </w:rPr>
        <w:t xml:space="preserve">индивидуальными </w:t>
      </w:r>
      <w:r w:rsidRPr="007D3C0E">
        <w:rPr>
          <w:rFonts w:ascii="Times New Roman" w:hAnsi="Times New Roman"/>
          <w:sz w:val="26"/>
          <w:szCs w:val="26"/>
        </w:rPr>
        <w:t xml:space="preserve">коррекционно-развивающими занятиями </w:t>
      </w:r>
      <w:r w:rsidR="006E7B8D" w:rsidRPr="007D3C0E">
        <w:rPr>
          <w:rFonts w:ascii="Times New Roman" w:hAnsi="Times New Roman"/>
          <w:sz w:val="26"/>
          <w:szCs w:val="26"/>
        </w:rPr>
        <w:t xml:space="preserve">с педагогом-психологом и другими специалистами по рекомендации ПМПК. </w:t>
      </w:r>
    </w:p>
    <w:p w14:paraId="36297DE1" w14:textId="77777777" w:rsidR="006E7B8D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7D3C0E">
        <w:rPr>
          <w:rFonts w:ascii="Times New Roman" w:hAnsi="Times New Roman"/>
          <w:sz w:val="26"/>
          <w:szCs w:val="26"/>
        </w:rPr>
        <w:t xml:space="preserve"> </w:t>
      </w:r>
    </w:p>
    <w:p w14:paraId="70CF0105" w14:textId="77777777" w:rsidR="007A2E9B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2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Сроки освоения АООП НОО (вариант 7.2) обучающимися с ЗПР составляют 5 лет, с обязательным введение 1 дополнительного класса.</w:t>
      </w:r>
    </w:p>
    <w:p w14:paraId="50670651" w14:textId="77777777" w:rsidR="007A2E9B" w:rsidRPr="007D3C0E" w:rsidRDefault="007A2E9B" w:rsidP="007D3C0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14:paraId="1B6A21AD" w14:textId="77777777" w:rsidR="007A2E9B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Продолжительность учебного года на первой ступени общего образования составляет 34 недели, в 1 и 1</w:t>
      </w:r>
      <w:r w:rsidR="00261BEB" w:rsidRPr="007D3C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61BEB" w:rsidRPr="007D3C0E">
        <w:rPr>
          <w:rFonts w:ascii="Times New Roman" w:hAnsi="Times New Roman"/>
          <w:sz w:val="26"/>
          <w:szCs w:val="26"/>
        </w:rPr>
        <w:t>дополнительном</w:t>
      </w:r>
      <w:proofErr w:type="gramEnd"/>
      <w:r w:rsidRPr="007D3C0E">
        <w:rPr>
          <w:rFonts w:ascii="Times New Roman" w:hAnsi="Times New Roman"/>
          <w:sz w:val="26"/>
          <w:szCs w:val="26"/>
        </w:rPr>
        <w:t xml:space="preserve"> классах  — 33 недели. Продолжительность каникул в течение учебного года составляет не менее 30 календарных дней, летом — не менее </w:t>
      </w:r>
      <w:r w:rsidRPr="007D3C0E">
        <w:rPr>
          <w:rFonts w:ascii="Times New Roman" w:hAnsi="Times New Roman"/>
          <w:spacing w:val="2"/>
          <w:sz w:val="26"/>
          <w:szCs w:val="26"/>
        </w:rPr>
        <w:t>8 недель. Для обучающихся в 1 и 1</w:t>
      </w:r>
      <w:r w:rsidR="00261BEB" w:rsidRPr="007D3C0E">
        <w:rPr>
          <w:rFonts w:ascii="Times New Roman" w:hAnsi="Times New Roman"/>
          <w:spacing w:val="2"/>
          <w:sz w:val="26"/>
          <w:szCs w:val="26"/>
        </w:rPr>
        <w:t xml:space="preserve"> дополнительном</w:t>
      </w:r>
      <w:r w:rsidRPr="007D3C0E">
        <w:rPr>
          <w:rFonts w:ascii="Times New Roman" w:hAnsi="Times New Roman"/>
          <w:spacing w:val="2"/>
          <w:sz w:val="26"/>
          <w:szCs w:val="26"/>
          <w:vertAlign w:val="superscript"/>
        </w:rPr>
        <w:t>1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 классов устанавливаются в </w:t>
      </w:r>
      <w:r w:rsidRPr="007D3C0E">
        <w:rPr>
          <w:rFonts w:ascii="Times New Roman" w:hAnsi="Times New Roman"/>
          <w:sz w:val="26"/>
          <w:szCs w:val="26"/>
        </w:rPr>
        <w:t xml:space="preserve">течение года дополнительные недельные каникулы. </w:t>
      </w:r>
    </w:p>
    <w:p w14:paraId="519AB1EE" w14:textId="77777777" w:rsidR="007A2E9B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Продолжительность учебных занятий составляет 40 минут. </w:t>
      </w:r>
      <w:r w:rsidRPr="007D3C0E">
        <w:rPr>
          <w:rFonts w:ascii="Times New Roman" w:hAnsi="Times New Roman"/>
          <w:color w:val="auto"/>
          <w:sz w:val="26"/>
          <w:szCs w:val="26"/>
        </w:rPr>
        <w:t>При определении продолжительности занятий в 1 и 1</w:t>
      </w:r>
      <w:r w:rsidR="00261BEB" w:rsidRPr="007D3C0E">
        <w:rPr>
          <w:rFonts w:ascii="Times New Roman" w:hAnsi="Times New Roman"/>
          <w:color w:val="auto"/>
          <w:sz w:val="26"/>
          <w:szCs w:val="26"/>
        </w:rPr>
        <w:t xml:space="preserve"> дополнительном</w:t>
      </w:r>
      <w:r w:rsidRPr="007D3C0E">
        <w:rPr>
          <w:rFonts w:ascii="Times New Roman" w:hAnsi="Times New Roman"/>
          <w:color w:val="auto"/>
          <w:sz w:val="26"/>
          <w:szCs w:val="26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</w:p>
    <w:p w14:paraId="36A8C743" w14:textId="77777777" w:rsidR="007A2E9B" w:rsidRPr="007D3C0E" w:rsidRDefault="007A2E9B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Количество часов, отводимых на изучение учебных предметов «Русский язык», «Литературное чтение» и «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Родной язык и литературное чтение</w:t>
      </w:r>
      <w:r w:rsidRPr="007D3C0E">
        <w:rPr>
          <w:rFonts w:ascii="Times New Roman" w:hAnsi="Times New Roman" w:cs="Times New Roman"/>
          <w:sz w:val="26"/>
          <w:szCs w:val="26"/>
        </w:rPr>
        <w:t>» может корректироваться в рамках предметной области «Филология» с учётом психофизических особенностей обучающихся с ЗПР.</w:t>
      </w:r>
    </w:p>
    <w:p w14:paraId="03F119FA" w14:textId="77777777" w:rsidR="007A2E9B" w:rsidRPr="007D3C0E" w:rsidRDefault="007A2E9B" w:rsidP="007D3C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 3-го класса. На его изучение отводится 1 час в неделю. </w:t>
      </w:r>
    </w:p>
    <w:p w14:paraId="537E4DFB" w14:textId="77777777" w:rsidR="007A2E9B" w:rsidRPr="007D3C0E" w:rsidRDefault="007A2E9B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Количество учебных занятий за 5 учебных лет не может составлять более 3732 часов. </w:t>
      </w:r>
    </w:p>
    <w:p w14:paraId="2F827EEF" w14:textId="77777777" w:rsidR="007A2E9B" w:rsidRPr="007D3C0E" w:rsidRDefault="007A2E9B" w:rsidP="007D3C0E">
      <w:pPr>
        <w:pStyle w:val="14TexstOSNOVA1012"/>
        <w:spacing w:after="120"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7D3C0E" w14:paraId="5B293FD3" w14:textId="77777777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6E1E" w14:textId="77777777" w:rsidR="007A2E9B" w:rsidRPr="007D3C0E" w:rsidRDefault="007A2E9B" w:rsidP="007D3C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Примерный годовой учебный план начального общего образования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D3C0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обучающихся с задержкой психического развития (вариант 7.2)</w:t>
            </w:r>
          </w:p>
        </w:tc>
      </w:tr>
      <w:tr w:rsidR="007A2E9B" w:rsidRPr="007D3C0E" w14:paraId="5DF36A15" w14:textId="77777777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741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Предметные 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1FAB9807" w14:textId="77777777" w:rsidR="007A2E9B" w:rsidRPr="007D3C0E" w:rsidRDefault="007A2E9B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</w:t>
            </w:r>
          </w:p>
          <w:p w14:paraId="14F414F2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D43791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4A39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часов 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4EA0A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7A2E9B" w:rsidRPr="007D3C0E" w14:paraId="075B6310" w14:textId="77777777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898F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05F1C4C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784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58D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1BEB"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258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12AF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B3DA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C7F1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E9B" w:rsidRPr="007D3C0E" w14:paraId="3B7EA9DA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0FB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B997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E9B" w:rsidRPr="007D3C0E" w14:paraId="7A798181" w14:textId="77777777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DB6D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A62A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4A4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BE3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F21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1A449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5D50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6F2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</w:p>
        </w:tc>
      </w:tr>
      <w:tr w:rsidR="007A2E9B" w:rsidRPr="007D3C0E" w14:paraId="3EC5471F" w14:textId="77777777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325E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0767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F0A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28A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B34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8ADB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6DFF82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DB84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</w:tr>
      <w:tr w:rsidR="007A2E9B" w:rsidRPr="007D3C0E" w14:paraId="2299DBB1" w14:textId="77777777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46E1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19FEAD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C23F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0D858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8D6C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4E53E0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9897E4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EBE5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7A2E9B" w:rsidRPr="007D3C0E" w14:paraId="00019141" w14:textId="77777777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C9FB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49E5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BA5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A2CF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9FF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D91A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8A65A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B4D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672</w:t>
            </w:r>
          </w:p>
        </w:tc>
      </w:tr>
      <w:tr w:rsidR="007A2E9B" w:rsidRPr="007D3C0E" w14:paraId="7338514F" w14:textId="77777777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0D9B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C67C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35D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A58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912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100A4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693A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CD1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</w:tr>
      <w:tr w:rsidR="007A2E9B" w:rsidRPr="007D3C0E" w14:paraId="7DA4EF2E" w14:textId="77777777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2EFF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CAAD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00C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9E8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F75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B8AF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DEEEB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92D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7A2E9B" w:rsidRPr="007D3C0E" w14:paraId="73578D8A" w14:textId="77777777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8ABB3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FD2C3" w14:textId="77777777" w:rsidR="007A2E9B" w:rsidRPr="007D3C0E" w:rsidRDefault="007A2E9B" w:rsidP="007D3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5496C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E921F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87997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1D76E3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666C4EC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9D5F23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7A2E9B" w:rsidRPr="007D3C0E" w14:paraId="67BC9474" w14:textId="77777777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E072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82BE3" w14:textId="77777777" w:rsidR="007A2E9B" w:rsidRPr="007D3C0E" w:rsidRDefault="007A2E9B" w:rsidP="007D3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87F53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992FB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887C86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D1E1C9D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3C7726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3A48D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7A2E9B" w:rsidRPr="007D3C0E" w14:paraId="683BD21F" w14:textId="77777777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212C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7891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158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1D5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F81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A00C14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C3BEC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B2B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7A2E9B" w:rsidRPr="007D3C0E" w14:paraId="0A195900" w14:textId="77777777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8DF94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A61552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CBB7C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175F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655A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DFA20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756FA2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C6578C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</w:tr>
      <w:tr w:rsidR="007A2E9B" w:rsidRPr="007D3C0E" w14:paraId="6A900F41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FEE3" w14:textId="77777777" w:rsidR="007A2E9B" w:rsidRPr="007D3C0E" w:rsidRDefault="007A2E9B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128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54A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9C0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0A112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7FF1E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E864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3528</w:t>
            </w:r>
          </w:p>
        </w:tc>
      </w:tr>
      <w:tr w:rsidR="007A2E9B" w:rsidRPr="007D3C0E" w14:paraId="4DE42384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2308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AB6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121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D25F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B746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E8BB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806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</w:tr>
      <w:tr w:rsidR="007A2E9B" w:rsidRPr="007D3C0E" w14:paraId="59659A13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58B8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годовая нагрузка</w:t>
            </w: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558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B95F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3F5C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38AD8F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67363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D22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3732</w:t>
            </w:r>
          </w:p>
        </w:tc>
      </w:tr>
      <w:tr w:rsidR="007A2E9B" w:rsidRPr="007D3C0E" w14:paraId="1A7F21D0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B36E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Внеурочная деятельность</w:t>
            </w: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455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3EA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4B0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C2424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A33AA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7CF2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1680</w:t>
            </w:r>
          </w:p>
        </w:tc>
      </w:tr>
      <w:tr w:rsidR="007A2E9B" w:rsidRPr="007D3C0E" w14:paraId="2FE0B83C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F07F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3C0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FA0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9EE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DF2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95A49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D85BB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8F6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1176</w:t>
            </w:r>
          </w:p>
        </w:tc>
      </w:tr>
      <w:tr w:rsidR="007A2E9B" w:rsidRPr="007D3C0E" w14:paraId="28C63674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8A598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A33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5D82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06B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86C3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BA75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5AA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1008</w:t>
            </w:r>
          </w:p>
        </w:tc>
      </w:tr>
      <w:tr w:rsidR="007A2E9B" w:rsidRPr="007D3C0E" w14:paraId="2D17A5D5" w14:textId="77777777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BBEF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97B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23CC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F43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3BE6A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0C48E4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43D2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7A2E9B" w:rsidRPr="007D3C0E" w14:paraId="2487BDFB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AE59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819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886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854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98AE9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6DA5E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5AD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504</w:t>
            </w:r>
          </w:p>
        </w:tc>
      </w:tr>
      <w:tr w:rsidR="007A2E9B" w:rsidRPr="007D3C0E" w14:paraId="1C31A2FA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1D08" w14:textId="77777777" w:rsidR="007A2E9B" w:rsidRPr="007D3C0E" w:rsidRDefault="007A2E9B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5D0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93F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039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F36D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78E4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02A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5412</w:t>
            </w:r>
          </w:p>
        </w:tc>
      </w:tr>
      <w:tr w:rsidR="006C6008" w:rsidRPr="007D3C0E" w14:paraId="15EB9498" w14:textId="77777777" w:rsidTr="00985E09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104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Примерный недельный учебный план начального общего образования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D3C0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обучающихся с задержкой психического развития (вариант 7.2)</w:t>
            </w:r>
          </w:p>
        </w:tc>
      </w:tr>
      <w:tr w:rsidR="006C6008" w:rsidRPr="007D3C0E" w14:paraId="62F32331" w14:textId="77777777" w:rsidTr="00985E09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370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Предметные 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83CD187" w14:textId="77777777" w:rsidR="006C6008" w:rsidRPr="007D3C0E" w:rsidRDefault="006C6008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</w:t>
            </w:r>
          </w:p>
          <w:p w14:paraId="603EFFC8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E79064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  <w:p w14:paraId="2D9B4C62" w14:textId="77777777" w:rsidR="006C6008" w:rsidRPr="007D3C0E" w:rsidRDefault="006C6008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E0F6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часов 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17BF" w14:textId="77777777" w:rsidR="006C6008" w:rsidRPr="007D3C0E" w:rsidRDefault="006C6008" w:rsidP="007D3C0E">
            <w:pPr>
              <w:tabs>
                <w:tab w:val="left" w:pos="5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14:paraId="69C5C3BD" w14:textId="77777777" w:rsidR="006C6008" w:rsidRPr="007D3C0E" w:rsidRDefault="006C6008" w:rsidP="007D3C0E">
            <w:pPr>
              <w:tabs>
                <w:tab w:val="left" w:pos="52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6008" w:rsidRPr="007D3C0E" w14:paraId="395B49AA" w14:textId="77777777" w:rsidTr="00985E09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0078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310C420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D2D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874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D3C0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C01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5A0D2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7855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0CA1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008" w:rsidRPr="007D3C0E" w14:paraId="3A4298F9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DC0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714F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008" w:rsidRPr="007D3C0E" w14:paraId="6CAF090F" w14:textId="77777777" w:rsidTr="00985E09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67EB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66595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3DC5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9064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33B6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77B5F5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305AD4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45AE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C6008" w:rsidRPr="007D3C0E" w14:paraId="213B3EBF" w14:textId="77777777" w:rsidTr="00985E09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7270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EFE7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5A1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0BA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44C7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C97AF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EDBC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164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6C6008" w:rsidRPr="007D3C0E" w14:paraId="776388E6" w14:textId="77777777" w:rsidTr="00985E09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F6C1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21545B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E05D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300B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E5C3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C859D7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F71AD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CF1C2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C6008" w:rsidRPr="007D3C0E" w14:paraId="3A220CEF" w14:textId="77777777" w:rsidTr="00985E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CF33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14:paraId="3524A3E1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CC19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C15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BDF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800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225D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C39EA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25F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C6008" w:rsidRPr="007D3C0E" w14:paraId="6BF499F3" w14:textId="77777777" w:rsidTr="00985E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FA13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8F27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CCB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8AE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AF5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8879F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D051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8BC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6008" w:rsidRPr="007D3C0E" w14:paraId="19D39456" w14:textId="77777777" w:rsidTr="00985E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E9C1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48EF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DF06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E017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B64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E3DA6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D816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F3F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6008" w:rsidRPr="007D3C0E" w14:paraId="032A5B2C" w14:textId="77777777" w:rsidTr="00985E09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E6B2A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920A21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9B6A4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A15C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1DB77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BD475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7677A2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6DD7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6008" w:rsidRPr="007D3C0E" w14:paraId="3D875B3F" w14:textId="77777777" w:rsidTr="00985E09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6B06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E75F5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0325A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88914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F8AB4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38C4FA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3E97D63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C459C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6008" w:rsidRPr="007D3C0E" w14:paraId="0432B78E" w14:textId="77777777" w:rsidTr="00985E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571B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6AC4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D7B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552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F3A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8787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2A60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4B5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6008" w:rsidRPr="007D3C0E" w14:paraId="79F777FA" w14:textId="77777777" w:rsidTr="00985E09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87FBB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8E4CD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E6B5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8741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9A87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13F98B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FD1AD7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F9A9E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C6008" w:rsidRPr="007D3C0E" w14:paraId="170F5E8F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9E3E" w14:textId="77777777" w:rsidR="006C6008" w:rsidRPr="007D3C0E" w:rsidRDefault="006C6008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8412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6E5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1A1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16467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9E48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CED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</w:tr>
      <w:tr w:rsidR="006C6008" w:rsidRPr="007D3C0E" w14:paraId="19B1CDA9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53DD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1CC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C44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CA6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220F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68362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2B8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C6008" w:rsidRPr="007D3C0E" w14:paraId="1F7E8E43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8A49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EDB6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14C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7F2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F740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3E6C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06E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111</w:t>
            </w:r>
          </w:p>
        </w:tc>
      </w:tr>
      <w:tr w:rsidR="006C6008" w:rsidRPr="007D3C0E" w14:paraId="3303F177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63D9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Внеурочная деятельность</w:t>
            </w: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6EE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2D9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3227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CBC2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5B615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F8E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6C6008" w:rsidRPr="007D3C0E" w14:paraId="614DD277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2E95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3C0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E77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8CA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137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C28F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DCBE8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6A5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35</w:t>
            </w:r>
          </w:p>
        </w:tc>
      </w:tr>
      <w:tr w:rsidR="006C6008" w:rsidRPr="007D3C0E" w14:paraId="2FBAD000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FFBEC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344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1DD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1C2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E1887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FBF6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630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C6008" w:rsidRPr="007D3C0E" w14:paraId="4E0FF32A" w14:textId="77777777" w:rsidTr="00985E09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6785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12C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8F12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8EA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5E38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68EB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69D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6008" w:rsidRPr="007D3C0E" w14:paraId="1EB913B1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6ECB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481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C59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276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8E76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1CCC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EC4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</w:tr>
      <w:tr w:rsidR="006C6008" w:rsidRPr="007D3C0E" w14:paraId="31863A6D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28DF" w14:textId="77777777" w:rsidR="006C6008" w:rsidRPr="007D3C0E" w:rsidRDefault="006C6008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B60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E04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2D6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EFE0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03AB2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FC5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161</w:t>
            </w:r>
          </w:p>
        </w:tc>
      </w:tr>
    </w:tbl>
    <w:p w14:paraId="057C3BBF" w14:textId="77777777" w:rsidR="00720DDE" w:rsidRDefault="00720DDE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  <w:bookmarkStart w:id="20" w:name="_Toc415833137"/>
    </w:p>
    <w:p w14:paraId="0A0CC131" w14:textId="77777777" w:rsidR="00720DDE" w:rsidRDefault="00720DDE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71698325" w14:textId="77777777" w:rsidR="0028240D" w:rsidRPr="0028240D" w:rsidRDefault="0028240D" w:rsidP="00282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8240D">
        <w:rPr>
          <w:rFonts w:ascii="Times New Roman" w:hAnsi="Times New Roman" w:cs="Times New Roman"/>
          <w:b/>
          <w:sz w:val="28"/>
          <w:szCs w:val="26"/>
        </w:rPr>
        <w:lastRenderedPageBreak/>
        <w:t>Индивидуальный учебный план начального общего образования</w:t>
      </w:r>
    </w:p>
    <w:p w14:paraId="77D9080B" w14:textId="77777777" w:rsidR="0028240D" w:rsidRPr="0028240D" w:rsidRDefault="0028240D" w:rsidP="0028240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28240D">
        <w:rPr>
          <w:rFonts w:ascii="Times New Roman" w:hAnsi="Times New Roman" w:cs="Times New Roman"/>
          <w:b/>
          <w:sz w:val="28"/>
          <w:szCs w:val="26"/>
        </w:rPr>
        <w:t>обучающихся</w:t>
      </w:r>
      <w:proofErr w:type="gramEnd"/>
      <w:r w:rsidRPr="0028240D">
        <w:rPr>
          <w:rFonts w:ascii="Times New Roman" w:hAnsi="Times New Roman" w:cs="Times New Roman"/>
          <w:b/>
          <w:sz w:val="28"/>
          <w:szCs w:val="26"/>
        </w:rPr>
        <w:t xml:space="preserve"> с</w:t>
      </w:r>
      <w:r w:rsidRPr="0028240D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 </w:t>
      </w:r>
      <w:r w:rsidRPr="0028240D">
        <w:rPr>
          <w:rFonts w:ascii="Times New Roman" w:hAnsi="Times New Roman" w:cs="Times New Roman"/>
          <w:b/>
          <w:sz w:val="28"/>
          <w:szCs w:val="26"/>
        </w:rPr>
        <w:t xml:space="preserve">задержкой психического развития </w:t>
      </w:r>
    </w:p>
    <w:p w14:paraId="5C167386" w14:textId="77777777" w:rsidR="0028240D" w:rsidRPr="0028240D" w:rsidRDefault="0028240D" w:rsidP="0028240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8240D">
        <w:rPr>
          <w:rFonts w:ascii="Times New Roman" w:hAnsi="Times New Roman" w:cs="Times New Roman"/>
          <w:b/>
          <w:sz w:val="28"/>
          <w:szCs w:val="26"/>
        </w:rPr>
        <w:t>(вариант 7.2)</w:t>
      </w:r>
    </w:p>
    <w:p w14:paraId="645ABA50" w14:textId="77777777" w:rsidR="0028240D" w:rsidRPr="0028240D" w:rsidRDefault="0028240D" w:rsidP="0028240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8240D">
        <w:rPr>
          <w:rFonts w:ascii="Times New Roman" w:hAnsi="Times New Roman" w:cs="Times New Roman"/>
          <w:b/>
          <w:sz w:val="28"/>
          <w:szCs w:val="26"/>
        </w:rPr>
        <w:t>на 2023-2024 учебный год (4 класс)</w:t>
      </w:r>
    </w:p>
    <w:p w14:paraId="07AA78B7" w14:textId="77777777" w:rsidR="0028240D" w:rsidRPr="0028240D" w:rsidRDefault="0028240D" w:rsidP="0028240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105"/>
        <w:gridCol w:w="3087"/>
        <w:gridCol w:w="2349"/>
        <w:gridCol w:w="2350"/>
      </w:tblGrid>
      <w:tr w:rsidR="0028240D" w:rsidRPr="0028240D" w14:paraId="66D05764" w14:textId="77777777" w:rsidTr="00F27D2B">
        <w:trPr>
          <w:trHeight w:val="495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E5BC4E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75BC2D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30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C0DAE6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  <w:t>Учебные предметы</w:t>
            </w:r>
          </w:p>
          <w:p w14:paraId="219A6726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73DC1F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val="en-US"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  <w:t>Количество часов в неделю</w:t>
            </w:r>
          </w:p>
        </w:tc>
      </w:tr>
      <w:tr w:rsidR="0028240D" w:rsidRPr="0028240D" w14:paraId="33FE35A2" w14:textId="77777777" w:rsidTr="00F27D2B">
        <w:trPr>
          <w:trHeight w:val="387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B59821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9A0D0C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0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F33DC8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5F2E0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18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18"/>
                <w:lang w:eastAsia="ru-RU"/>
              </w:rPr>
              <w:t xml:space="preserve">Часы </w:t>
            </w:r>
            <w:proofErr w:type="gramStart"/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18"/>
                <w:lang w:eastAsia="ru-RU"/>
              </w:rPr>
              <w:t>обязательной</w:t>
            </w:r>
            <w:proofErr w:type="gramEnd"/>
          </w:p>
          <w:p w14:paraId="1F9377AF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18"/>
                <w:lang w:eastAsia="ru-RU"/>
              </w:rPr>
              <w:t>нагрузки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63353C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Часы самостоятельной работы</w:t>
            </w:r>
          </w:p>
        </w:tc>
      </w:tr>
      <w:tr w:rsidR="0028240D" w:rsidRPr="0028240D" w14:paraId="0581E1C1" w14:textId="77777777" w:rsidTr="00F27D2B">
        <w:trPr>
          <w:trHeight w:val="500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A5C64FD" w14:textId="77777777" w:rsidR="0028240D" w:rsidRPr="0028240D" w:rsidRDefault="0028240D" w:rsidP="0028240D">
            <w:pPr>
              <w:tabs>
                <w:tab w:val="left" w:pos="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2"/>
                <w:szCs w:val="26"/>
                <w:lang w:eastAsia="ru-RU"/>
              </w:rPr>
              <w:t>Обязательная часть</w:t>
            </w: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B0F49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A6210A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34FC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34B70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28240D" w:rsidRPr="0028240D" w14:paraId="6D20FEE4" w14:textId="77777777" w:rsidTr="00F27D2B">
        <w:trPr>
          <w:trHeight w:val="414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BE6953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B888B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20BD9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234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4506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DABB4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28240D" w:rsidRPr="0028240D" w14:paraId="3CD5517B" w14:textId="77777777" w:rsidTr="00F27D2B">
        <w:trPr>
          <w:trHeight w:val="455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DF5D40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0933CD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14E0E4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651E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80505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8240D" w:rsidRPr="0028240D" w14:paraId="415EBEC1" w14:textId="77777777" w:rsidTr="00F27D2B">
        <w:trPr>
          <w:trHeight w:val="491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A3AC28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105784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FA4CC1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4DDF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B41FA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28240D" w:rsidRPr="0028240D" w14:paraId="5E8CFD43" w14:textId="77777777" w:rsidTr="00F27D2B">
        <w:trPr>
          <w:trHeight w:val="611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C8CF06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BAFC03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62C90C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8F8C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AE4EB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28240D" w:rsidRPr="0028240D" w14:paraId="422AA5FE" w14:textId="77777777" w:rsidTr="00F27D2B">
        <w:trPr>
          <w:trHeight w:val="611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1DCD0C6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42292C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3276BE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374F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094D6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8240D" w:rsidRPr="0028240D" w14:paraId="3DFC7A3B" w14:textId="77777777" w:rsidTr="00F27D2B">
        <w:trPr>
          <w:trHeight w:val="487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2EC95A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F77DC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D5F7A3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CAFC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3CE3D0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8240D" w:rsidRPr="0028240D" w14:paraId="22B819E7" w14:textId="77777777" w:rsidTr="00F27D2B">
        <w:trPr>
          <w:trHeight w:val="487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E9F0D8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C945EB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8C0BBB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EA15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33013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8240D" w:rsidRPr="0028240D" w14:paraId="652E3A93" w14:textId="77777777" w:rsidTr="00F27D2B">
        <w:trPr>
          <w:trHeight w:val="358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C673F6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B4AF4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576162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D847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8CFF2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28240D" w:rsidRPr="0028240D" w14:paraId="1F3C8D60" w14:textId="77777777" w:rsidTr="00F27D2B">
        <w:trPr>
          <w:trHeight w:val="436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9F411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501C5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1DB5A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DE0B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B1760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8240D" w:rsidRPr="0028240D" w14:paraId="6AFDB1A5" w14:textId="77777777" w:rsidTr="00F27D2B">
        <w:trPr>
          <w:trHeight w:val="436"/>
        </w:trPr>
        <w:tc>
          <w:tcPr>
            <w:tcW w:w="1059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086AFF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28240D" w:rsidRPr="0028240D" w14:paraId="47BAD0B0" w14:textId="77777777" w:rsidTr="00F27D2B">
        <w:trPr>
          <w:trHeight w:val="436"/>
        </w:trPr>
        <w:tc>
          <w:tcPr>
            <w:tcW w:w="70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194EE45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85931F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6A0618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DE5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4089A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8240D" w:rsidRPr="0028240D" w14:paraId="06B20E3F" w14:textId="77777777" w:rsidTr="00F27D2B">
        <w:trPr>
          <w:trHeight w:val="436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4DA7C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9EAC20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E22BC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1B5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7B687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28240D" w:rsidRPr="0028240D" w14:paraId="19F93B22" w14:textId="77777777" w:rsidTr="00F27D2B">
        <w:trPr>
          <w:trHeight w:val="357"/>
        </w:trPr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D93903" w14:textId="77777777" w:rsidR="0028240D" w:rsidRPr="0028240D" w:rsidRDefault="0028240D" w:rsidP="0028240D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6D15C8" w14:textId="77777777" w:rsidR="0028240D" w:rsidRPr="0028240D" w:rsidRDefault="0028240D" w:rsidP="0028240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4"/>
                <w:lang w:eastAsia="ru-RU"/>
              </w:rPr>
              <w:t xml:space="preserve">Итого: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996DC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4D63C5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  <w:t>9</w:t>
            </w:r>
          </w:p>
        </w:tc>
      </w:tr>
      <w:tr w:rsidR="0028240D" w:rsidRPr="0028240D" w14:paraId="35EE4856" w14:textId="77777777" w:rsidTr="00F27D2B">
        <w:trPr>
          <w:trHeight w:val="340"/>
        </w:trPr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5E5488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DD9C55" w14:textId="77777777" w:rsidR="0028240D" w:rsidRPr="0028240D" w:rsidRDefault="0028240D" w:rsidP="0028240D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C321D4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  <w:p w14:paraId="7AF5774A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Педагог-психолог, учитель-дефектолог</w:t>
            </w:r>
          </w:p>
        </w:tc>
      </w:tr>
      <w:tr w:rsidR="0028240D" w:rsidRPr="0028240D" w14:paraId="3C3A65E5" w14:textId="77777777" w:rsidTr="00F27D2B">
        <w:trPr>
          <w:trHeight w:val="340"/>
        </w:trPr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59DC8B" w14:textId="77777777" w:rsidR="0028240D" w:rsidRPr="0028240D" w:rsidRDefault="0028240D" w:rsidP="00282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E770B" w14:textId="77777777" w:rsidR="0028240D" w:rsidRPr="0028240D" w:rsidRDefault="0028240D" w:rsidP="0028240D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D9C3D4" w14:textId="77777777" w:rsidR="0028240D" w:rsidRPr="0028240D" w:rsidRDefault="0028240D" w:rsidP="002824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8240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0759DB18" w14:textId="77777777" w:rsidR="00BF2762" w:rsidRPr="00BF2762" w:rsidRDefault="00BF2762" w:rsidP="00BF27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5D9C0E68" w14:textId="77777777" w:rsidR="00E97122" w:rsidRP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46E18ADD" w14:textId="77777777" w:rsidR="00E97122" w:rsidRP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55992D61" w14:textId="77777777" w:rsidR="00E97122" w:rsidRP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706ECE0F" w14:textId="77777777" w:rsidR="00E97122" w:rsidRP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65E3FDE6" w14:textId="77777777" w:rsidR="00E97122" w:rsidRP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7690427C" w14:textId="77777777" w:rsid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17537866" w14:textId="77777777" w:rsidR="00BF2762" w:rsidRDefault="00BF276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783EA383" w14:textId="77777777" w:rsidR="00BF2762" w:rsidRDefault="00BF276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35BF5F0A" w14:textId="77777777" w:rsidR="00F27D2B" w:rsidRPr="00F27D2B" w:rsidRDefault="00F27D2B" w:rsidP="00F27D2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</w:pPr>
      <w:bookmarkStart w:id="21" w:name="_Hlk17136565"/>
      <w:r w:rsidRPr="00F27D2B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lastRenderedPageBreak/>
        <w:t xml:space="preserve">КАЛЕНДАРНЫЙ УЧЕБНЫЙ ГРАФИК МБОУ «Школа № 54» </w:t>
      </w:r>
    </w:p>
    <w:p w14:paraId="09ADE52B" w14:textId="77777777" w:rsidR="00F27D2B" w:rsidRPr="00F27D2B" w:rsidRDefault="00F27D2B" w:rsidP="00F27D2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</w:pPr>
      <w:r w:rsidRPr="00F27D2B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НА 2023-2024УЧЕБНЫЙ ГОД</w:t>
      </w:r>
    </w:p>
    <w:p w14:paraId="6F3D50A0" w14:textId="77777777" w:rsidR="00F27D2B" w:rsidRPr="00F27D2B" w:rsidRDefault="00F27D2B" w:rsidP="00F27D2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</w:pP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7"/>
        <w:gridCol w:w="448"/>
        <w:gridCol w:w="447"/>
        <w:gridCol w:w="547"/>
        <w:gridCol w:w="547"/>
        <w:gridCol w:w="447"/>
        <w:gridCol w:w="446"/>
        <w:gridCol w:w="391"/>
        <w:gridCol w:w="446"/>
        <w:gridCol w:w="447"/>
        <w:gridCol w:w="446"/>
        <w:gridCol w:w="447"/>
        <w:gridCol w:w="446"/>
        <w:gridCol w:w="447"/>
        <w:gridCol w:w="446"/>
        <w:gridCol w:w="391"/>
        <w:gridCol w:w="446"/>
        <w:gridCol w:w="447"/>
        <w:gridCol w:w="446"/>
        <w:gridCol w:w="447"/>
        <w:gridCol w:w="446"/>
        <w:gridCol w:w="447"/>
        <w:gridCol w:w="447"/>
      </w:tblGrid>
      <w:tr w:rsidR="00F27D2B" w:rsidRPr="00F27D2B" w14:paraId="7377CCC7" w14:textId="77777777" w:rsidTr="00F27D2B"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E4AF83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Сентябрь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20698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F7E732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Октябрь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114A81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80422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Ноябрь</w:t>
            </w:r>
          </w:p>
        </w:tc>
      </w:tr>
      <w:tr w:rsidR="00F27D2B" w:rsidRPr="00F27D2B" w14:paraId="35228E0B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55F7E7F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228B3B1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5265951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1E15DA7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4769EC4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459A47B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ABE353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E0C2A8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33C7D1E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13CBB35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08AB6A6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331D661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09E2E33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6034754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784D22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F117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2ECCC56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00BE312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1B7151A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655575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1A97859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41ED2CB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2D9B5D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</w:tr>
      <w:tr w:rsidR="00F27D2B" w:rsidRPr="00F27D2B" w14:paraId="608635FF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14:paraId="09AFFCA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3F7CAFD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2D73B4A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</w:tcPr>
          <w:p w14:paraId="4AE594A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92D050"/>
          </w:tcPr>
          <w:p w14:paraId="6484906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4CA5838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04B4D64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88C0BC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14:paraId="1FAD73F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5C45AE6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78418F8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062CC2A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7E35585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5F8BC8B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10A0FCA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B09BED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0070C0"/>
          </w:tcPr>
          <w:p w14:paraId="0FEB9AC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5C9D4EC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14:paraId="19E438F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636AC55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14:paraId="12221B8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41872AB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0070C0"/>
          </w:tcPr>
          <w:p w14:paraId="797D8C8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5</w:t>
            </w:r>
          </w:p>
        </w:tc>
      </w:tr>
      <w:tr w:rsidR="00F27D2B" w:rsidRPr="00F27D2B" w14:paraId="3BADB12A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17D24EC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4</w:t>
            </w:r>
          </w:p>
        </w:tc>
        <w:tc>
          <w:tcPr>
            <w:tcW w:w="448" w:type="dxa"/>
          </w:tcPr>
          <w:p w14:paraId="7A250BA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7" w:type="dxa"/>
          </w:tcPr>
          <w:p w14:paraId="7A3CB39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547" w:type="dxa"/>
          </w:tcPr>
          <w:p w14:paraId="05C2DBC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7</w:t>
            </w:r>
          </w:p>
        </w:tc>
        <w:tc>
          <w:tcPr>
            <w:tcW w:w="547" w:type="dxa"/>
          </w:tcPr>
          <w:p w14:paraId="1F757FF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14:paraId="79BADC1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1099D1B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0E58D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59729B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</w:t>
            </w:r>
          </w:p>
        </w:tc>
        <w:tc>
          <w:tcPr>
            <w:tcW w:w="447" w:type="dxa"/>
          </w:tcPr>
          <w:p w14:paraId="1CC7393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</w:t>
            </w:r>
          </w:p>
        </w:tc>
        <w:tc>
          <w:tcPr>
            <w:tcW w:w="446" w:type="dxa"/>
          </w:tcPr>
          <w:p w14:paraId="21EB7CA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4</w:t>
            </w:r>
          </w:p>
        </w:tc>
        <w:tc>
          <w:tcPr>
            <w:tcW w:w="447" w:type="dxa"/>
          </w:tcPr>
          <w:p w14:paraId="621AD66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6" w:type="dxa"/>
          </w:tcPr>
          <w:p w14:paraId="3AA1352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447" w:type="dxa"/>
            <w:shd w:val="clear" w:color="auto" w:fill="FF0000"/>
          </w:tcPr>
          <w:p w14:paraId="5580979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4144832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6930D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14:paraId="6A83534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6</w:t>
            </w:r>
          </w:p>
        </w:tc>
        <w:tc>
          <w:tcPr>
            <w:tcW w:w="447" w:type="dxa"/>
            <w:shd w:val="clear" w:color="auto" w:fill="FFFFFF"/>
          </w:tcPr>
          <w:p w14:paraId="4B1E232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7</w:t>
            </w:r>
          </w:p>
        </w:tc>
        <w:tc>
          <w:tcPr>
            <w:tcW w:w="446" w:type="dxa"/>
            <w:shd w:val="clear" w:color="auto" w:fill="FFFFFF"/>
          </w:tcPr>
          <w:p w14:paraId="5E378BF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8</w:t>
            </w:r>
          </w:p>
        </w:tc>
        <w:tc>
          <w:tcPr>
            <w:tcW w:w="447" w:type="dxa"/>
            <w:shd w:val="clear" w:color="auto" w:fill="FFFFFF"/>
          </w:tcPr>
          <w:p w14:paraId="1402A70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9</w:t>
            </w:r>
          </w:p>
        </w:tc>
        <w:tc>
          <w:tcPr>
            <w:tcW w:w="446" w:type="dxa"/>
            <w:shd w:val="clear" w:color="auto" w:fill="FFFFFF"/>
          </w:tcPr>
          <w:p w14:paraId="44CDA46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10</w:t>
            </w:r>
          </w:p>
        </w:tc>
        <w:tc>
          <w:tcPr>
            <w:tcW w:w="447" w:type="dxa"/>
            <w:shd w:val="clear" w:color="auto" w:fill="FF0000"/>
          </w:tcPr>
          <w:p w14:paraId="2028275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11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3F79B8A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12</w:t>
            </w:r>
          </w:p>
        </w:tc>
      </w:tr>
      <w:tr w:rsidR="00F27D2B" w:rsidRPr="00F27D2B" w14:paraId="4871B47D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117271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8" w:type="dxa"/>
          </w:tcPr>
          <w:p w14:paraId="6E7BDBA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</w:tcPr>
          <w:p w14:paraId="20A6B24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547" w:type="dxa"/>
          </w:tcPr>
          <w:p w14:paraId="3611CCD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547" w:type="dxa"/>
          </w:tcPr>
          <w:p w14:paraId="63EB604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14:paraId="57D8F19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38B8DC0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DD34B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0F3CDB6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9</w:t>
            </w:r>
          </w:p>
        </w:tc>
        <w:tc>
          <w:tcPr>
            <w:tcW w:w="447" w:type="dxa"/>
          </w:tcPr>
          <w:p w14:paraId="2CB8CBD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446" w:type="dxa"/>
          </w:tcPr>
          <w:p w14:paraId="4871BCE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7" w:type="dxa"/>
          </w:tcPr>
          <w:p w14:paraId="4E686E5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6" w:type="dxa"/>
          </w:tcPr>
          <w:p w14:paraId="175DCE9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447" w:type="dxa"/>
            <w:shd w:val="clear" w:color="auto" w:fill="FF0000"/>
          </w:tcPr>
          <w:p w14:paraId="04CAEED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14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7839773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15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A01D6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4C95B65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447" w:type="dxa"/>
          </w:tcPr>
          <w:p w14:paraId="2680F5F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446" w:type="dxa"/>
          </w:tcPr>
          <w:p w14:paraId="3C6977E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</w:tcPr>
          <w:p w14:paraId="3528901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6" w:type="dxa"/>
          </w:tcPr>
          <w:p w14:paraId="702D63C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7" w:type="dxa"/>
            <w:shd w:val="clear" w:color="auto" w:fill="FF0000"/>
          </w:tcPr>
          <w:p w14:paraId="185AA35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18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6838070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19</w:t>
            </w:r>
          </w:p>
        </w:tc>
      </w:tr>
      <w:tr w:rsidR="00F27D2B" w:rsidRPr="00F27D2B" w14:paraId="3B471AE1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4D25F44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8" w:type="dxa"/>
          </w:tcPr>
          <w:p w14:paraId="441A267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</w:tcPr>
          <w:p w14:paraId="3A42335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547" w:type="dxa"/>
          </w:tcPr>
          <w:p w14:paraId="18B86C7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547" w:type="dxa"/>
          </w:tcPr>
          <w:p w14:paraId="7626059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  <w:shd w:val="clear" w:color="auto" w:fill="FF0000"/>
          </w:tcPr>
          <w:p w14:paraId="2BB1756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51F2D54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EDCAB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1C87470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7" w:type="dxa"/>
          </w:tcPr>
          <w:p w14:paraId="0CBC51A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6" w:type="dxa"/>
          </w:tcPr>
          <w:p w14:paraId="2F94338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7" w:type="dxa"/>
          </w:tcPr>
          <w:p w14:paraId="638A8C8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6" w:type="dxa"/>
          </w:tcPr>
          <w:p w14:paraId="553EDF6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447" w:type="dxa"/>
            <w:shd w:val="clear" w:color="auto" w:fill="FF0000"/>
          </w:tcPr>
          <w:p w14:paraId="680C642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21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3E6A224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22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B2B56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4AE6B4B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447" w:type="dxa"/>
          </w:tcPr>
          <w:p w14:paraId="0FAFD16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446" w:type="dxa"/>
          </w:tcPr>
          <w:p w14:paraId="670259F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</w:tcPr>
          <w:p w14:paraId="6041BC2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23</w:t>
            </w:r>
          </w:p>
        </w:tc>
        <w:tc>
          <w:tcPr>
            <w:tcW w:w="446" w:type="dxa"/>
          </w:tcPr>
          <w:p w14:paraId="54DD29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24</w:t>
            </w:r>
          </w:p>
        </w:tc>
        <w:tc>
          <w:tcPr>
            <w:tcW w:w="447" w:type="dxa"/>
            <w:shd w:val="clear" w:color="auto" w:fill="FF0000"/>
          </w:tcPr>
          <w:p w14:paraId="437C804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25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1A51481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26</w:t>
            </w:r>
          </w:p>
        </w:tc>
      </w:tr>
      <w:tr w:rsidR="00F27D2B" w:rsidRPr="00F27D2B" w14:paraId="34721D94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31DF0DF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8" w:type="dxa"/>
          </w:tcPr>
          <w:p w14:paraId="5528A47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7" w:type="dxa"/>
          </w:tcPr>
          <w:p w14:paraId="133A1EE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27</w:t>
            </w:r>
          </w:p>
        </w:tc>
        <w:tc>
          <w:tcPr>
            <w:tcW w:w="547" w:type="dxa"/>
          </w:tcPr>
          <w:p w14:paraId="37BF79A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28</w:t>
            </w:r>
          </w:p>
        </w:tc>
        <w:tc>
          <w:tcPr>
            <w:tcW w:w="547" w:type="dxa"/>
          </w:tcPr>
          <w:p w14:paraId="47ABB6D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14:paraId="2191490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14:paraId="5DAAF72B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D908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auto"/>
          </w:tcPr>
          <w:p w14:paraId="5B35AA6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23</w:t>
            </w:r>
          </w:p>
        </w:tc>
        <w:tc>
          <w:tcPr>
            <w:tcW w:w="447" w:type="dxa"/>
            <w:shd w:val="clear" w:color="auto" w:fill="auto"/>
          </w:tcPr>
          <w:p w14:paraId="34D6FA0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24</w:t>
            </w:r>
          </w:p>
        </w:tc>
        <w:tc>
          <w:tcPr>
            <w:tcW w:w="446" w:type="dxa"/>
            <w:shd w:val="clear" w:color="auto" w:fill="auto"/>
          </w:tcPr>
          <w:p w14:paraId="3642A96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7" w:type="dxa"/>
            <w:shd w:val="clear" w:color="auto" w:fill="auto"/>
          </w:tcPr>
          <w:p w14:paraId="3669732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6" w:type="dxa"/>
          </w:tcPr>
          <w:p w14:paraId="0672F1B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27</w:t>
            </w:r>
          </w:p>
        </w:tc>
        <w:tc>
          <w:tcPr>
            <w:tcW w:w="447" w:type="dxa"/>
            <w:shd w:val="clear" w:color="auto" w:fill="FF0000"/>
          </w:tcPr>
          <w:p w14:paraId="02AEBCF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28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14:paraId="049402E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29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405A7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68DAA1E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27</w:t>
            </w:r>
          </w:p>
        </w:tc>
        <w:tc>
          <w:tcPr>
            <w:tcW w:w="447" w:type="dxa"/>
          </w:tcPr>
          <w:p w14:paraId="26828F1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28</w:t>
            </w:r>
          </w:p>
        </w:tc>
        <w:tc>
          <w:tcPr>
            <w:tcW w:w="446" w:type="dxa"/>
          </w:tcPr>
          <w:p w14:paraId="79B8FDB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29</w:t>
            </w:r>
          </w:p>
        </w:tc>
        <w:tc>
          <w:tcPr>
            <w:tcW w:w="447" w:type="dxa"/>
          </w:tcPr>
          <w:p w14:paraId="48EB09F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30</w:t>
            </w:r>
          </w:p>
        </w:tc>
        <w:tc>
          <w:tcPr>
            <w:tcW w:w="446" w:type="dxa"/>
          </w:tcPr>
          <w:p w14:paraId="7BE9F52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0000"/>
          </w:tcPr>
          <w:p w14:paraId="596F1B15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166ED1C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</w:tr>
      <w:tr w:rsidR="00F27D2B" w:rsidRPr="00F27D2B" w14:paraId="3802ACE7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18E5744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</w:tcPr>
          <w:p w14:paraId="35AACCD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74822AE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</w:tcPr>
          <w:p w14:paraId="40B4B9F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</w:tcPr>
          <w:p w14:paraId="704FB8E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3D759D9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auto"/>
          </w:tcPr>
          <w:p w14:paraId="642C30ED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5DEA5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14:paraId="43F3B0D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7" w:type="dxa"/>
            <w:shd w:val="clear" w:color="auto" w:fill="0070C0"/>
          </w:tcPr>
          <w:p w14:paraId="76D432D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31</w:t>
            </w:r>
          </w:p>
        </w:tc>
        <w:tc>
          <w:tcPr>
            <w:tcW w:w="446" w:type="dxa"/>
          </w:tcPr>
          <w:p w14:paraId="45B07E2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1EE3D89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25F7C99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auto"/>
          </w:tcPr>
          <w:p w14:paraId="2DFE091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14:paraId="05B0742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64D51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00505DF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263117C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4469373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1377CA4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7598512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6F6DF798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FFFF"/>
          </w:tcPr>
          <w:p w14:paraId="68C0657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</w:tr>
      <w:tr w:rsidR="00F27D2B" w:rsidRPr="00F27D2B" w14:paraId="0430F9EE" w14:textId="77777777" w:rsidTr="00F27D2B"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9AFE5B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0DA35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3FD0A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33F87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D00C1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6C381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B1194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024B9B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F4E53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0B2D8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DD674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CF2E0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26E29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D0BA4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F8687A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70E563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0FAD8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8079E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D111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87BE7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A1EC7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FA3F9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65747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</w:tr>
      <w:tr w:rsidR="00F27D2B" w:rsidRPr="00F27D2B" w14:paraId="3FA20563" w14:textId="77777777" w:rsidTr="00F27D2B"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5F0E1F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Декабрь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1AD8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1FE7F5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Январь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67D30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9182DC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Февраль</w:t>
            </w:r>
          </w:p>
        </w:tc>
      </w:tr>
      <w:tr w:rsidR="00F27D2B" w:rsidRPr="00F27D2B" w14:paraId="5ADC6B5B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45B580B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5F1850A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42DA5AB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4DD75F6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5A74818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429938C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B253C3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E83A36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0B1FB02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59B6BCC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5275505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799749C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3BF752E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1A33631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06C818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DB1152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2D84F9C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616EBF6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70B28FA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0D3E492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2988E8E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045CE02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A10355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</w:tr>
      <w:tr w:rsidR="00F27D2B" w:rsidRPr="00F27D2B" w14:paraId="4A7F8A16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14:paraId="550F66F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4AEEC51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450BBA4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</w:tcPr>
          <w:p w14:paraId="6DF6151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</w:tcPr>
          <w:p w14:paraId="1494621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1B839F2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237DD87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DE513C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0070C0"/>
          </w:tcPr>
          <w:p w14:paraId="4834CA5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2C43D1B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14:paraId="40D105F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2DDF90B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14:paraId="74BF226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5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6397C18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6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0070C0"/>
          </w:tcPr>
          <w:p w14:paraId="4FE8387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7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ACB716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14:paraId="09C9F7B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243056D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6D80FEA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08B71B0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7393950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7FCA33E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0B36A5B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</w:tr>
      <w:tr w:rsidR="00F27D2B" w:rsidRPr="00F27D2B" w14:paraId="2E53F714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19E1417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4</w:t>
            </w:r>
          </w:p>
        </w:tc>
        <w:tc>
          <w:tcPr>
            <w:tcW w:w="448" w:type="dxa"/>
          </w:tcPr>
          <w:p w14:paraId="7199330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7" w:type="dxa"/>
          </w:tcPr>
          <w:p w14:paraId="1D480B6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547" w:type="dxa"/>
          </w:tcPr>
          <w:p w14:paraId="6FEA69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7</w:t>
            </w:r>
          </w:p>
        </w:tc>
        <w:tc>
          <w:tcPr>
            <w:tcW w:w="547" w:type="dxa"/>
          </w:tcPr>
          <w:p w14:paraId="0EDF243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14:paraId="217DAA4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6CFB0EA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6E363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14:paraId="7D21FD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8</w:t>
            </w:r>
          </w:p>
        </w:tc>
        <w:tc>
          <w:tcPr>
            <w:tcW w:w="447" w:type="dxa"/>
            <w:shd w:val="clear" w:color="auto" w:fill="FFFFFF"/>
          </w:tcPr>
          <w:p w14:paraId="1BF589F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9</w:t>
            </w:r>
          </w:p>
        </w:tc>
        <w:tc>
          <w:tcPr>
            <w:tcW w:w="446" w:type="dxa"/>
            <w:shd w:val="clear" w:color="auto" w:fill="FFFFFF"/>
          </w:tcPr>
          <w:p w14:paraId="35BA325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447" w:type="dxa"/>
            <w:shd w:val="clear" w:color="auto" w:fill="FFFFFF"/>
          </w:tcPr>
          <w:p w14:paraId="43298E7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6" w:type="dxa"/>
            <w:shd w:val="clear" w:color="auto" w:fill="FFFFFF"/>
          </w:tcPr>
          <w:p w14:paraId="2C4A5B4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  <w:shd w:val="clear" w:color="auto" w:fill="FF0000"/>
          </w:tcPr>
          <w:p w14:paraId="3B9D28B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172F872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602C5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2591212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7" w:type="dxa"/>
            <w:shd w:val="clear" w:color="auto" w:fill="FFFFFF"/>
          </w:tcPr>
          <w:p w14:paraId="4BB0B2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446" w:type="dxa"/>
            <w:shd w:val="clear" w:color="auto" w:fill="FFFFFF"/>
          </w:tcPr>
          <w:p w14:paraId="54BF851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7</w:t>
            </w:r>
          </w:p>
        </w:tc>
        <w:tc>
          <w:tcPr>
            <w:tcW w:w="447" w:type="dxa"/>
            <w:shd w:val="clear" w:color="auto" w:fill="FFFFFF"/>
          </w:tcPr>
          <w:p w14:paraId="5261E5C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8</w:t>
            </w:r>
          </w:p>
        </w:tc>
        <w:tc>
          <w:tcPr>
            <w:tcW w:w="446" w:type="dxa"/>
            <w:shd w:val="clear" w:color="auto" w:fill="FFFFFF"/>
          </w:tcPr>
          <w:p w14:paraId="10B9BB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9</w:t>
            </w:r>
          </w:p>
        </w:tc>
        <w:tc>
          <w:tcPr>
            <w:tcW w:w="447" w:type="dxa"/>
            <w:shd w:val="clear" w:color="auto" w:fill="FFC000"/>
          </w:tcPr>
          <w:p w14:paraId="405BB32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C000"/>
          </w:tcPr>
          <w:p w14:paraId="18F5F20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</w:tr>
      <w:tr w:rsidR="00F27D2B" w:rsidRPr="00F27D2B" w14:paraId="2FC58813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663A74A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8" w:type="dxa"/>
          </w:tcPr>
          <w:p w14:paraId="6B9957C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</w:tcPr>
          <w:p w14:paraId="74CA0AF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547" w:type="dxa"/>
          </w:tcPr>
          <w:p w14:paraId="0614A3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547" w:type="dxa"/>
          </w:tcPr>
          <w:p w14:paraId="60BF9EB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14:paraId="32386B0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396FE81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281C7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auto"/>
          </w:tcPr>
          <w:p w14:paraId="3ED9C89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</w:tcPr>
          <w:p w14:paraId="43F1393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6" w:type="dxa"/>
          </w:tcPr>
          <w:p w14:paraId="182E116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7" w:type="dxa"/>
          </w:tcPr>
          <w:p w14:paraId="3A5EB5B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6" w:type="dxa"/>
          </w:tcPr>
          <w:p w14:paraId="5E6E461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  <w:shd w:val="clear" w:color="auto" w:fill="FF0000"/>
          </w:tcPr>
          <w:p w14:paraId="47847A1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404C76A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6FFA1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C000"/>
          </w:tcPr>
          <w:p w14:paraId="72DB45D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  <w:shd w:val="clear" w:color="auto" w:fill="FFC000"/>
          </w:tcPr>
          <w:p w14:paraId="6113F78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446" w:type="dxa"/>
            <w:shd w:val="clear" w:color="auto" w:fill="FFC000"/>
          </w:tcPr>
          <w:p w14:paraId="560B60B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447" w:type="dxa"/>
            <w:shd w:val="clear" w:color="auto" w:fill="FFC000"/>
          </w:tcPr>
          <w:p w14:paraId="0D8922B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6" w:type="dxa"/>
            <w:shd w:val="clear" w:color="auto" w:fill="FFC000"/>
          </w:tcPr>
          <w:p w14:paraId="6104C9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7" w:type="dxa"/>
            <w:shd w:val="clear" w:color="auto" w:fill="FFC000"/>
          </w:tcPr>
          <w:p w14:paraId="0FB5EE1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C000"/>
          </w:tcPr>
          <w:p w14:paraId="517C7C9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</w:tr>
      <w:tr w:rsidR="00F27D2B" w:rsidRPr="00F27D2B" w14:paraId="774E1B0C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4802101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8" w:type="dxa"/>
          </w:tcPr>
          <w:p w14:paraId="12308F1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</w:tcPr>
          <w:p w14:paraId="6BED159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547" w:type="dxa"/>
          </w:tcPr>
          <w:p w14:paraId="0161B4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547" w:type="dxa"/>
          </w:tcPr>
          <w:p w14:paraId="1C571F9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  <w:shd w:val="clear" w:color="auto" w:fill="FF0000"/>
          </w:tcPr>
          <w:p w14:paraId="5562E1E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4D824E2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FCF28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74F00B8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</w:tcPr>
          <w:p w14:paraId="37F699D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23</w:t>
            </w:r>
          </w:p>
        </w:tc>
        <w:tc>
          <w:tcPr>
            <w:tcW w:w="446" w:type="dxa"/>
          </w:tcPr>
          <w:p w14:paraId="0A78099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24</w:t>
            </w:r>
          </w:p>
        </w:tc>
        <w:tc>
          <w:tcPr>
            <w:tcW w:w="447" w:type="dxa"/>
          </w:tcPr>
          <w:p w14:paraId="3A14F32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6" w:type="dxa"/>
          </w:tcPr>
          <w:p w14:paraId="50C1A87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7" w:type="dxa"/>
            <w:shd w:val="clear" w:color="auto" w:fill="FF0000"/>
          </w:tcPr>
          <w:p w14:paraId="3069A48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5FD9456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47638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26C1B18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  <w:shd w:val="clear" w:color="auto" w:fill="FFFFFF"/>
          </w:tcPr>
          <w:p w14:paraId="6FC40AB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446" w:type="dxa"/>
            <w:shd w:val="clear" w:color="auto" w:fill="FFFFFF"/>
          </w:tcPr>
          <w:p w14:paraId="4EDCE32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447" w:type="dxa"/>
            <w:shd w:val="clear" w:color="auto" w:fill="FFFFFF"/>
          </w:tcPr>
          <w:p w14:paraId="0B04328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6" w:type="dxa"/>
            <w:shd w:val="clear" w:color="auto" w:fill="FF0000"/>
          </w:tcPr>
          <w:p w14:paraId="3B14391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23</w:t>
            </w:r>
          </w:p>
        </w:tc>
        <w:tc>
          <w:tcPr>
            <w:tcW w:w="447" w:type="dxa"/>
            <w:shd w:val="clear" w:color="auto" w:fill="FF0000"/>
          </w:tcPr>
          <w:p w14:paraId="11DE25F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24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1262E73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25</w:t>
            </w:r>
          </w:p>
        </w:tc>
      </w:tr>
      <w:tr w:rsidR="00F27D2B" w:rsidRPr="00F27D2B" w14:paraId="0C798AD0" w14:textId="77777777" w:rsidTr="00F27D2B">
        <w:trPr>
          <w:trHeight w:val="70"/>
        </w:trPr>
        <w:tc>
          <w:tcPr>
            <w:tcW w:w="447" w:type="dxa"/>
            <w:tcBorders>
              <w:left w:val="single" w:sz="8" w:space="0" w:color="auto"/>
            </w:tcBorders>
          </w:tcPr>
          <w:p w14:paraId="0A70A04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8" w:type="dxa"/>
          </w:tcPr>
          <w:p w14:paraId="1DC1CCF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7" w:type="dxa"/>
          </w:tcPr>
          <w:p w14:paraId="2EE1CFC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27</w:t>
            </w:r>
          </w:p>
        </w:tc>
        <w:tc>
          <w:tcPr>
            <w:tcW w:w="547" w:type="dxa"/>
            <w:shd w:val="clear" w:color="auto" w:fill="FFFFFF"/>
          </w:tcPr>
          <w:p w14:paraId="27ED55F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28</w:t>
            </w:r>
          </w:p>
        </w:tc>
        <w:tc>
          <w:tcPr>
            <w:tcW w:w="547" w:type="dxa"/>
            <w:shd w:val="clear" w:color="auto" w:fill="FFFFFF"/>
          </w:tcPr>
          <w:p w14:paraId="5707DFE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14:paraId="6425DF2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14:paraId="1BEF08D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336EA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1C2A011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29</w:t>
            </w:r>
          </w:p>
        </w:tc>
        <w:tc>
          <w:tcPr>
            <w:tcW w:w="447" w:type="dxa"/>
          </w:tcPr>
          <w:p w14:paraId="1278E78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30</w:t>
            </w:r>
          </w:p>
        </w:tc>
        <w:tc>
          <w:tcPr>
            <w:tcW w:w="446" w:type="dxa"/>
          </w:tcPr>
          <w:p w14:paraId="4357493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31</w:t>
            </w:r>
          </w:p>
        </w:tc>
        <w:tc>
          <w:tcPr>
            <w:tcW w:w="447" w:type="dxa"/>
          </w:tcPr>
          <w:p w14:paraId="06A1742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7AF2424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FFFF"/>
          </w:tcPr>
          <w:p w14:paraId="3AE581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14:paraId="11A6C28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818E8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1644E66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7" w:type="dxa"/>
          </w:tcPr>
          <w:p w14:paraId="6C4884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27</w:t>
            </w:r>
          </w:p>
        </w:tc>
        <w:tc>
          <w:tcPr>
            <w:tcW w:w="446" w:type="dxa"/>
          </w:tcPr>
          <w:p w14:paraId="351E050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28</w:t>
            </w:r>
          </w:p>
        </w:tc>
        <w:tc>
          <w:tcPr>
            <w:tcW w:w="447" w:type="dxa"/>
          </w:tcPr>
          <w:p w14:paraId="5BB2AE6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29</w:t>
            </w:r>
          </w:p>
        </w:tc>
        <w:tc>
          <w:tcPr>
            <w:tcW w:w="446" w:type="dxa"/>
          </w:tcPr>
          <w:p w14:paraId="70DAC59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FFFF"/>
          </w:tcPr>
          <w:p w14:paraId="13DA457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14:paraId="37A6939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</w:tr>
      <w:tr w:rsidR="00F27D2B" w:rsidRPr="00F27D2B" w14:paraId="72DB95D3" w14:textId="77777777" w:rsidTr="00F27D2B">
        <w:trPr>
          <w:trHeight w:val="70"/>
        </w:trPr>
        <w:tc>
          <w:tcPr>
            <w:tcW w:w="447" w:type="dxa"/>
            <w:tcBorders>
              <w:left w:val="single" w:sz="8" w:space="0" w:color="auto"/>
            </w:tcBorders>
          </w:tcPr>
          <w:p w14:paraId="2DCEF77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</w:tcPr>
          <w:p w14:paraId="77F7BED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7661CDB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shd w:val="clear" w:color="auto" w:fill="FFFFFF"/>
          </w:tcPr>
          <w:p w14:paraId="211DF6E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547" w:type="dxa"/>
            <w:shd w:val="clear" w:color="auto" w:fill="FFFFFF"/>
          </w:tcPr>
          <w:p w14:paraId="15965E9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shd w:val="clear" w:color="auto" w:fill="FFFFFF"/>
          </w:tcPr>
          <w:p w14:paraId="44B7190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14:paraId="3F46E88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540AA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19290FD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57528CC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14EF223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350101E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02B2FE4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FFFF"/>
          </w:tcPr>
          <w:p w14:paraId="27D1608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14:paraId="266FFAA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0EE9AB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4CB299C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</w:tcPr>
          <w:p w14:paraId="7AC32B3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2C5D730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1811FD2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05298A7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FFFF"/>
          </w:tcPr>
          <w:p w14:paraId="25B129F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14:paraId="18A4519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</w:tr>
      <w:tr w:rsidR="00F27D2B" w:rsidRPr="00F27D2B" w14:paraId="5FDCAE87" w14:textId="77777777" w:rsidTr="00F27D2B"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D0FBCC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Март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CA2BB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9FAA91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Апрель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036EE3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65D99A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Май</w:t>
            </w:r>
          </w:p>
        </w:tc>
      </w:tr>
      <w:tr w:rsidR="00F27D2B" w:rsidRPr="00F27D2B" w14:paraId="4405C8C6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302059D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642477E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6618EC7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6533EA9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13BAA10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79BF858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372173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AF128A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60B0F3F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7F8D3DF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689060F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05E4AAF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30807BC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4C19999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D274D2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7C82D6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1581DC6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31F0053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6004437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1E9C8F6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77357F0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5A58683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CA228D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</w:tr>
      <w:tr w:rsidR="00F27D2B" w:rsidRPr="00F27D2B" w14:paraId="4D6941D1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14:paraId="2CF439C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30589B8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52541C0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</w:tcPr>
          <w:p w14:paraId="7FC528E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</w:tcPr>
          <w:p w14:paraId="49BE8A9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2DD6D17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252F891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BAA372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14:paraId="3C12B52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34BD494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5CB1F3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31D852B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4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52EB0E8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1E9A14A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6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18175E4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7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3889D3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FFFFFF"/>
          </w:tcPr>
          <w:p w14:paraId="3B031AA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FFFF"/>
          </w:tcPr>
          <w:p w14:paraId="01220E7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FF0000"/>
          </w:tcPr>
          <w:p w14:paraId="12920C5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FFFF"/>
          </w:tcPr>
          <w:p w14:paraId="07EFBA3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FFFFFF"/>
          </w:tcPr>
          <w:p w14:paraId="12C7FB8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1D0951E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0998FE8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5</w:t>
            </w:r>
          </w:p>
        </w:tc>
      </w:tr>
      <w:tr w:rsidR="00F27D2B" w:rsidRPr="00F27D2B" w14:paraId="735183C1" w14:textId="77777777" w:rsidTr="00F27D2B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14:paraId="5A0EDD0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4</w:t>
            </w:r>
          </w:p>
        </w:tc>
        <w:tc>
          <w:tcPr>
            <w:tcW w:w="448" w:type="dxa"/>
          </w:tcPr>
          <w:p w14:paraId="074265D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7" w:type="dxa"/>
            <w:shd w:val="clear" w:color="auto" w:fill="FFFFFF"/>
          </w:tcPr>
          <w:p w14:paraId="194A564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547" w:type="dxa"/>
            <w:shd w:val="clear" w:color="auto" w:fill="FFFFFF"/>
          </w:tcPr>
          <w:p w14:paraId="53DBD15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7</w:t>
            </w:r>
          </w:p>
        </w:tc>
        <w:tc>
          <w:tcPr>
            <w:tcW w:w="547" w:type="dxa"/>
            <w:shd w:val="clear" w:color="auto" w:fill="FF0000"/>
          </w:tcPr>
          <w:p w14:paraId="32FA7BE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14:paraId="4E7108F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6171CBB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A0F91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6B81618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8</w:t>
            </w:r>
          </w:p>
        </w:tc>
        <w:tc>
          <w:tcPr>
            <w:tcW w:w="447" w:type="dxa"/>
          </w:tcPr>
          <w:p w14:paraId="5D87D81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9</w:t>
            </w:r>
          </w:p>
        </w:tc>
        <w:tc>
          <w:tcPr>
            <w:tcW w:w="446" w:type="dxa"/>
          </w:tcPr>
          <w:p w14:paraId="3F79554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447" w:type="dxa"/>
          </w:tcPr>
          <w:p w14:paraId="2CCA433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6" w:type="dxa"/>
          </w:tcPr>
          <w:p w14:paraId="668253F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  <w:shd w:val="clear" w:color="auto" w:fill="FF0000"/>
          </w:tcPr>
          <w:p w14:paraId="30DB747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6E107F6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F481C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0422ECB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6</w:t>
            </w:r>
          </w:p>
        </w:tc>
        <w:tc>
          <w:tcPr>
            <w:tcW w:w="447" w:type="dxa"/>
            <w:shd w:val="clear" w:color="auto" w:fill="FFFFFF"/>
          </w:tcPr>
          <w:p w14:paraId="4ADEBD0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7</w:t>
            </w:r>
          </w:p>
        </w:tc>
        <w:tc>
          <w:tcPr>
            <w:tcW w:w="446" w:type="dxa"/>
            <w:shd w:val="clear" w:color="auto" w:fill="FFFFFF"/>
          </w:tcPr>
          <w:p w14:paraId="5E07A6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14:paraId="669951E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9</w:t>
            </w:r>
          </w:p>
        </w:tc>
        <w:tc>
          <w:tcPr>
            <w:tcW w:w="446" w:type="dxa"/>
            <w:shd w:val="clear" w:color="auto" w:fill="FF0000"/>
          </w:tcPr>
          <w:p w14:paraId="22E756F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10</w:t>
            </w:r>
          </w:p>
        </w:tc>
        <w:tc>
          <w:tcPr>
            <w:tcW w:w="447" w:type="dxa"/>
            <w:shd w:val="clear" w:color="auto" w:fill="FF0000"/>
          </w:tcPr>
          <w:p w14:paraId="20012CD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11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6821CA0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12</w:t>
            </w:r>
          </w:p>
        </w:tc>
      </w:tr>
      <w:tr w:rsidR="00F27D2B" w:rsidRPr="00F27D2B" w14:paraId="5E1391A4" w14:textId="77777777" w:rsidTr="00F27D2B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14:paraId="193868F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8" w:type="dxa"/>
          </w:tcPr>
          <w:p w14:paraId="241EB9B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</w:tcPr>
          <w:p w14:paraId="49C6BAD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547" w:type="dxa"/>
            <w:shd w:val="clear" w:color="auto" w:fill="auto"/>
          </w:tcPr>
          <w:p w14:paraId="67FA36B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547" w:type="dxa"/>
            <w:shd w:val="clear" w:color="auto" w:fill="auto"/>
          </w:tcPr>
          <w:p w14:paraId="0511492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14:paraId="032FDB4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5DFCB7B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1FED4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3ADE7D7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</w:tcPr>
          <w:p w14:paraId="047FC1F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6" w:type="dxa"/>
          </w:tcPr>
          <w:p w14:paraId="344170C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7" w:type="dxa"/>
          </w:tcPr>
          <w:p w14:paraId="4D9178A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6" w:type="dxa"/>
          </w:tcPr>
          <w:p w14:paraId="60CDCAF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  <w:shd w:val="clear" w:color="auto" w:fill="FF0000"/>
          </w:tcPr>
          <w:p w14:paraId="51F0906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14E12A2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D1B908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4584943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447" w:type="dxa"/>
          </w:tcPr>
          <w:p w14:paraId="0A37B2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446" w:type="dxa"/>
          </w:tcPr>
          <w:p w14:paraId="15B6073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</w:tcPr>
          <w:p w14:paraId="033FC42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6" w:type="dxa"/>
          </w:tcPr>
          <w:p w14:paraId="40554A6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7" w:type="dxa"/>
            <w:shd w:val="clear" w:color="auto" w:fill="FF0000"/>
          </w:tcPr>
          <w:p w14:paraId="23147F1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18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645CFAE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19</w:t>
            </w:r>
          </w:p>
        </w:tc>
      </w:tr>
      <w:tr w:rsidR="00F27D2B" w:rsidRPr="00F27D2B" w14:paraId="5F973035" w14:textId="77777777" w:rsidTr="00F27D2B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14:paraId="2FC7333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8" w:type="dxa"/>
            <w:shd w:val="clear" w:color="auto" w:fill="FFFFFF"/>
          </w:tcPr>
          <w:p w14:paraId="0804C1B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  <w:shd w:val="clear" w:color="auto" w:fill="FFFFFF"/>
          </w:tcPr>
          <w:p w14:paraId="398933B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547" w:type="dxa"/>
            <w:shd w:val="clear" w:color="auto" w:fill="FFFFFF"/>
          </w:tcPr>
          <w:p w14:paraId="5F910AC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547" w:type="dxa"/>
            <w:shd w:val="clear" w:color="auto" w:fill="FFFFFF"/>
          </w:tcPr>
          <w:p w14:paraId="5A58643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  <w:shd w:val="clear" w:color="auto" w:fill="3760AB"/>
          </w:tcPr>
          <w:p w14:paraId="0C08801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3760AB"/>
          </w:tcPr>
          <w:p w14:paraId="3D26FFD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30F2B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1CDCC8C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</w:tcPr>
          <w:p w14:paraId="5D10244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23</w:t>
            </w:r>
          </w:p>
        </w:tc>
        <w:tc>
          <w:tcPr>
            <w:tcW w:w="446" w:type="dxa"/>
          </w:tcPr>
          <w:p w14:paraId="4F4CC6C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24</w:t>
            </w:r>
          </w:p>
        </w:tc>
        <w:tc>
          <w:tcPr>
            <w:tcW w:w="447" w:type="dxa"/>
          </w:tcPr>
          <w:p w14:paraId="4F71C9D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6" w:type="dxa"/>
          </w:tcPr>
          <w:p w14:paraId="5B58C38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7" w:type="dxa"/>
            <w:shd w:val="clear" w:color="auto" w:fill="FF0000"/>
          </w:tcPr>
          <w:p w14:paraId="7752C3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3D23DA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850CA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42430E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447" w:type="dxa"/>
            <w:shd w:val="clear" w:color="auto" w:fill="FFFFFF"/>
          </w:tcPr>
          <w:p w14:paraId="2193082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446" w:type="dxa"/>
            <w:shd w:val="clear" w:color="auto" w:fill="FFFFFF"/>
          </w:tcPr>
          <w:p w14:paraId="20AD79F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  <w:shd w:val="clear" w:color="auto" w:fill="FFFFFF"/>
          </w:tcPr>
          <w:p w14:paraId="3A2CEDD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23</w:t>
            </w:r>
          </w:p>
        </w:tc>
        <w:tc>
          <w:tcPr>
            <w:tcW w:w="446" w:type="dxa"/>
            <w:shd w:val="clear" w:color="auto" w:fill="FFFFFF"/>
          </w:tcPr>
          <w:p w14:paraId="68AD4DA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24</w:t>
            </w:r>
          </w:p>
        </w:tc>
        <w:tc>
          <w:tcPr>
            <w:tcW w:w="447" w:type="dxa"/>
            <w:shd w:val="clear" w:color="auto" w:fill="92D050"/>
          </w:tcPr>
          <w:p w14:paraId="5B883BB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0070C0"/>
          </w:tcPr>
          <w:p w14:paraId="1467724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26</w:t>
            </w:r>
          </w:p>
        </w:tc>
      </w:tr>
      <w:tr w:rsidR="00F27D2B" w:rsidRPr="00F27D2B" w14:paraId="69291879" w14:textId="77777777" w:rsidTr="00F27D2B">
        <w:tc>
          <w:tcPr>
            <w:tcW w:w="447" w:type="dxa"/>
            <w:tcBorders>
              <w:left w:val="single" w:sz="8" w:space="0" w:color="auto"/>
            </w:tcBorders>
            <w:shd w:val="clear" w:color="auto" w:fill="0070C0"/>
          </w:tcPr>
          <w:p w14:paraId="4621401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25</w:t>
            </w:r>
          </w:p>
        </w:tc>
        <w:tc>
          <w:tcPr>
            <w:tcW w:w="448" w:type="dxa"/>
            <w:shd w:val="clear" w:color="auto" w:fill="0070C0"/>
          </w:tcPr>
          <w:p w14:paraId="04A570B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26</w:t>
            </w:r>
          </w:p>
        </w:tc>
        <w:tc>
          <w:tcPr>
            <w:tcW w:w="447" w:type="dxa"/>
            <w:shd w:val="clear" w:color="auto" w:fill="0070C0"/>
          </w:tcPr>
          <w:p w14:paraId="59E2616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27</w:t>
            </w:r>
          </w:p>
        </w:tc>
        <w:tc>
          <w:tcPr>
            <w:tcW w:w="547" w:type="dxa"/>
            <w:shd w:val="clear" w:color="auto" w:fill="0070C0"/>
          </w:tcPr>
          <w:p w14:paraId="5CBF20A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28</w:t>
            </w:r>
          </w:p>
        </w:tc>
        <w:tc>
          <w:tcPr>
            <w:tcW w:w="547" w:type="dxa"/>
            <w:shd w:val="clear" w:color="auto" w:fill="0070C0"/>
          </w:tcPr>
          <w:p w14:paraId="2B54930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29</w:t>
            </w:r>
          </w:p>
        </w:tc>
        <w:tc>
          <w:tcPr>
            <w:tcW w:w="447" w:type="dxa"/>
            <w:shd w:val="clear" w:color="auto" w:fill="0070C0"/>
          </w:tcPr>
          <w:p w14:paraId="6698CCF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14:paraId="0EFB97F1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00B03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0000"/>
          </w:tcPr>
          <w:p w14:paraId="667552F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14:paraId="3DFCF33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6" w:type="dxa"/>
          </w:tcPr>
          <w:p w14:paraId="2C0C9B1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7AA6AE1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6770FE3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0000"/>
          </w:tcPr>
          <w:p w14:paraId="74D68DB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6608066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CEAF56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14:paraId="3CD696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27</w:t>
            </w:r>
          </w:p>
        </w:tc>
        <w:tc>
          <w:tcPr>
            <w:tcW w:w="447" w:type="dxa"/>
            <w:shd w:val="clear" w:color="auto" w:fill="0070C0"/>
          </w:tcPr>
          <w:p w14:paraId="0F6679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28</w:t>
            </w:r>
          </w:p>
        </w:tc>
        <w:tc>
          <w:tcPr>
            <w:tcW w:w="446" w:type="dxa"/>
            <w:shd w:val="clear" w:color="auto" w:fill="0070C0"/>
          </w:tcPr>
          <w:p w14:paraId="6952B55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29</w:t>
            </w:r>
          </w:p>
        </w:tc>
        <w:tc>
          <w:tcPr>
            <w:tcW w:w="447" w:type="dxa"/>
            <w:shd w:val="clear" w:color="auto" w:fill="0070C0"/>
          </w:tcPr>
          <w:p w14:paraId="2503F2F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6" w:type="dxa"/>
            <w:shd w:val="clear" w:color="auto" w:fill="0070C0"/>
          </w:tcPr>
          <w:p w14:paraId="238CF38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31</w:t>
            </w:r>
          </w:p>
        </w:tc>
        <w:tc>
          <w:tcPr>
            <w:tcW w:w="447" w:type="dxa"/>
            <w:shd w:val="clear" w:color="auto" w:fill="0070C0"/>
          </w:tcPr>
          <w:p w14:paraId="716851CB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0070C0"/>
          </w:tcPr>
          <w:p w14:paraId="4A16D65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</w:tr>
      <w:tr w:rsidR="00F27D2B" w:rsidRPr="00F27D2B" w14:paraId="5EF17E89" w14:textId="77777777" w:rsidTr="00F27D2B">
        <w:tc>
          <w:tcPr>
            <w:tcW w:w="447" w:type="dxa"/>
            <w:tcBorders>
              <w:left w:val="single" w:sz="8" w:space="0" w:color="auto"/>
              <w:bottom w:val="single" w:sz="8" w:space="0" w:color="auto"/>
            </w:tcBorders>
          </w:tcPr>
          <w:p w14:paraId="689CD07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  <w:tcBorders>
              <w:bottom w:val="single" w:sz="8" w:space="0" w:color="auto"/>
            </w:tcBorders>
          </w:tcPr>
          <w:p w14:paraId="62F7593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4627C02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547" w:type="dxa"/>
            <w:tcBorders>
              <w:bottom w:val="single" w:sz="8" w:space="0" w:color="auto"/>
            </w:tcBorders>
          </w:tcPr>
          <w:p w14:paraId="7E041C3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547" w:type="dxa"/>
            <w:tcBorders>
              <w:bottom w:val="single" w:sz="8" w:space="0" w:color="auto"/>
            </w:tcBorders>
          </w:tcPr>
          <w:p w14:paraId="7EBC629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1C1E522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</w:tcPr>
          <w:p w14:paraId="5243922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4A4A5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  <w:bottom w:val="single" w:sz="8" w:space="0" w:color="auto"/>
            </w:tcBorders>
          </w:tcPr>
          <w:p w14:paraId="0E12CE9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028C285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14:paraId="55F334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6E205F9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14:paraId="6AFF18C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5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5766D26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6</w:t>
            </w:r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</w:tcPr>
          <w:p w14:paraId="1EA37FB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68048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  <w:bottom w:val="single" w:sz="8" w:space="0" w:color="auto"/>
            </w:tcBorders>
          </w:tcPr>
          <w:p w14:paraId="0E8154A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12986BD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14:paraId="7C6D39A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0548D1F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14:paraId="55AC6F6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533AF83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  <w:tc>
          <w:tcPr>
            <w:tcW w:w="447" w:type="dxa"/>
            <w:tcBorders>
              <w:bottom w:val="single" w:sz="8" w:space="0" w:color="auto"/>
              <w:right w:val="single" w:sz="8" w:space="0" w:color="auto"/>
            </w:tcBorders>
          </w:tcPr>
          <w:p w14:paraId="185062F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5</w:t>
            </w:r>
          </w:p>
        </w:tc>
      </w:tr>
      <w:bookmarkEnd w:id="21"/>
    </w:tbl>
    <w:p w14:paraId="719041AE" w14:textId="77777777" w:rsidR="00F27D2B" w:rsidRPr="00F27D2B" w:rsidRDefault="00F27D2B" w:rsidP="00F27D2B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</w:p>
    <w:tbl>
      <w:tblPr>
        <w:tblW w:w="11098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835"/>
        <w:gridCol w:w="4435"/>
      </w:tblGrid>
      <w:tr w:rsidR="00F27D2B" w:rsidRPr="00F27D2B" w14:paraId="17A60167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4634B057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Первый учебный день</w:t>
            </w:r>
          </w:p>
        </w:tc>
        <w:tc>
          <w:tcPr>
            <w:tcW w:w="2835" w:type="dxa"/>
            <w:shd w:val="clear" w:color="auto" w:fill="D9D9D9"/>
          </w:tcPr>
          <w:p w14:paraId="6E5DC475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Cs/>
                <w:color w:val="000000"/>
                <w:kern w:val="0"/>
              </w:rPr>
              <w:t>1-11 классы</w:t>
            </w:r>
          </w:p>
        </w:tc>
        <w:tc>
          <w:tcPr>
            <w:tcW w:w="4435" w:type="dxa"/>
            <w:shd w:val="clear" w:color="auto" w:fill="D9D9D9"/>
          </w:tcPr>
          <w:p w14:paraId="1E46A7F4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01.09.2023</w:t>
            </w:r>
          </w:p>
        </w:tc>
      </w:tr>
      <w:tr w:rsidR="00F27D2B" w:rsidRPr="00F27D2B" w14:paraId="460EDE3A" w14:textId="77777777" w:rsidTr="00F27D2B">
        <w:trPr>
          <w:trHeight w:val="280"/>
        </w:trPr>
        <w:tc>
          <w:tcPr>
            <w:tcW w:w="3828" w:type="dxa"/>
            <w:shd w:val="clear" w:color="auto" w:fill="D9D9D9"/>
          </w:tcPr>
          <w:p w14:paraId="56908404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Последний учебный день</w:t>
            </w:r>
          </w:p>
        </w:tc>
        <w:tc>
          <w:tcPr>
            <w:tcW w:w="2835" w:type="dxa"/>
            <w:shd w:val="clear" w:color="auto" w:fill="D9D9D9"/>
          </w:tcPr>
          <w:p w14:paraId="01255EC1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1 - </w:t>
            </w: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11</w:t>
            </w: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классы</w:t>
            </w:r>
          </w:p>
        </w:tc>
        <w:tc>
          <w:tcPr>
            <w:tcW w:w="4435" w:type="dxa"/>
            <w:shd w:val="clear" w:color="auto" w:fill="D9D9D9"/>
          </w:tcPr>
          <w:p w14:paraId="11B0C8AA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25.05.2023</w:t>
            </w:r>
          </w:p>
        </w:tc>
      </w:tr>
      <w:tr w:rsidR="00F27D2B" w:rsidRPr="00F27D2B" w14:paraId="4E3F5F24" w14:textId="77777777" w:rsidTr="00F27D2B">
        <w:trPr>
          <w:trHeight w:val="264"/>
        </w:trPr>
        <w:tc>
          <w:tcPr>
            <w:tcW w:w="3828" w:type="dxa"/>
            <w:vMerge w:val="restart"/>
            <w:shd w:val="clear" w:color="auto" w:fill="D9D9D9"/>
          </w:tcPr>
          <w:p w14:paraId="43702C74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Продолжительность учебного года</w:t>
            </w:r>
          </w:p>
        </w:tc>
        <w:tc>
          <w:tcPr>
            <w:tcW w:w="2835" w:type="dxa"/>
            <w:shd w:val="clear" w:color="auto" w:fill="D9D9D9"/>
          </w:tcPr>
          <w:p w14:paraId="416623F9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1  классы</w:t>
            </w:r>
          </w:p>
        </w:tc>
        <w:tc>
          <w:tcPr>
            <w:tcW w:w="4435" w:type="dxa"/>
            <w:shd w:val="clear" w:color="auto" w:fill="D9D9D9"/>
          </w:tcPr>
          <w:p w14:paraId="067EEC64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01.09.2022-25.05.2023 (33 учебные недели)</w:t>
            </w:r>
          </w:p>
        </w:tc>
      </w:tr>
      <w:tr w:rsidR="00F27D2B" w:rsidRPr="00F27D2B" w14:paraId="570D0684" w14:textId="77777777" w:rsidTr="00F27D2B">
        <w:trPr>
          <w:trHeight w:val="264"/>
        </w:trPr>
        <w:tc>
          <w:tcPr>
            <w:tcW w:w="3828" w:type="dxa"/>
            <w:vMerge/>
            <w:shd w:val="clear" w:color="auto" w:fill="D9D9D9"/>
          </w:tcPr>
          <w:p w14:paraId="7031C55C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406D601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2 – 8, 10 классы</w:t>
            </w:r>
          </w:p>
        </w:tc>
        <w:tc>
          <w:tcPr>
            <w:tcW w:w="4435" w:type="dxa"/>
            <w:shd w:val="clear" w:color="auto" w:fill="D9D9D9"/>
          </w:tcPr>
          <w:p w14:paraId="3F0C545B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01.09.2022-25.05.2023 (34 учебные недели)</w:t>
            </w:r>
          </w:p>
        </w:tc>
      </w:tr>
      <w:tr w:rsidR="00F27D2B" w:rsidRPr="00F27D2B" w14:paraId="7E2DAD24" w14:textId="77777777" w:rsidTr="00F27D2B">
        <w:trPr>
          <w:trHeight w:val="264"/>
        </w:trPr>
        <w:tc>
          <w:tcPr>
            <w:tcW w:w="3828" w:type="dxa"/>
            <w:vMerge/>
            <w:shd w:val="clear" w:color="auto" w:fill="D9D9D9"/>
          </w:tcPr>
          <w:p w14:paraId="29BFDF87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40EF1543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9, 11 классы</w:t>
            </w:r>
          </w:p>
        </w:tc>
        <w:tc>
          <w:tcPr>
            <w:tcW w:w="4435" w:type="dxa"/>
            <w:shd w:val="clear" w:color="auto" w:fill="D9D9D9"/>
          </w:tcPr>
          <w:p w14:paraId="2F0F6F4D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01.09.2022-25.05.2023 (34 учебные недели) – без учёта государственной итоговой аттестации</w:t>
            </w:r>
          </w:p>
        </w:tc>
      </w:tr>
      <w:tr w:rsidR="00F27D2B" w:rsidRPr="00F27D2B" w14:paraId="616E21CC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39584BEB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Дополнительные каникулы</w:t>
            </w:r>
          </w:p>
        </w:tc>
        <w:tc>
          <w:tcPr>
            <w:tcW w:w="2835" w:type="dxa"/>
            <w:shd w:val="clear" w:color="auto" w:fill="D9D9D9"/>
          </w:tcPr>
          <w:p w14:paraId="0B654A5F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1 класс</w:t>
            </w:r>
          </w:p>
        </w:tc>
        <w:tc>
          <w:tcPr>
            <w:tcW w:w="4435" w:type="dxa"/>
            <w:shd w:val="clear" w:color="auto" w:fill="D9D9D9"/>
          </w:tcPr>
          <w:p w14:paraId="47E2C360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10.02 - 18.02.2023 (9 календарных дней)</w:t>
            </w:r>
          </w:p>
        </w:tc>
      </w:tr>
      <w:tr w:rsidR="00F27D2B" w:rsidRPr="00F27D2B" w14:paraId="4D9F3179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59138CD6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Учебные четверти</w:t>
            </w:r>
          </w:p>
        </w:tc>
        <w:tc>
          <w:tcPr>
            <w:tcW w:w="2835" w:type="dxa"/>
            <w:shd w:val="clear" w:color="auto" w:fill="D9D9D9"/>
          </w:tcPr>
          <w:p w14:paraId="5E0EE600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1 четверть</w:t>
            </w:r>
          </w:p>
        </w:tc>
        <w:tc>
          <w:tcPr>
            <w:tcW w:w="4435" w:type="dxa"/>
            <w:shd w:val="clear" w:color="auto" w:fill="D9D9D9"/>
          </w:tcPr>
          <w:p w14:paraId="7C9A7C4B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01.09.2023 - 27.10.2023 (8 учебных недель)</w:t>
            </w:r>
          </w:p>
        </w:tc>
      </w:tr>
      <w:tr w:rsidR="00F27D2B" w:rsidRPr="00F27D2B" w14:paraId="00116474" w14:textId="77777777" w:rsidTr="00F27D2B">
        <w:trPr>
          <w:trHeight w:val="249"/>
        </w:trPr>
        <w:tc>
          <w:tcPr>
            <w:tcW w:w="3828" w:type="dxa"/>
            <w:shd w:val="clear" w:color="auto" w:fill="D9D9D9"/>
          </w:tcPr>
          <w:p w14:paraId="6F39BBE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14EAA207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2 четверть</w:t>
            </w:r>
          </w:p>
        </w:tc>
        <w:tc>
          <w:tcPr>
            <w:tcW w:w="4435" w:type="dxa"/>
            <w:shd w:val="clear" w:color="auto" w:fill="D9D9D9"/>
          </w:tcPr>
          <w:p w14:paraId="0856AC01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07.11.2023 -  29.12.2023 (8 учебных недель)</w:t>
            </w:r>
          </w:p>
        </w:tc>
      </w:tr>
      <w:tr w:rsidR="00F27D2B" w:rsidRPr="00F27D2B" w14:paraId="04F419B9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3647718F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6DDC565C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3 четверть      1 класс</w:t>
            </w:r>
          </w:p>
        </w:tc>
        <w:tc>
          <w:tcPr>
            <w:tcW w:w="4435" w:type="dxa"/>
            <w:shd w:val="clear" w:color="auto" w:fill="D9D9D9"/>
          </w:tcPr>
          <w:p w14:paraId="38EA05FA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09.01 - 09.02, 19.02 - 22.03.2023  (10 учебных недель)</w:t>
            </w:r>
          </w:p>
        </w:tc>
      </w:tr>
      <w:tr w:rsidR="00F27D2B" w:rsidRPr="00F27D2B" w14:paraId="08359B90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238B6FC7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374BE72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                       2-11 классы</w:t>
            </w:r>
          </w:p>
        </w:tc>
        <w:tc>
          <w:tcPr>
            <w:tcW w:w="4435" w:type="dxa"/>
            <w:shd w:val="clear" w:color="auto" w:fill="D9D9D9"/>
          </w:tcPr>
          <w:p w14:paraId="75EFB66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09.01.2024 - 22.03.2024  (11 учебных недель)</w:t>
            </w:r>
          </w:p>
        </w:tc>
      </w:tr>
      <w:tr w:rsidR="00F27D2B" w:rsidRPr="00F27D2B" w14:paraId="1F90B158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0B9D8675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353BF140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4 четверть     1 - 11 классы</w:t>
            </w:r>
          </w:p>
        </w:tc>
        <w:tc>
          <w:tcPr>
            <w:tcW w:w="4435" w:type="dxa"/>
            <w:shd w:val="clear" w:color="auto" w:fill="D9D9D9"/>
          </w:tcPr>
          <w:p w14:paraId="57A2E74F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01.04.2023 - 25.05.2023 (8 учебных недель)</w:t>
            </w:r>
          </w:p>
        </w:tc>
      </w:tr>
      <w:tr w:rsidR="00F27D2B" w:rsidRPr="00F27D2B" w14:paraId="430CA0D1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0CF0492D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Каникулы</w:t>
            </w:r>
          </w:p>
        </w:tc>
        <w:tc>
          <w:tcPr>
            <w:tcW w:w="2835" w:type="dxa"/>
            <w:shd w:val="clear" w:color="auto" w:fill="D9D9D9"/>
          </w:tcPr>
          <w:p w14:paraId="7933EC6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осенние</w:t>
            </w:r>
          </w:p>
        </w:tc>
        <w:tc>
          <w:tcPr>
            <w:tcW w:w="4435" w:type="dxa"/>
            <w:shd w:val="clear" w:color="auto" w:fill="D9D9D9"/>
          </w:tcPr>
          <w:p w14:paraId="5801404D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29.10.2023 - 06.11.2023 (9 календарных дней)</w:t>
            </w:r>
          </w:p>
        </w:tc>
      </w:tr>
      <w:tr w:rsidR="00F27D2B" w:rsidRPr="00F27D2B" w14:paraId="4C6D14C0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5682396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5CE12F8F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зимние</w:t>
            </w:r>
          </w:p>
        </w:tc>
        <w:tc>
          <w:tcPr>
            <w:tcW w:w="4435" w:type="dxa"/>
            <w:shd w:val="clear" w:color="auto" w:fill="D9D9D9"/>
          </w:tcPr>
          <w:p w14:paraId="45EA668D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31.12.2023 - 08.01.2024 (9 календарных дней)</w:t>
            </w:r>
          </w:p>
        </w:tc>
      </w:tr>
      <w:tr w:rsidR="00F27D2B" w:rsidRPr="00F27D2B" w14:paraId="18016254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0FC1E850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1CFA0162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весенние</w:t>
            </w:r>
          </w:p>
        </w:tc>
        <w:tc>
          <w:tcPr>
            <w:tcW w:w="4435" w:type="dxa"/>
            <w:shd w:val="clear" w:color="auto" w:fill="D9D9D9"/>
          </w:tcPr>
          <w:p w14:paraId="3E13C88B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23.03.2024 - 31.03.2024 (9 календарных дней)</w:t>
            </w:r>
          </w:p>
        </w:tc>
      </w:tr>
      <w:tr w:rsidR="00F27D2B" w:rsidRPr="00F27D2B" w14:paraId="6D6EFFF2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0825DE3A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Промежуточная аттестация</w:t>
            </w:r>
          </w:p>
        </w:tc>
        <w:tc>
          <w:tcPr>
            <w:tcW w:w="2835" w:type="dxa"/>
            <w:shd w:val="clear" w:color="auto" w:fill="D9D9D9"/>
          </w:tcPr>
          <w:p w14:paraId="2FCB02E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</w:p>
        </w:tc>
        <w:tc>
          <w:tcPr>
            <w:tcW w:w="4435" w:type="dxa"/>
            <w:shd w:val="clear" w:color="auto" w:fill="D9D9D9"/>
          </w:tcPr>
          <w:p w14:paraId="1A3B3BBA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13.05.2024- 24.05.2024(без прекращения образовательной деятельности учебного плана)</w:t>
            </w:r>
          </w:p>
        </w:tc>
      </w:tr>
    </w:tbl>
    <w:p w14:paraId="77A8B101" w14:textId="77777777" w:rsidR="00947494" w:rsidRDefault="00947494" w:rsidP="00947494">
      <w:pPr>
        <w:suppressAutoHyphens w:val="0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</w:p>
    <w:p w14:paraId="42A4D7F9" w14:textId="77777777" w:rsidR="002E55C8" w:rsidRPr="007D3C0E" w:rsidRDefault="006C6008" w:rsidP="007D3C0E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2.3.2.</w:t>
      </w:r>
      <w:r w:rsidR="0053751D" w:rsidRPr="007D3C0E">
        <w:rPr>
          <w:rFonts w:ascii="Times New Roman" w:hAnsi="Times New Roman" w:cs="Times New Roman"/>
          <w:b/>
          <w:color w:val="auto"/>
          <w:sz w:val="26"/>
          <w:szCs w:val="26"/>
        </w:rPr>
        <w:t>Система у</w:t>
      </w:r>
      <w:r w:rsidR="002E55C8" w:rsidRPr="007D3C0E">
        <w:rPr>
          <w:rFonts w:ascii="Times New Roman" w:hAnsi="Times New Roman" w:cs="Times New Roman"/>
          <w:b/>
          <w:color w:val="auto"/>
          <w:sz w:val="26"/>
          <w:szCs w:val="26"/>
        </w:rPr>
        <w:t>слови</w:t>
      </w:r>
      <w:r w:rsidR="0053751D" w:rsidRPr="007D3C0E">
        <w:rPr>
          <w:rFonts w:ascii="Times New Roman" w:hAnsi="Times New Roman" w:cs="Times New Roman"/>
          <w:b/>
          <w:color w:val="auto"/>
          <w:sz w:val="26"/>
          <w:szCs w:val="26"/>
        </w:rPr>
        <w:t>й</w:t>
      </w:r>
      <w:r w:rsidR="002E55C8"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реализации </w:t>
      </w:r>
      <w:r w:rsidR="00C4068A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адаптированной основной </w:t>
      </w:r>
      <w:r w:rsidR="002F3645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обще</w:t>
      </w:r>
      <w:r w:rsidR="00C4068A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образовательной программы начального общего образования</w:t>
      </w:r>
      <w:bookmarkEnd w:id="20"/>
      <w:r w:rsidR="00AB0478" w:rsidRPr="007D3C0E">
        <w:rPr>
          <w:rFonts w:ascii="Times New Roman" w:hAnsi="Times New Roman" w:cs="Times New Roman"/>
          <w:b/>
          <w:color w:val="auto"/>
          <w:kern w:val="28"/>
          <w:sz w:val="26"/>
          <w:szCs w:val="26"/>
        </w:rPr>
        <w:t xml:space="preserve"> </w:t>
      </w:r>
    </w:p>
    <w:p w14:paraId="48FE4CCA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Интегративным результатом выполнения требований к условиям реализации основной образовательной программы организации, осуществляющей образовательную деятельность, должно быть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14:paraId="5ED4B959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Созданные в образовательной организации, реализующей основную образовательную программу начального общего образования, условия:</w:t>
      </w:r>
    </w:p>
    <w:p w14:paraId="21D76E9D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–</w:t>
      </w:r>
      <w:r w:rsidRPr="007D3C0E">
        <w:rPr>
          <w:rFonts w:ascii="Times New Roman" w:hAnsi="Times New Roman" w:cs="Times New Roman"/>
          <w:sz w:val="26"/>
          <w:szCs w:val="26"/>
        </w:rPr>
        <w:tab/>
        <w:t>соответствуют требованиям ФГОС НОО;</w:t>
      </w:r>
    </w:p>
    <w:p w14:paraId="60BB4A5C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–</w:t>
      </w:r>
      <w:r w:rsidRPr="007D3C0E">
        <w:rPr>
          <w:rFonts w:ascii="Times New Roman" w:hAnsi="Times New Roman" w:cs="Times New Roman"/>
          <w:sz w:val="26"/>
          <w:szCs w:val="26"/>
        </w:rPr>
        <w:tab/>
        <w:t xml:space="preserve">гарантируют сохранность и укрепление физического, психологического и социального здоровья обучающихся; </w:t>
      </w:r>
    </w:p>
    <w:p w14:paraId="59400F02" w14:textId="03546A28" w:rsidR="002465B7" w:rsidRPr="007D3C0E" w:rsidRDefault="002465B7" w:rsidP="00E27FAC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–</w:t>
      </w:r>
      <w:r w:rsidRPr="007D3C0E">
        <w:rPr>
          <w:rFonts w:ascii="Times New Roman" w:hAnsi="Times New Roman" w:cs="Times New Roman"/>
          <w:sz w:val="26"/>
          <w:szCs w:val="26"/>
        </w:rPr>
        <w:tab/>
        <w:t>обеспечивают реализацию основной образовательной программы МБОУ «Школа №</w:t>
      </w:r>
      <w:r w:rsidR="00E27FAC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54», осуществляющей образовательную деятельность и достижение планируемых результатов ее освоения;</w:t>
      </w:r>
    </w:p>
    <w:p w14:paraId="098C9C1E" w14:textId="3BECCC7D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–</w:t>
      </w:r>
      <w:r w:rsidRPr="007D3C0E">
        <w:rPr>
          <w:rFonts w:ascii="Times New Roman" w:hAnsi="Times New Roman" w:cs="Times New Roman"/>
          <w:sz w:val="26"/>
          <w:szCs w:val="26"/>
        </w:rPr>
        <w:tab/>
        <w:t>учитывают особенности МБОУ «Школа</w:t>
      </w:r>
      <w:r w:rsidR="00E27FAC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№</w:t>
      </w:r>
      <w:r w:rsidR="00E27FAC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54», ее организационную структуру, запросы участников образовательных отношений;</w:t>
      </w:r>
    </w:p>
    <w:p w14:paraId="724DDCF3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–</w:t>
      </w:r>
      <w:r w:rsidRPr="007D3C0E">
        <w:rPr>
          <w:rFonts w:ascii="Times New Roman" w:hAnsi="Times New Roman" w:cs="Times New Roman"/>
          <w:sz w:val="26"/>
          <w:szCs w:val="26"/>
        </w:rPr>
        <w:tab/>
        <w:t>представляют возможность взаимодействия с социальными партнерами, использования ресурсов социума.</w:t>
      </w:r>
    </w:p>
    <w:p w14:paraId="30223D01" w14:textId="77777777" w:rsidR="002465B7" w:rsidRPr="00985E09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85E09">
        <w:rPr>
          <w:rFonts w:ascii="Times New Roman" w:hAnsi="Times New Roman" w:cs="Times New Roman"/>
          <w:b/>
          <w:sz w:val="26"/>
          <w:szCs w:val="26"/>
        </w:rPr>
        <w:t>Кадровые условия реализации АООП НОО</w:t>
      </w:r>
    </w:p>
    <w:p w14:paraId="2C8B2A67" w14:textId="066DAFFB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Реализация АООП НОО в МБОУ «Школа №</w:t>
      </w:r>
      <w:r w:rsidR="00E27FAC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54» обеспечивается педагогическими кадрами, имеющими соответствующее профессио</w:t>
      </w:r>
      <w:r w:rsidR="006C6008" w:rsidRPr="007D3C0E">
        <w:rPr>
          <w:rFonts w:ascii="Times New Roman" w:hAnsi="Times New Roman" w:cs="Times New Roman"/>
          <w:sz w:val="26"/>
          <w:szCs w:val="26"/>
        </w:rPr>
        <w:t>нальное образование и системати</w:t>
      </w:r>
      <w:r w:rsidRPr="007D3C0E">
        <w:rPr>
          <w:rFonts w:ascii="Times New Roman" w:hAnsi="Times New Roman" w:cs="Times New Roman"/>
          <w:sz w:val="26"/>
          <w:szCs w:val="26"/>
        </w:rPr>
        <w:t>чески занимающимися повышением своей квалификации.</w:t>
      </w:r>
    </w:p>
    <w:p w14:paraId="71E67F7E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Требования к компетентности педа</w:t>
      </w:r>
      <w:r w:rsidR="006C6008" w:rsidRPr="007D3C0E">
        <w:rPr>
          <w:rFonts w:ascii="Times New Roman" w:hAnsi="Times New Roman" w:cs="Times New Roman"/>
          <w:sz w:val="26"/>
          <w:szCs w:val="26"/>
        </w:rPr>
        <w:t>гога определяются функциональны</w:t>
      </w:r>
      <w:r w:rsidRPr="007D3C0E">
        <w:rPr>
          <w:rFonts w:ascii="Times New Roman" w:hAnsi="Times New Roman" w:cs="Times New Roman"/>
          <w:sz w:val="26"/>
          <w:szCs w:val="26"/>
        </w:rPr>
        <w:t xml:space="preserve">ми задачами, которые он обязан выполнять, и конкретизируются в должностных инструкциях педагогических работников в соответствии с возрастными особенностями обучающихся. </w:t>
      </w:r>
    </w:p>
    <w:p w14:paraId="32B5E8F4" w14:textId="448CA5D5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По состоянию на 1 сентября 20</w:t>
      </w:r>
      <w:r w:rsidR="00C97281">
        <w:rPr>
          <w:rFonts w:ascii="Times New Roman" w:hAnsi="Times New Roman" w:cs="Times New Roman"/>
          <w:sz w:val="26"/>
          <w:szCs w:val="26"/>
        </w:rPr>
        <w:t>2</w:t>
      </w:r>
      <w:r w:rsidR="00E27FAC">
        <w:rPr>
          <w:rFonts w:ascii="Times New Roman" w:hAnsi="Times New Roman" w:cs="Times New Roman"/>
          <w:sz w:val="26"/>
          <w:szCs w:val="26"/>
        </w:rPr>
        <w:t>3</w:t>
      </w:r>
      <w:r w:rsidRPr="007D3C0E">
        <w:rPr>
          <w:rFonts w:ascii="Times New Roman" w:hAnsi="Times New Roman" w:cs="Times New Roman"/>
          <w:sz w:val="26"/>
          <w:szCs w:val="26"/>
        </w:rPr>
        <w:t xml:space="preserve">  года в школе работает </w:t>
      </w:r>
      <w:r w:rsidR="00F27D2B" w:rsidRPr="00F27D2B">
        <w:rPr>
          <w:rFonts w:ascii="Times New Roman" w:hAnsi="Times New Roman" w:cs="Times New Roman"/>
          <w:sz w:val="26"/>
          <w:szCs w:val="26"/>
        </w:rPr>
        <w:t>30</w:t>
      </w:r>
      <w:r w:rsidRPr="00F27D2B">
        <w:rPr>
          <w:rFonts w:ascii="Times New Roman" w:hAnsi="Times New Roman" w:cs="Times New Roman"/>
          <w:sz w:val="26"/>
          <w:szCs w:val="26"/>
        </w:rPr>
        <w:t xml:space="preserve"> педагогических</w:t>
      </w:r>
      <w:r w:rsidRPr="007D3C0E">
        <w:rPr>
          <w:rFonts w:ascii="Times New Roman" w:hAnsi="Times New Roman" w:cs="Times New Roman"/>
          <w:sz w:val="26"/>
          <w:szCs w:val="26"/>
        </w:rPr>
        <w:t xml:space="preserve"> работников, из них:</w:t>
      </w:r>
    </w:p>
    <w:p w14:paraId="07B6ACF0" w14:textId="77777777" w:rsidR="00BF2762" w:rsidRPr="00BF2762" w:rsidRDefault="00BF2762" w:rsidP="00BF276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  <w:t>Почётные работники общего образования:</w:t>
      </w:r>
    </w:p>
    <w:p w14:paraId="061533EE" w14:textId="77777777" w:rsidR="00BF2762" w:rsidRPr="00BF2762" w:rsidRDefault="00BF2762" w:rsidP="00BF276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Шаблицкая Галина Ивановна – учитель истории и обществознания</w:t>
      </w:r>
    </w:p>
    <w:p w14:paraId="7675E289" w14:textId="77777777" w:rsidR="00BF2762" w:rsidRPr="00BF2762" w:rsidRDefault="00BF2762" w:rsidP="00BF276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  <w:t>Награждены Почетной грамотой Министерства образования и науки РФ</w:t>
      </w:r>
    </w:p>
    <w:p w14:paraId="2380A100" w14:textId="77777777" w:rsidR="00BF2762" w:rsidRPr="00BF2762" w:rsidRDefault="00BF2762" w:rsidP="00BF276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Шаблицкая Галина Ивановна – учитель истории и обществознания</w:t>
      </w:r>
    </w:p>
    <w:p w14:paraId="18AD40F6" w14:textId="77777777" w:rsidR="00BF2762" w:rsidRPr="00BF2762" w:rsidRDefault="00BF2762" w:rsidP="00BF276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Карпова Елена Андреевна – учитель английского языка </w:t>
      </w:r>
    </w:p>
    <w:p w14:paraId="49A1ED8A" w14:textId="77777777" w:rsidR="00BF2762" w:rsidRPr="00BF2762" w:rsidRDefault="00BF2762" w:rsidP="00BF276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Штепа Ольга Витальевна – учитель начальных классов</w:t>
      </w:r>
    </w:p>
    <w:p w14:paraId="6422AE9B" w14:textId="77777777" w:rsidR="00BF2762" w:rsidRPr="00BF2762" w:rsidRDefault="00BF2762" w:rsidP="00BF276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ab/>
        <w:t>Павлова Наталья Павловна – заместитель директора по УВР</w:t>
      </w:r>
    </w:p>
    <w:p w14:paraId="21916A98" w14:textId="77777777" w:rsidR="00BF2762" w:rsidRPr="00BF2762" w:rsidRDefault="00BF2762" w:rsidP="00BF276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ab/>
        <w:t xml:space="preserve">Палютина </w:t>
      </w:r>
      <w:proofErr w:type="spellStart"/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Асия</w:t>
      </w:r>
      <w:proofErr w:type="spellEnd"/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</w:t>
      </w:r>
      <w:proofErr w:type="spellStart"/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Закирьевна</w:t>
      </w:r>
      <w:proofErr w:type="spellEnd"/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– учитель географии</w:t>
      </w:r>
    </w:p>
    <w:p w14:paraId="62B30D7A" w14:textId="77777777" w:rsidR="00BF2762" w:rsidRPr="00BF2762" w:rsidRDefault="00BF2762" w:rsidP="00BF276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  <w:t>Награждены Нагрудным знаком</w:t>
      </w:r>
    </w:p>
    <w:p w14:paraId="0A18ED5F" w14:textId="77777777" w:rsidR="00BF2762" w:rsidRPr="00BF2762" w:rsidRDefault="00BF2762" w:rsidP="00BF276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ab/>
        <w:t>Пешкова Елена Эдуардовна – учитель начальных классов</w:t>
      </w:r>
    </w:p>
    <w:p w14:paraId="79570623" w14:textId="77777777" w:rsidR="002465B7" w:rsidRPr="00F27D2B" w:rsidRDefault="002465B7" w:rsidP="00BF2762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27D2B">
        <w:rPr>
          <w:rFonts w:ascii="Times New Roman" w:hAnsi="Times New Roman" w:cs="Times New Roman"/>
          <w:sz w:val="26"/>
          <w:szCs w:val="26"/>
        </w:rPr>
        <w:t>Учителей вы</w:t>
      </w:r>
      <w:r w:rsidR="00BF2762" w:rsidRPr="00F27D2B">
        <w:rPr>
          <w:rFonts w:ascii="Times New Roman" w:hAnsi="Times New Roman" w:cs="Times New Roman"/>
          <w:sz w:val="26"/>
          <w:szCs w:val="26"/>
        </w:rPr>
        <w:t>сшей квалификационной категории –</w:t>
      </w:r>
      <w:r w:rsidRPr="00F27D2B">
        <w:rPr>
          <w:rFonts w:ascii="Times New Roman" w:hAnsi="Times New Roman" w:cs="Times New Roman"/>
          <w:sz w:val="26"/>
          <w:szCs w:val="26"/>
        </w:rPr>
        <w:t xml:space="preserve"> </w:t>
      </w:r>
      <w:r w:rsidR="00BF2762" w:rsidRPr="00F27D2B">
        <w:rPr>
          <w:rFonts w:ascii="Times New Roman" w:hAnsi="Times New Roman" w:cs="Times New Roman"/>
          <w:sz w:val="26"/>
          <w:szCs w:val="26"/>
        </w:rPr>
        <w:t>14</w:t>
      </w:r>
      <w:r w:rsidRPr="00F27D2B">
        <w:rPr>
          <w:rFonts w:ascii="Times New Roman" w:hAnsi="Times New Roman" w:cs="Times New Roman"/>
          <w:sz w:val="26"/>
          <w:szCs w:val="26"/>
        </w:rPr>
        <w:t xml:space="preserve"> (</w:t>
      </w:r>
      <w:r w:rsidR="00BF2762" w:rsidRPr="00F27D2B">
        <w:rPr>
          <w:rFonts w:ascii="Times New Roman" w:hAnsi="Times New Roman" w:cs="Times New Roman"/>
          <w:sz w:val="26"/>
          <w:szCs w:val="26"/>
        </w:rPr>
        <w:t>5</w:t>
      </w:r>
      <w:r w:rsidRPr="00F27D2B">
        <w:rPr>
          <w:rFonts w:ascii="Times New Roman" w:hAnsi="Times New Roman" w:cs="Times New Roman"/>
          <w:sz w:val="26"/>
          <w:szCs w:val="26"/>
        </w:rPr>
        <w:t xml:space="preserve"> работают в 1-4 классах)</w:t>
      </w:r>
    </w:p>
    <w:p w14:paraId="1A936880" w14:textId="77777777" w:rsidR="002465B7" w:rsidRPr="006F124C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27D2B">
        <w:rPr>
          <w:rFonts w:ascii="Times New Roman" w:hAnsi="Times New Roman" w:cs="Times New Roman"/>
          <w:sz w:val="26"/>
          <w:szCs w:val="26"/>
        </w:rPr>
        <w:t>Учителей 1 квалификационной категории –</w:t>
      </w:r>
      <w:r w:rsidR="00BF2762" w:rsidRPr="00F27D2B">
        <w:rPr>
          <w:rFonts w:ascii="Times New Roman" w:hAnsi="Times New Roman" w:cs="Times New Roman"/>
          <w:sz w:val="26"/>
          <w:szCs w:val="26"/>
        </w:rPr>
        <w:t xml:space="preserve"> 8 (3</w:t>
      </w:r>
      <w:r w:rsidRPr="00F27D2B">
        <w:rPr>
          <w:rFonts w:ascii="Times New Roman" w:hAnsi="Times New Roman" w:cs="Times New Roman"/>
          <w:sz w:val="26"/>
          <w:szCs w:val="26"/>
        </w:rPr>
        <w:t xml:space="preserve"> работают в 1-4 классах)</w:t>
      </w:r>
    </w:p>
    <w:p w14:paraId="241CACAD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Непрерывность профессионального развития</w:t>
      </w:r>
      <w:r w:rsidR="00A4391A">
        <w:rPr>
          <w:rFonts w:ascii="Times New Roman" w:hAnsi="Times New Roman" w:cs="Times New Roman"/>
          <w:sz w:val="26"/>
          <w:szCs w:val="26"/>
        </w:rPr>
        <w:t>:</w:t>
      </w:r>
      <w:r w:rsidRPr="007D3C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1928D5" w14:textId="77777777" w:rsidR="002465B7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>Каждые 3 года  учителя школы повышают квалификацию на различных курсах, в том числе и по проблемам инклюзивного образования.</w:t>
      </w:r>
    </w:p>
    <w:p w14:paraId="0F40783B" w14:textId="77777777" w:rsidR="00B401DC" w:rsidRDefault="00B401DC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75124DC" w14:textId="77777777" w:rsidR="00B401DC" w:rsidRPr="007D3C0E" w:rsidRDefault="00B401DC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EFFD2F4" w14:textId="77777777" w:rsidR="002465B7" w:rsidRPr="00F27D2B" w:rsidRDefault="002465B7" w:rsidP="007D3C0E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F27D2B">
        <w:rPr>
          <w:rFonts w:ascii="Times New Roman" w:hAnsi="Times New Roman" w:cs="Times New Roman"/>
          <w:b/>
          <w:szCs w:val="26"/>
        </w:rPr>
        <w:t xml:space="preserve">ПЕРСПЕКТИВНЫЙ ГРАФИК ПОВЫШЕНИЯ КВАЛИФИКАЦИИ </w:t>
      </w:r>
    </w:p>
    <w:p w14:paraId="774CBBF8" w14:textId="77777777" w:rsidR="002465B7" w:rsidRPr="00985E09" w:rsidRDefault="002465B7" w:rsidP="007D3C0E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F27D2B">
        <w:rPr>
          <w:rFonts w:ascii="Times New Roman" w:hAnsi="Times New Roman" w:cs="Times New Roman"/>
          <w:b/>
          <w:szCs w:val="26"/>
        </w:rPr>
        <w:t>УЧИТЕЛЕЙ МБОУ «ШКОЛА №54»</w:t>
      </w: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8"/>
        <w:gridCol w:w="2325"/>
        <w:gridCol w:w="851"/>
        <w:gridCol w:w="850"/>
        <w:gridCol w:w="851"/>
        <w:gridCol w:w="850"/>
        <w:gridCol w:w="851"/>
        <w:gridCol w:w="708"/>
      </w:tblGrid>
      <w:tr w:rsidR="00255F15" w:rsidRPr="00255F15" w14:paraId="123FB620" w14:textId="77777777" w:rsidTr="00255F15">
        <w:tc>
          <w:tcPr>
            <w:tcW w:w="2778" w:type="dxa"/>
          </w:tcPr>
          <w:p w14:paraId="55D4176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Фамилия учителя</w:t>
            </w:r>
          </w:p>
        </w:tc>
        <w:tc>
          <w:tcPr>
            <w:tcW w:w="2325" w:type="dxa"/>
          </w:tcPr>
          <w:p w14:paraId="44936DA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Последние курсы </w:t>
            </w:r>
          </w:p>
        </w:tc>
        <w:tc>
          <w:tcPr>
            <w:tcW w:w="851" w:type="dxa"/>
          </w:tcPr>
          <w:p w14:paraId="66E2EE0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</w:tcPr>
          <w:p w14:paraId="2AD218C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14:paraId="590E21E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0E38567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2259029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14:paraId="4BC651D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2025</w:t>
            </w:r>
          </w:p>
        </w:tc>
      </w:tr>
      <w:tr w:rsidR="00255F15" w:rsidRPr="00255F15" w14:paraId="76A02337" w14:textId="77777777" w:rsidTr="00255F15">
        <w:tc>
          <w:tcPr>
            <w:tcW w:w="2778" w:type="dxa"/>
            <w:tcBorders>
              <w:bottom w:val="single" w:sz="12" w:space="0" w:color="auto"/>
            </w:tcBorders>
          </w:tcPr>
          <w:p w14:paraId="313AA27F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Александрова Ю.С.</w:t>
            </w: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14:paraId="3178B6C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19.11.21 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Нач.шк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F09E06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8F32BB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3E0997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A6D4F5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E898AE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DA2B90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0841C67F" w14:textId="77777777" w:rsidTr="00255F15">
        <w:tc>
          <w:tcPr>
            <w:tcW w:w="2778" w:type="dxa"/>
          </w:tcPr>
          <w:p w14:paraId="7873FC99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Павлова НП</w:t>
            </w:r>
          </w:p>
        </w:tc>
        <w:tc>
          <w:tcPr>
            <w:tcW w:w="2325" w:type="dxa"/>
          </w:tcPr>
          <w:p w14:paraId="14AE711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19.11.21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зам</w:t>
            </w:r>
            <w:proofErr w:type="gram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.д</w:t>
            </w:r>
            <w:proofErr w:type="gram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ир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  <w:p w14:paraId="033574C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16.12.19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русск</w:t>
            </w:r>
            <w:proofErr w:type="gram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.я</w:t>
            </w:r>
            <w:proofErr w:type="gram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851" w:type="dxa"/>
          </w:tcPr>
          <w:p w14:paraId="34CD753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917B6E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DD06B3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FAD4E9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26AD6A4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5D3C53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4AF0BF8D" w14:textId="77777777" w:rsidTr="00255F15">
        <w:trPr>
          <w:trHeight w:val="376"/>
        </w:trPr>
        <w:tc>
          <w:tcPr>
            <w:tcW w:w="2778" w:type="dxa"/>
            <w:tcBorders>
              <w:bottom w:val="single" w:sz="12" w:space="0" w:color="auto"/>
            </w:tcBorders>
          </w:tcPr>
          <w:p w14:paraId="5E689EBF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Глотова ИН</w:t>
            </w: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14:paraId="6E9EF07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27.03.20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27BA7F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CE8C64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90AF65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49A61E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1AB522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47C986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0749BF50" w14:textId="77777777" w:rsidTr="00255F15">
        <w:tc>
          <w:tcPr>
            <w:tcW w:w="2778" w:type="dxa"/>
            <w:tcBorders>
              <w:bottom w:val="single" w:sz="4" w:space="0" w:color="auto"/>
            </w:tcBorders>
          </w:tcPr>
          <w:p w14:paraId="59CDE6FF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Головко ОГ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B23A3A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20.01.20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49D71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CC971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CE41F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C5D2D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362C5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50D6B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5D167EDC" w14:textId="77777777" w:rsidTr="00255F15">
        <w:tc>
          <w:tcPr>
            <w:tcW w:w="2778" w:type="dxa"/>
            <w:tcBorders>
              <w:top w:val="single" w:sz="2" w:space="0" w:color="auto"/>
            </w:tcBorders>
          </w:tcPr>
          <w:p w14:paraId="333D2692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Карпова ЕА</w:t>
            </w:r>
          </w:p>
        </w:tc>
        <w:tc>
          <w:tcPr>
            <w:tcW w:w="2325" w:type="dxa"/>
            <w:tcBorders>
              <w:top w:val="single" w:sz="2" w:space="0" w:color="auto"/>
            </w:tcBorders>
          </w:tcPr>
          <w:p w14:paraId="4BFD85F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28.12.20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5808D67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661800C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41E3781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4E82C5F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09F2B7F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</w:tcPr>
          <w:p w14:paraId="3F87F03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0EB768FB" w14:textId="77777777" w:rsidTr="00255F15">
        <w:tc>
          <w:tcPr>
            <w:tcW w:w="2778" w:type="dxa"/>
            <w:tcBorders>
              <w:top w:val="single" w:sz="2" w:space="0" w:color="auto"/>
            </w:tcBorders>
          </w:tcPr>
          <w:p w14:paraId="430DAFD0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Алексеева В.В.</w:t>
            </w:r>
          </w:p>
        </w:tc>
        <w:tc>
          <w:tcPr>
            <w:tcW w:w="2325" w:type="dxa"/>
            <w:tcBorders>
              <w:top w:val="single" w:sz="2" w:space="0" w:color="auto"/>
            </w:tcBorders>
          </w:tcPr>
          <w:p w14:paraId="7F1E9BF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04.12.20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545372E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206B1BA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4810771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3AB5614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5B61DC4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</w:tcPr>
          <w:p w14:paraId="544C507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0586CFB9" w14:textId="77777777" w:rsidTr="00255F15">
        <w:tc>
          <w:tcPr>
            <w:tcW w:w="2778" w:type="dxa"/>
            <w:tcBorders>
              <w:top w:val="single" w:sz="2" w:space="0" w:color="auto"/>
            </w:tcBorders>
          </w:tcPr>
          <w:p w14:paraId="2D431BCF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Ступина Е.А.</w:t>
            </w:r>
          </w:p>
        </w:tc>
        <w:tc>
          <w:tcPr>
            <w:tcW w:w="2325" w:type="dxa"/>
            <w:tcBorders>
              <w:top w:val="single" w:sz="2" w:space="0" w:color="auto"/>
            </w:tcBorders>
          </w:tcPr>
          <w:p w14:paraId="028E97A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8.10.19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англ.яз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  <w:p w14:paraId="335C0DF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29.10.21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зам</w:t>
            </w:r>
            <w:proofErr w:type="gram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.д</w:t>
            </w:r>
            <w:proofErr w:type="gram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ир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6D90E76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6B0ADC2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1AAD57D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070F43C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6FA6C72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</w:tcPr>
          <w:p w14:paraId="6C33426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52DA9C9E" w14:textId="77777777" w:rsidTr="00255F15">
        <w:tc>
          <w:tcPr>
            <w:tcW w:w="2778" w:type="dxa"/>
            <w:tcBorders>
              <w:bottom w:val="single" w:sz="12" w:space="0" w:color="auto"/>
            </w:tcBorders>
          </w:tcPr>
          <w:p w14:paraId="1FDB9425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Кривоногова Е.А.</w:t>
            </w: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14:paraId="45CF222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11.12.20 матем.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65E6D1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F8CD2C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87F86B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F610E6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973388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44D419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5A337322" w14:textId="77777777" w:rsidTr="00255F15">
        <w:tc>
          <w:tcPr>
            <w:tcW w:w="2778" w:type="dxa"/>
          </w:tcPr>
          <w:p w14:paraId="27B733FD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Доманская О.С.</w:t>
            </w:r>
          </w:p>
        </w:tc>
        <w:tc>
          <w:tcPr>
            <w:tcW w:w="2325" w:type="dxa"/>
          </w:tcPr>
          <w:p w14:paraId="3A523B8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25.11.18 физика</w:t>
            </w:r>
          </w:p>
          <w:p w14:paraId="7FC2F3A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25.03.21 Матем.</w:t>
            </w:r>
          </w:p>
          <w:p w14:paraId="750B05D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16.04.21 Астроном.</w:t>
            </w:r>
          </w:p>
        </w:tc>
        <w:tc>
          <w:tcPr>
            <w:tcW w:w="851" w:type="dxa"/>
          </w:tcPr>
          <w:p w14:paraId="42EB185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118D5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4C68CE6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BC2FFE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2E16EB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14:paraId="0D60EB6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74C00627" w14:textId="77777777" w:rsidTr="00255F15">
        <w:tc>
          <w:tcPr>
            <w:tcW w:w="2778" w:type="dxa"/>
          </w:tcPr>
          <w:p w14:paraId="02D4B958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Палютина АЗ</w:t>
            </w:r>
          </w:p>
        </w:tc>
        <w:tc>
          <w:tcPr>
            <w:tcW w:w="2325" w:type="dxa"/>
          </w:tcPr>
          <w:p w14:paraId="35D71E3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26.11.21. 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851" w:type="dxa"/>
          </w:tcPr>
          <w:p w14:paraId="18AEF52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AFED8F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DD65DB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53D6E59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6339CA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50DFD6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7E7E1093" w14:textId="77777777" w:rsidTr="00255F15">
        <w:tc>
          <w:tcPr>
            <w:tcW w:w="2778" w:type="dxa"/>
          </w:tcPr>
          <w:p w14:paraId="05B8F1EB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Трипалько Е.М.</w:t>
            </w:r>
          </w:p>
        </w:tc>
        <w:tc>
          <w:tcPr>
            <w:tcW w:w="2325" w:type="dxa"/>
          </w:tcPr>
          <w:p w14:paraId="23257FA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Учеба в ЮФУ</w:t>
            </w:r>
          </w:p>
        </w:tc>
        <w:tc>
          <w:tcPr>
            <w:tcW w:w="851" w:type="dxa"/>
          </w:tcPr>
          <w:p w14:paraId="709E840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3CDFE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665B00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61DD41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515EDD0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F536CB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62762140" w14:textId="77777777" w:rsidTr="00255F15">
        <w:tc>
          <w:tcPr>
            <w:tcW w:w="2778" w:type="dxa"/>
            <w:tcBorders>
              <w:bottom w:val="single" w:sz="2" w:space="0" w:color="auto"/>
            </w:tcBorders>
          </w:tcPr>
          <w:p w14:paraId="454ED9C7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Железная ВИ</w:t>
            </w:r>
          </w:p>
        </w:tc>
        <w:tc>
          <w:tcPr>
            <w:tcW w:w="2325" w:type="dxa"/>
            <w:tcBorders>
              <w:bottom w:val="single" w:sz="2" w:space="0" w:color="auto"/>
            </w:tcBorders>
          </w:tcPr>
          <w:p w14:paraId="7D05833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18.05.17 шах</w:t>
            </w:r>
          </w:p>
          <w:p w14:paraId="5788436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20.01.20 ФК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218E9FA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778FD6A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642BCB9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7F2D6B5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0C7BD78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06071CC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9E69DA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14:paraId="7F3B20C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1A66527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61226F2C" w14:textId="77777777" w:rsidTr="00255F15">
        <w:tc>
          <w:tcPr>
            <w:tcW w:w="2778" w:type="dxa"/>
            <w:tcBorders>
              <w:top w:val="single" w:sz="2" w:space="0" w:color="auto"/>
              <w:bottom w:val="single" w:sz="4" w:space="0" w:color="auto"/>
            </w:tcBorders>
          </w:tcPr>
          <w:p w14:paraId="68E690C7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Нестеренко ЛЮ</w:t>
            </w:r>
          </w:p>
        </w:tc>
        <w:tc>
          <w:tcPr>
            <w:tcW w:w="2325" w:type="dxa"/>
            <w:tcBorders>
              <w:top w:val="single" w:sz="2" w:space="0" w:color="auto"/>
              <w:bottom w:val="single" w:sz="4" w:space="0" w:color="auto"/>
            </w:tcBorders>
          </w:tcPr>
          <w:p w14:paraId="704D1E2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03.12.21  </w:t>
            </w:r>
            <w:proofErr w:type="spellStart"/>
            <w:proofErr w:type="gram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14:paraId="598A7B4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14:paraId="30A967E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14:paraId="6E04F45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14:paraId="4F1DC5F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14:paraId="4441001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</w:tcPr>
          <w:p w14:paraId="0CACED9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6318AAAF" w14:textId="77777777" w:rsidTr="00255F15">
        <w:trPr>
          <w:trHeight w:val="346"/>
        </w:trPr>
        <w:tc>
          <w:tcPr>
            <w:tcW w:w="2778" w:type="dxa"/>
            <w:tcBorders>
              <w:top w:val="single" w:sz="12" w:space="0" w:color="auto"/>
            </w:tcBorders>
          </w:tcPr>
          <w:p w14:paraId="010FDE3A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Пешкова ЕЭ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14:paraId="58CD187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16.12.19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нач.шк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  <w:p w14:paraId="4F31167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08.10.19 ОРКСЭ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9382BE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AF9E24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F6A02E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70FE146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E60E3D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611B33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014B4A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2563073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1C96D267" w14:textId="77777777" w:rsidTr="00255F15">
        <w:tc>
          <w:tcPr>
            <w:tcW w:w="2778" w:type="dxa"/>
            <w:tcBorders>
              <w:top w:val="single" w:sz="12" w:space="0" w:color="auto"/>
            </w:tcBorders>
          </w:tcPr>
          <w:p w14:paraId="4458F662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Белоусова ЛВ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14:paraId="23F0DC4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05.12.20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нач.шк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  <w:p w14:paraId="6A3F5EF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28.08.19 матем.</w:t>
            </w:r>
          </w:p>
          <w:p w14:paraId="1C2C0FE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17.12.18 инклюзив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16A5A9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8225EF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69A2438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11069B4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57F632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430AEA9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4D76C0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2757AD4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99F056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149F62B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419ACA9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6A5AE0F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3B7542F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253614E7" w14:textId="77777777" w:rsidTr="00255F15">
        <w:tc>
          <w:tcPr>
            <w:tcW w:w="2778" w:type="dxa"/>
            <w:tcBorders>
              <w:top w:val="single" w:sz="12" w:space="0" w:color="auto"/>
            </w:tcBorders>
          </w:tcPr>
          <w:p w14:paraId="611276A2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Штепа ОВ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14:paraId="1C5E0E0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05.12.20 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нач.шк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  <w:p w14:paraId="5F4DE37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25.04.19 ОРКСЭ</w:t>
            </w:r>
          </w:p>
          <w:p w14:paraId="4A1BFE6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      инклюзив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EFCB6A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FF6EAD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E9C4EB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3D83973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C4C2A2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10FA4E4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D9A868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5C290AB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2D8C142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71ECD1B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62C747C9" w14:textId="77777777" w:rsidTr="00255F15">
        <w:tc>
          <w:tcPr>
            <w:tcW w:w="2778" w:type="dxa"/>
          </w:tcPr>
          <w:p w14:paraId="342CDD1C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Сёмина ЮА</w:t>
            </w:r>
          </w:p>
          <w:p w14:paraId="382B4FEB" w14:textId="77777777" w:rsidR="00255F15" w:rsidRPr="00255F15" w:rsidRDefault="00255F15" w:rsidP="00255F15">
            <w:pPr>
              <w:suppressAutoHyphens w:val="0"/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</w:tcPr>
          <w:p w14:paraId="70A5AE8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05.12.20 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Нач.шк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  <w:p w14:paraId="1F2662A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25.04.18 ОРКСЭ</w:t>
            </w:r>
          </w:p>
          <w:p w14:paraId="1EA3EEF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26.08.19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технол</w:t>
            </w:r>
            <w:proofErr w:type="spellEnd"/>
          </w:p>
          <w:p w14:paraId="121295E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    инклюзив</w:t>
            </w:r>
          </w:p>
        </w:tc>
        <w:tc>
          <w:tcPr>
            <w:tcW w:w="851" w:type="dxa"/>
          </w:tcPr>
          <w:p w14:paraId="6E0E810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D790B3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67B0FC6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0BCFBBB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3B60E2C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0EE7AAF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689720B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08D016C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3205BC0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14:paraId="210A870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2BEAB30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65E379D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5AB6DE81" w14:textId="77777777" w:rsidTr="00255F15">
        <w:tc>
          <w:tcPr>
            <w:tcW w:w="2778" w:type="dxa"/>
          </w:tcPr>
          <w:p w14:paraId="1219D9D1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Карпун МА</w:t>
            </w:r>
          </w:p>
        </w:tc>
        <w:tc>
          <w:tcPr>
            <w:tcW w:w="2325" w:type="dxa"/>
          </w:tcPr>
          <w:p w14:paraId="04C5DAB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Учится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Таг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ПИ</w:t>
            </w:r>
          </w:p>
          <w:p w14:paraId="3563F29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22.11.16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инклюз</w:t>
            </w:r>
            <w:proofErr w:type="spellEnd"/>
          </w:p>
          <w:p w14:paraId="565DBA4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25.04.19 ОРКСЭ</w:t>
            </w:r>
          </w:p>
        </w:tc>
        <w:tc>
          <w:tcPr>
            <w:tcW w:w="851" w:type="dxa"/>
          </w:tcPr>
          <w:p w14:paraId="64C1386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9E6B4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F85D5F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5C6F0CE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2B4F948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27029E6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A8352D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B0F081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007836BC" w14:textId="77777777" w:rsidTr="00255F15">
        <w:tc>
          <w:tcPr>
            <w:tcW w:w="2778" w:type="dxa"/>
          </w:tcPr>
          <w:p w14:paraId="3482EDE1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Бутенко АВ</w:t>
            </w:r>
          </w:p>
        </w:tc>
        <w:tc>
          <w:tcPr>
            <w:tcW w:w="2325" w:type="dxa"/>
          </w:tcPr>
          <w:p w14:paraId="1DECA39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17.05.21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Нач.шк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  <w:p w14:paraId="1A4D6D7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02.11.21 инклюзив</w:t>
            </w:r>
          </w:p>
          <w:p w14:paraId="276D473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05.12.2020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технол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26530DA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3EE03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62C41B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AE2225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04C05B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F83704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1136F11A" w14:textId="77777777" w:rsidTr="00255F15">
        <w:tc>
          <w:tcPr>
            <w:tcW w:w="2778" w:type="dxa"/>
          </w:tcPr>
          <w:p w14:paraId="1ED867F9" w14:textId="099C4D08" w:rsidR="00255F15" w:rsidRPr="00255F15" w:rsidRDefault="00F27D2B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Ткачук</w:t>
            </w:r>
            <w:r w:rsidR="00255F15"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ВМ</w:t>
            </w:r>
          </w:p>
        </w:tc>
        <w:tc>
          <w:tcPr>
            <w:tcW w:w="2325" w:type="dxa"/>
          </w:tcPr>
          <w:p w14:paraId="6F196C3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05.12.20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Нач.шк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  <w:p w14:paraId="3D5A28A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30.06.17 инклюзив</w:t>
            </w:r>
          </w:p>
          <w:p w14:paraId="46D671A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25.04.18 ОРКСЭ</w:t>
            </w:r>
          </w:p>
          <w:p w14:paraId="2BD2C51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29.08.19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информат</w:t>
            </w:r>
            <w:proofErr w:type="spellEnd"/>
          </w:p>
        </w:tc>
        <w:tc>
          <w:tcPr>
            <w:tcW w:w="851" w:type="dxa"/>
          </w:tcPr>
          <w:p w14:paraId="4FE10B9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07870EE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635291D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1B20FF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571A6FC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2C3F46C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128A916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68F8680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CBC491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E4D8C3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0008FA0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736D266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3D661B6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7FC902AA" w14:textId="77777777" w:rsidTr="00255F15">
        <w:tc>
          <w:tcPr>
            <w:tcW w:w="2778" w:type="dxa"/>
          </w:tcPr>
          <w:p w14:paraId="65479B9E" w14:textId="6322812B" w:rsidR="00255F15" w:rsidRPr="00255F15" w:rsidRDefault="00F27D2B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Мосина</w:t>
            </w:r>
            <w:r w:rsidR="00255F15"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ДИ</w:t>
            </w:r>
          </w:p>
        </w:tc>
        <w:tc>
          <w:tcPr>
            <w:tcW w:w="2325" w:type="dxa"/>
          </w:tcPr>
          <w:p w14:paraId="0729DE2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Нач.шк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  <w:p w14:paraId="6C3D661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26.08.19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технол</w:t>
            </w:r>
            <w:proofErr w:type="spellEnd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 02.11.21 инклюзив</w:t>
            </w:r>
          </w:p>
        </w:tc>
        <w:tc>
          <w:tcPr>
            <w:tcW w:w="851" w:type="dxa"/>
          </w:tcPr>
          <w:p w14:paraId="0A83A42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73E485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2B6ACE7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80359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095248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14:paraId="34A6D86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4AD5F0DD" w14:textId="77777777" w:rsidTr="00255F15">
        <w:tc>
          <w:tcPr>
            <w:tcW w:w="2778" w:type="dxa"/>
          </w:tcPr>
          <w:p w14:paraId="5D7841BF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Лебединская НС</w:t>
            </w:r>
          </w:p>
        </w:tc>
        <w:tc>
          <w:tcPr>
            <w:tcW w:w="2325" w:type="dxa"/>
          </w:tcPr>
          <w:p w14:paraId="697F1E5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CBAF2C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007E9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05D0A2" w14:textId="77777777" w:rsidR="00255F15" w:rsidRPr="00255F15" w:rsidRDefault="00377002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0321A5E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CE65A9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C2E649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2F97201F" w14:textId="77777777" w:rsidTr="00255F15">
        <w:tc>
          <w:tcPr>
            <w:tcW w:w="2778" w:type="dxa"/>
          </w:tcPr>
          <w:p w14:paraId="0C861971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Шаблицкая ГИ </w:t>
            </w:r>
          </w:p>
        </w:tc>
        <w:tc>
          <w:tcPr>
            <w:tcW w:w="2325" w:type="dxa"/>
          </w:tcPr>
          <w:p w14:paraId="0F8ABEA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23.11.2018 </w:t>
            </w:r>
            <w:proofErr w:type="spellStart"/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851" w:type="dxa"/>
          </w:tcPr>
          <w:p w14:paraId="58C09B6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179C7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54DB0C8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27B610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246B4F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14:paraId="6D995D2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4CBC556B" w14:textId="77777777" w:rsidTr="00255F15">
        <w:tc>
          <w:tcPr>
            <w:tcW w:w="2778" w:type="dxa"/>
          </w:tcPr>
          <w:p w14:paraId="7F97BE8C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Сушков Е.Ю.</w:t>
            </w:r>
          </w:p>
        </w:tc>
        <w:tc>
          <w:tcPr>
            <w:tcW w:w="2325" w:type="dxa"/>
          </w:tcPr>
          <w:p w14:paraId="7B7610A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30.04.18 </w:t>
            </w: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ФК</w:t>
            </w:r>
          </w:p>
          <w:p w14:paraId="7B6979A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23.11.18  ОБЖ</w:t>
            </w:r>
          </w:p>
        </w:tc>
        <w:tc>
          <w:tcPr>
            <w:tcW w:w="851" w:type="dxa"/>
          </w:tcPr>
          <w:p w14:paraId="186D1BA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CCA34E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5D337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668C9ED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BB5AD6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3CA8E2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</w:tbl>
    <w:p w14:paraId="7025CF3F" w14:textId="77777777" w:rsidR="00985E09" w:rsidRDefault="00985E09" w:rsidP="00985E09">
      <w:pPr>
        <w:spacing w:after="0"/>
        <w:ind w:firstLine="709"/>
        <w:jc w:val="both"/>
        <w:rPr>
          <w:rFonts w:ascii="Times New Roman" w:hAnsi="Times New Roman" w:cs="Times New Roman"/>
          <w:b/>
          <w:kern w:val="28"/>
          <w:sz w:val="26"/>
          <w:szCs w:val="26"/>
        </w:rPr>
      </w:pPr>
    </w:p>
    <w:p w14:paraId="758C9ADF" w14:textId="642D6963" w:rsidR="00985E09" w:rsidRPr="00985E09" w:rsidRDefault="00A4391A" w:rsidP="00255F15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В 202</w:t>
      </w:r>
      <w:r w:rsidR="00E27FAC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3</w:t>
      </w:r>
      <w:r w:rsidR="002218AE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-202</w:t>
      </w:r>
      <w:r w:rsidR="00E27FAC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4</w:t>
      </w:r>
      <w:r w:rsidR="00985E09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учебном году работать с обучающимся с </w:t>
      </w:r>
      <w:r w:rsidR="005F6F12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ЗПР</w:t>
      </w:r>
      <w:r w:rsidR="00985E09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в </w:t>
      </w:r>
      <w:r w:rsid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4 классе будут учителя</w:t>
      </w:r>
      <w:r w:rsidR="00985E09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Сёмина Ю.А., Головко О.Г.,</w:t>
      </w:r>
      <w:r w:rsidR="002218AE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Бутенко А.В., Алексеева В.В., </w:t>
      </w:r>
      <w:r w:rsidR="002218AE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педагог-психолог Лебединская Н.С., учитель-</w:t>
      </w:r>
      <w:r w:rsid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логопед Грамоткина Л.В.</w:t>
      </w:r>
    </w:p>
    <w:p w14:paraId="2E1E47F0" w14:textId="77777777" w:rsidR="00985E09" w:rsidRPr="00985E09" w:rsidRDefault="00985E09" w:rsidP="00985E09">
      <w:pPr>
        <w:spacing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5E09">
        <w:rPr>
          <w:rFonts w:ascii="Times New Roman" w:hAnsi="Times New Roman" w:cs="Times New Roman"/>
          <w:color w:val="auto"/>
          <w:sz w:val="26"/>
          <w:szCs w:val="26"/>
        </w:rPr>
        <w:t xml:space="preserve">Каждые 3 года  учителя начальной школы повышают квалификацию на различных курсах, в том числе и по проблемам инклюзивного образования. </w:t>
      </w:r>
    </w:p>
    <w:p w14:paraId="5ABA7D74" w14:textId="77777777" w:rsidR="00985E09" w:rsidRPr="00985E09" w:rsidRDefault="00985E09" w:rsidP="00985E09">
      <w:pPr>
        <w:spacing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997"/>
        <w:gridCol w:w="7087"/>
      </w:tblGrid>
      <w:tr w:rsidR="00985E09" w:rsidRPr="00985E09" w14:paraId="637D42DC" w14:textId="77777777" w:rsidTr="00463BC2">
        <w:trPr>
          <w:trHeight w:val="517"/>
        </w:trPr>
        <w:tc>
          <w:tcPr>
            <w:tcW w:w="697" w:type="dxa"/>
            <w:shd w:val="clear" w:color="auto" w:fill="auto"/>
          </w:tcPr>
          <w:p w14:paraId="3F6BBEFB" w14:textId="77777777" w:rsidR="00985E09" w:rsidRPr="00F27D2B" w:rsidRDefault="00B401DC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auto"/>
                <w:kern w:val="0"/>
              </w:rPr>
              <w:t>1</w:t>
            </w:r>
          </w:p>
        </w:tc>
        <w:tc>
          <w:tcPr>
            <w:tcW w:w="1997" w:type="dxa"/>
            <w:shd w:val="clear" w:color="auto" w:fill="auto"/>
          </w:tcPr>
          <w:p w14:paraId="238A75FB" w14:textId="751DB98A" w:rsidR="00985E09" w:rsidRPr="00F27D2B" w:rsidRDefault="00F27D2B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Сёмина Юлия Александровна</w:t>
            </w:r>
          </w:p>
        </w:tc>
        <w:tc>
          <w:tcPr>
            <w:tcW w:w="7087" w:type="dxa"/>
            <w:shd w:val="clear" w:color="auto" w:fill="auto"/>
          </w:tcPr>
          <w:p w14:paraId="4857DCD1" w14:textId="77777777" w:rsidR="00F27D2B" w:rsidRPr="00F27D2B" w:rsidRDefault="00F27D2B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 xml:space="preserve">ЧОУ </w:t>
            </w:r>
            <w:proofErr w:type="gramStart"/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ВО</w:t>
            </w:r>
            <w:proofErr w:type="gramEnd"/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 xml:space="preserve"> «Ростовский институт защиты предпринимателя» - «Особенности конструирования образовательного процесса в начальной школе в соответствии с требованиями ФГОС НОО», 2020г.</w:t>
            </w:r>
          </w:p>
          <w:p w14:paraId="6DBF08B4" w14:textId="77777777" w:rsidR="00F27D2B" w:rsidRPr="00F27D2B" w:rsidRDefault="00F27D2B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</w:pPr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  <w:t xml:space="preserve">ЧОУ </w:t>
            </w:r>
            <w:proofErr w:type="gramStart"/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  <w:t>ВО</w:t>
            </w:r>
            <w:proofErr w:type="gramEnd"/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  <w:t xml:space="preserve"> «Ростовский институт защиты предпринимателя» - «Основы инклюзивного образования. Информационно-коммуникационные технологии в образовании», 2022г.</w:t>
            </w:r>
          </w:p>
          <w:p w14:paraId="54BDC5DE" w14:textId="77777777" w:rsidR="00F27D2B" w:rsidRPr="00F27D2B" w:rsidRDefault="00F27D2B" w:rsidP="00F27D2B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</w:pPr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  <w:t>ООО «Федерация развития образования» -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 2022г.</w:t>
            </w:r>
          </w:p>
          <w:p w14:paraId="11DCED03" w14:textId="0F5CC5D2" w:rsidR="00985E09" w:rsidRPr="00F27D2B" w:rsidRDefault="00F27D2B" w:rsidP="00F27D2B">
            <w:pPr>
              <w:tabs>
                <w:tab w:val="left" w:pos="6720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  <w:t>ООО «Центр профессионального образования «Развитие» - «Реализация требований обновленных ФГОС НОО, ФГОС ООО, ФГОС СОО в работе учителя», 2023г.</w:t>
            </w:r>
          </w:p>
        </w:tc>
      </w:tr>
      <w:tr w:rsidR="00F27D2B" w:rsidRPr="00985E09" w14:paraId="15655CB3" w14:textId="77777777" w:rsidTr="00463BC2">
        <w:trPr>
          <w:trHeight w:val="517"/>
        </w:trPr>
        <w:tc>
          <w:tcPr>
            <w:tcW w:w="697" w:type="dxa"/>
            <w:shd w:val="clear" w:color="auto" w:fill="auto"/>
          </w:tcPr>
          <w:p w14:paraId="605083BC" w14:textId="68A193B7" w:rsidR="00F27D2B" w:rsidRPr="00F27D2B" w:rsidRDefault="003B09B7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2</w:t>
            </w:r>
          </w:p>
        </w:tc>
        <w:tc>
          <w:tcPr>
            <w:tcW w:w="1997" w:type="dxa"/>
            <w:shd w:val="clear" w:color="auto" w:fill="auto"/>
          </w:tcPr>
          <w:p w14:paraId="0BDAB9B0" w14:textId="5320B5C3" w:rsidR="00F27D2B" w:rsidRDefault="00F27D2B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Головко Ольга Григорьевна</w:t>
            </w:r>
          </w:p>
        </w:tc>
        <w:tc>
          <w:tcPr>
            <w:tcW w:w="7087" w:type="dxa"/>
            <w:shd w:val="clear" w:color="auto" w:fill="auto"/>
          </w:tcPr>
          <w:p w14:paraId="0F4FEA8D" w14:textId="77777777" w:rsidR="00F27D2B" w:rsidRDefault="00F27D2B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ООО «Центр профессионального образования «Развитие» - «Педагогические технологии и конструирование образовательного процесса учителя английского языка в условиях введения и реализации ФГОС», 2020г.</w:t>
            </w:r>
          </w:p>
          <w:p w14:paraId="6112481D" w14:textId="47EDBC79" w:rsidR="00F27D2B" w:rsidRPr="00F27D2B" w:rsidRDefault="00F27D2B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 xml:space="preserve">ГБУ ДПО РО «Ростовский институт повышения квалификации и профессиональной переподготовки работников образования» - «Совершенствование профессиональной культуры учителя иностранного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языка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 xml:space="preserve"> в условиях обновленного ФГОС», 2023г.</w:t>
            </w:r>
          </w:p>
        </w:tc>
      </w:tr>
      <w:tr w:rsidR="00F27D2B" w:rsidRPr="00985E09" w14:paraId="7B27BC56" w14:textId="77777777" w:rsidTr="00463BC2">
        <w:trPr>
          <w:trHeight w:val="517"/>
        </w:trPr>
        <w:tc>
          <w:tcPr>
            <w:tcW w:w="697" w:type="dxa"/>
            <w:shd w:val="clear" w:color="auto" w:fill="auto"/>
          </w:tcPr>
          <w:p w14:paraId="4EBFEF1E" w14:textId="19ACCB38" w:rsidR="00F27D2B" w:rsidRPr="00F27D2B" w:rsidRDefault="003B09B7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3</w:t>
            </w:r>
          </w:p>
        </w:tc>
        <w:tc>
          <w:tcPr>
            <w:tcW w:w="1997" w:type="dxa"/>
            <w:shd w:val="clear" w:color="auto" w:fill="auto"/>
          </w:tcPr>
          <w:p w14:paraId="34453CD2" w14:textId="3E712C86" w:rsidR="00F27D2B" w:rsidRDefault="00F27D2B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Бутенко Анастасия Васильевна</w:t>
            </w:r>
          </w:p>
        </w:tc>
        <w:tc>
          <w:tcPr>
            <w:tcW w:w="7087" w:type="dxa"/>
            <w:shd w:val="clear" w:color="auto" w:fill="auto"/>
          </w:tcPr>
          <w:p w14:paraId="5D81B5D2" w14:textId="77777777" w:rsidR="00F27D2B" w:rsidRDefault="00F27D2B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ГБУ ДПО РО «Ростовский институт повышения квалификации и профессиональной переподготовки работников образования» - «Современные программы и педагогические технологии обучения учащихся уровня начального общего образования в условиях реализации ФГОС НОО», 2021г.</w:t>
            </w:r>
          </w:p>
          <w:p w14:paraId="5F3B25D8" w14:textId="02017102" w:rsidR="00F27D2B" w:rsidRDefault="003B09B7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 xml:space="preserve">ООО «Результат» - «Методика преподавания учителя начальных классов в соответствии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 xml:space="preserve"> обновленным ФГОС НОО», 2023г.</w:t>
            </w:r>
          </w:p>
        </w:tc>
      </w:tr>
      <w:tr w:rsidR="003B09B7" w:rsidRPr="00985E09" w14:paraId="68E65D99" w14:textId="77777777" w:rsidTr="00463BC2">
        <w:trPr>
          <w:trHeight w:val="517"/>
        </w:trPr>
        <w:tc>
          <w:tcPr>
            <w:tcW w:w="697" w:type="dxa"/>
            <w:shd w:val="clear" w:color="auto" w:fill="auto"/>
          </w:tcPr>
          <w:p w14:paraId="7EAA5170" w14:textId="14FCE0DD" w:rsidR="003B09B7" w:rsidRPr="00F27D2B" w:rsidRDefault="003B09B7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4</w:t>
            </w:r>
          </w:p>
        </w:tc>
        <w:tc>
          <w:tcPr>
            <w:tcW w:w="1997" w:type="dxa"/>
            <w:shd w:val="clear" w:color="auto" w:fill="auto"/>
          </w:tcPr>
          <w:p w14:paraId="67032A59" w14:textId="444B36A2" w:rsidR="003B09B7" w:rsidRDefault="003B09B7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Алексеева Валентина Викторовна</w:t>
            </w:r>
          </w:p>
        </w:tc>
        <w:tc>
          <w:tcPr>
            <w:tcW w:w="7087" w:type="dxa"/>
            <w:shd w:val="clear" w:color="auto" w:fill="auto"/>
          </w:tcPr>
          <w:p w14:paraId="2312835D" w14:textId="77777777" w:rsidR="003B09B7" w:rsidRDefault="003B09B7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 xml:space="preserve"> - «ФГОС: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интерактивыне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 xml:space="preserve"> технологии и методики освоения современного содержания иноязычного образования в системе урока и во внеурочной деятельности: опыт реализации, образовательные результаты», 2020г.</w:t>
            </w:r>
          </w:p>
          <w:p w14:paraId="7F7C917D" w14:textId="3D7007E2" w:rsidR="003B09B7" w:rsidRDefault="003B09B7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 xml:space="preserve"> - «Реализация требований обновлённых ФГОС НОО, ФГОС ООО в работе учителя», 2022г.</w:t>
            </w:r>
          </w:p>
        </w:tc>
      </w:tr>
      <w:tr w:rsidR="002218AE" w:rsidRPr="00985E09" w14:paraId="6A1FCA20" w14:textId="77777777" w:rsidTr="00463BC2">
        <w:trPr>
          <w:trHeight w:val="517"/>
        </w:trPr>
        <w:tc>
          <w:tcPr>
            <w:tcW w:w="697" w:type="dxa"/>
            <w:shd w:val="clear" w:color="auto" w:fill="auto"/>
          </w:tcPr>
          <w:p w14:paraId="577AE9A8" w14:textId="0DEB415F" w:rsidR="002218AE" w:rsidRPr="00F27D2B" w:rsidRDefault="003B09B7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5</w:t>
            </w:r>
          </w:p>
        </w:tc>
        <w:tc>
          <w:tcPr>
            <w:tcW w:w="1997" w:type="dxa"/>
            <w:shd w:val="clear" w:color="auto" w:fill="auto"/>
          </w:tcPr>
          <w:p w14:paraId="2162B5EA" w14:textId="77777777" w:rsidR="002218AE" w:rsidRPr="00F27D2B" w:rsidRDefault="002218AE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auto"/>
                <w:kern w:val="0"/>
              </w:rPr>
              <w:t>Лебединская Наталья Сергеевна</w:t>
            </w:r>
          </w:p>
        </w:tc>
        <w:tc>
          <w:tcPr>
            <w:tcW w:w="7087" w:type="dxa"/>
            <w:shd w:val="clear" w:color="auto" w:fill="auto"/>
          </w:tcPr>
          <w:p w14:paraId="62E98A5A" w14:textId="77777777" w:rsidR="002218AE" w:rsidRPr="00F27D2B" w:rsidRDefault="00377002" w:rsidP="00C97281">
            <w:pPr>
              <w:tabs>
                <w:tab w:val="left" w:pos="6720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auto"/>
                <w:kern w:val="0"/>
              </w:rPr>
              <w:t xml:space="preserve">ФГБОУ ВО </w:t>
            </w:r>
            <w:proofErr w:type="spellStart"/>
            <w:r w:rsidRPr="00F27D2B">
              <w:rPr>
                <w:rFonts w:ascii="Times New Roman" w:eastAsia="Calibri" w:hAnsi="Times New Roman" w:cs="Times New Roman"/>
                <w:color w:val="auto"/>
                <w:kern w:val="0"/>
              </w:rPr>
              <w:t>РостГМУ</w:t>
            </w:r>
            <w:proofErr w:type="spellEnd"/>
            <w:r w:rsidRPr="00F27D2B">
              <w:rPr>
                <w:rFonts w:ascii="Times New Roman" w:eastAsia="Calibri" w:hAnsi="Times New Roman" w:cs="Times New Roman"/>
                <w:color w:val="auto"/>
                <w:kern w:val="0"/>
              </w:rPr>
              <w:t xml:space="preserve"> Минздрава России – «Первая доврачебная помощь», 2018г.</w:t>
            </w:r>
          </w:p>
          <w:p w14:paraId="346D8F50" w14:textId="77777777" w:rsidR="00377002" w:rsidRPr="00F27D2B" w:rsidRDefault="00377002" w:rsidP="00C97281">
            <w:pPr>
              <w:tabs>
                <w:tab w:val="left" w:pos="6720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auto"/>
                <w:kern w:val="0"/>
              </w:rPr>
              <w:t>ООО «Центр подготовки государственных и муниципальных служащих» - «Деятельность педагога-психолога общеобразовательной организации в условиях модернизации образования», 2019г.</w:t>
            </w:r>
          </w:p>
        </w:tc>
      </w:tr>
    </w:tbl>
    <w:p w14:paraId="04C98CA5" w14:textId="77777777" w:rsidR="00E51ED2" w:rsidRDefault="00E51ED2" w:rsidP="00442E3A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</w:pPr>
      <w:bookmarkStart w:id="22" w:name="_GoBack"/>
      <w:bookmarkEnd w:id="22"/>
    </w:p>
    <w:p w14:paraId="4325430D" w14:textId="77777777" w:rsidR="001D5F15" w:rsidRPr="00442E3A" w:rsidRDefault="001D5F15" w:rsidP="00442E3A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  <w:lastRenderedPageBreak/>
        <w:t xml:space="preserve">Ожидаемый результат </w:t>
      </w:r>
      <w:r w:rsidRPr="00442E3A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  <w:t>повышения</w:t>
      </w:r>
      <w:r w:rsidR="00442E3A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  <w:t xml:space="preserve"> </w:t>
      </w:r>
      <w:r w:rsidRPr="00442E3A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  <w:t>квалификации</w:t>
      </w:r>
      <w:r w:rsidRPr="001D5F15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  <w:t> — про</w:t>
      </w:r>
      <w:r w:rsidRPr="001D5F1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фессиональная готовность работников образования к реализации ФГОС НОО:</w:t>
      </w:r>
    </w:p>
    <w:p w14:paraId="078A1609" w14:textId="77777777" w:rsidR="001D5F15" w:rsidRPr="001D5F15" w:rsidRDefault="002218AE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обеспечение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оптимального вхождения работников образования в систему ценностей современного образования;</w:t>
      </w:r>
    </w:p>
    <w:p w14:paraId="577C165C" w14:textId="77777777" w:rsidR="001D5F15" w:rsidRPr="001D5F15" w:rsidRDefault="002218AE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принятие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идеологии ФГОС НОО;</w:t>
      </w:r>
    </w:p>
    <w:p w14:paraId="4E729F03" w14:textId="77777777" w:rsidR="001D5F15" w:rsidRPr="001D5F15" w:rsidRDefault="002218AE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освоение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14:paraId="1E4B1CE5" w14:textId="77777777" w:rsidR="001D5F15" w:rsidRPr="001D5F15" w:rsidRDefault="002218AE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bCs/>
          <w:color w:val="auto"/>
          <w:spacing w:val="2"/>
          <w:kern w:val="0"/>
          <w:sz w:val="26"/>
          <w:szCs w:val="26"/>
          <w:lang w:eastAsia="ru-RU"/>
        </w:rPr>
        <w:t>овладение</w:t>
      </w:r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</w:t>
      </w:r>
      <w:proofErr w:type="spellStart"/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учебно­методическими</w:t>
      </w:r>
      <w:proofErr w:type="spellEnd"/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и </w:t>
      </w:r>
      <w:proofErr w:type="spellStart"/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информационно­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методическими</w:t>
      </w:r>
      <w:proofErr w:type="spellEnd"/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ресурсами, необходимыми для успешного решения задач ФГОС НОО.</w:t>
      </w:r>
    </w:p>
    <w:p w14:paraId="42A038C2" w14:textId="77777777" w:rsid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Одним из условий готовности образовательной организации к введению ФГОС НОО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14:paraId="17AE53D4" w14:textId="77777777" w:rsidR="00E51ED2" w:rsidRDefault="00E51ED2" w:rsidP="007D3C0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14:paraId="15D2AE54" w14:textId="77777777" w:rsidR="001D5F15" w:rsidRPr="001D5F15" w:rsidRDefault="001D5F15" w:rsidP="00393F14">
      <w:pPr>
        <w:suppressAutoHyphens w:val="0"/>
        <w:spacing w:after="0"/>
        <w:jc w:val="center"/>
        <w:outlineLvl w:val="1"/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</w:pPr>
      <w:proofErr w:type="spellStart"/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>Психолого­педагогические</w:t>
      </w:r>
      <w:proofErr w:type="spellEnd"/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 xml:space="preserve"> </w:t>
      </w:r>
      <w:proofErr w:type="spellStart"/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>условия</w:t>
      </w:r>
      <w:proofErr w:type="spellEnd"/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 xml:space="preserve"> </w:t>
      </w:r>
      <w:proofErr w:type="spellStart"/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>реализации</w:t>
      </w:r>
      <w:proofErr w:type="spellEnd"/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 xml:space="preserve"> </w:t>
      </w:r>
      <w:proofErr w:type="spellStart"/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>основной</w:t>
      </w:r>
      <w:proofErr w:type="spellEnd"/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 xml:space="preserve"> </w:t>
      </w:r>
      <w:proofErr w:type="spellStart"/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>образовательной</w:t>
      </w:r>
      <w:proofErr w:type="spellEnd"/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 xml:space="preserve"> </w:t>
      </w:r>
      <w:proofErr w:type="spellStart"/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>программы</w:t>
      </w:r>
      <w:proofErr w:type="spellEnd"/>
    </w:p>
    <w:p w14:paraId="4E769CD7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Непременным условием реализации требований ФГОС НОО является создание в образовательной организации психолого­педагогических условий, обеспечивающих:</w:t>
      </w:r>
    </w:p>
    <w:p w14:paraId="376BB328" w14:textId="77777777" w:rsidR="001D5F15" w:rsidRPr="001D5F15" w:rsidRDefault="001D5F15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обучающихся;</w:t>
      </w:r>
    </w:p>
    <w:p w14:paraId="39C4D136" w14:textId="77777777" w:rsidR="001D5F15" w:rsidRPr="001D5F15" w:rsidRDefault="001D5F15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ru-RU"/>
        </w:rPr>
        <w:t>формирование и развитие психолого­педагогической ком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петентности участников образовательных отношений;</w:t>
      </w:r>
      <w:r w:rsidRPr="001D5F15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eastAsia="ru-RU"/>
        </w:rPr>
        <w:t> </w:t>
      </w:r>
    </w:p>
    <w:p w14:paraId="4E9AC9A0" w14:textId="77777777" w:rsidR="001D5F15" w:rsidRPr="001D5F15" w:rsidRDefault="001D5F15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вариативность направлений и форм, а также диверси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фикацию уровней психолого­педагогического сопровождения участников образовательных отношений;</w:t>
      </w:r>
    </w:p>
    <w:p w14:paraId="2335E421" w14:textId="77777777" w:rsidR="001D5F15" w:rsidRPr="001D5F15" w:rsidRDefault="001D5F15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дифференциацию и индивидуализацию обучения.</w:t>
      </w:r>
    </w:p>
    <w:p w14:paraId="657D9A21" w14:textId="77777777" w:rsid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b/>
          <w:bCs/>
          <w:color w:val="auto"/>
          <w:spacing w:val="2"/>
          <w:kern w:val="0"/>
          <w:sz w:val="26"/>
          <w:szCs w:val="26"/>
          <w:lang w:eastAsia="ru-RU"/>
        </w:rPr>
      </w:pPr>
    </w:p>
    <w:p w14:paraId="1E8EE385" w14:textId="77777777" w:rsidR="00E51ED2" w:rsidRPr="001D5F15" w:rsidRDefault="00E51ED2" w:rsidP="007D3C0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b/>
          <w:bCs/>
          <w:color w:val="auto"/>
          <w:spacing w:val="2"/>
          <w:kern w:val="0"/>
          <w:sz w:val="26"/>
          <w:szCs w:val="26"/>
          <w:lang w:eastAsia="ru-RU"/>
        </w:rPr>
      </w:pPr>
    </w:p>
    <w:p w14:paraId="6ABB1EA2" w14:textId="77777777" w:rsid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851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/>
          <w:bCs/>
          <w:color w:val="auto"/>
          <w:spacing w:val="2"/>
          <w:kern w:val="0"/>
          <w:sz w:val="26"/>
          <w:szCs w:val="26"/>
          <w:lang w:eastAsia="ru-RU"/>
        </w:rPr>
        <w:t xml:space="preserve">Психолого­педагогическое сопровождение участников </w:t>
      </w:r>
      <w:r w:rsidRPr="001D5F1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  <w:t xml:space="preserve">образовательных отношений </w:t>
      </w:r>
      <w:r w:rsidRPr="001D5F15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eastAsia="ru-RU"/>
        </w:rPr>
        <w:t>на уровне начального общего образования</w:t>
      </w:r>
    </w:p>
    <w:p w14:paraId="27932B55" w14:textId="77777777" w:rsidR="001D5F15" w:rsidRPr="001D5F15" w:rsidRDefault="00947494" w:rsidP="002218A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В школе работаю</w:t>
      </w:r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т педагог-психолог</w:t>
      </w:r>
      <w:r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, учитель-дефектолог</w:t>
      </w:r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. Работает Совет профилактики во главе с заместителем директора  по ВР.</w:t>
      </w:r>
    </w:p>
    <w:p w14:paraId="53F226BB" w14:textId="77777777" w:rsidR="001D5F15" w:rsidRPr="001D5F15" w:rsidRDefault="001D5F15" w:rsidP="002218AE">
      <w:pPr>
        <w:suppressAutoHyphens w:val="0"/>
        <w:autoSpaceDE w:val="0"/>
        <w:autoSpaceDN w:val="0"/>
        <w:adjustRightInd w:val="0"/>
        <w:spacing w:after="0"/>
        <w:ind w:right="-57"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В       школе          организовано          психолого-медико-социальное  сопровождение        участников      образовательного       процесса,      которое  осуществляет   педагог   –    психолог,   медицинский  работник, уполномоченный по правам ребенка.    Школа сотрудничает с районным психологическим центром.   </w:t>
      </w:r>
      <w:proofErr w:type="gramStart"/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Основными        формами        психолого-медико-социального  сопровождения   являются   семинары,   конференции,   индивидуальные   и  групповые      беседы    с   обучающимися,        родителями      и   педагогами,  наблюдения,   консультации,   лекции,   посещение   семей,   собеседования,  уроки – профилактики, тренинги, анкетирование и т.п.</w:t>
      </w:r>
      <w:proofErr w:type="gramEnd"/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Можно выделить следующие уровни 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lastRenderedPageBreak/>
        <w:t>психолого­педагоги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ческого сопровождения: </w:t>
      </w:r>
      <w:proofErr w:type="gramStart"/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индивидуальное</w:t>
      </w:r>
      <w:proofErr w:type="gramEnd"/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, групповое, на уровне класса, на уровне  образовательной организации.</w:t>
      </w:r>
    </w:p>
    <w:p w14:paraId="0BC4BF62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right="-57"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К основным направлениям психолого­педагогического сопровождения можно отнести: </w:t>
      </w:r>
    </w:p>
    <w:p w14:paraId="15EED836" w14:textId="77777777" w:rsidR="001D5F15" w:rsidRPr="001D5F15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сохранение и укрепление психологического здоровья; </w:t>
      </w:r>
    </w:p>
    <w:p w14:paraId="06E95FA5" w14:textId="77777777" w:rsidR="001D5F15" w:rsidRPr="001D5F15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мониторинг возможностей и способностей обучающихся; </w:t>
      </w:r>
    </w:p>
    <w:p w14:paraId="4206F01E" w14:textId="77777777" w:rsidR="001D5F15" w:rsidRPr="001D5F15" w:rsidRDefault="002218AE" w:rsidP="007D3C0E">
      <w:pPr>
        <w:suppressAutoHyphens w:val="0"/>
        <w:spacing w:after="0"/>
        <w:ind w:left="851" w:right="-57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- </w:t>
      </w:r>
      <w:proofErr w:type="spellStart"/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психолого­педагогическую</w:t>
      </w:r>
      <w:proofErr w:type="spellEnd"/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поддержку участников олим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пиадного движения; </w:t>
      </w:r>
    </w:p>
    <w:p w14:paraId="1F368B10" w14:textId="77777777" w:rsidR="001D5F15" w:rsidRPr="001D5F15" w:rsidRDefault="002218AE" w:rsidP="007D3C0E">
      <w:pPr>
        <w:suppressAutoHyphens w:val="0"/>
        <w:spacing w:after="0"/>
        <w:ind w:left="851" w:right="-57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формирование у обучающихся ценности здоровья и безопасного образа жизни; </w:t>
      </w:r>
    </w:p>
    <w:p w14:paraId="0A81A854" w14:textId="77777777" w:rsidR="001D5F15" w:rsidRPr="001D5F15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развитие экологической культуры; </w:t>
      </w:r>
    </w:p>
    <w:p w14:paraId="2B2344E1" w14:textId="77777777" w:rsidR="001D5F15" w:rsidRPr="001D5F15" w:rsidRDefault="002218AE" w:rsidP="007D3C0E">
      <w:pPr>
        <w:suppressAutoHyphens w:val="0"/>
        <w:spacing w:after="0"/>
        <w:ind w:left="851" w:right="-57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выявление и поддержку детей с особыми образовательными потребностями;</w:t>
      </w:r>
    </w:p>
    <w:p w14:paraId="03164595" w14:textId="77777777" w:rsidR="001D5F15" w:rsidRPr="001D5F15" w:rsidRDefault="002218AE" w:rsidP="007D3C0E">
      <w:pPr>
        <w:suppressAutoHyphens w:val="0"/>
        <w:spacing w:after="0"/>
        <w:ind w:left="851" w:right="-57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формирование коммуникативных навыков в разновоз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растной среде и среде сверстников; </w:t>
      </w:r>
    </w:p>
    <w:p w14:paraId="08781071" w14:textId="77777777" w:rsidR="001D5F15" w:rsidRPr="001D5F15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поддержку детских объединений и ученического самоуправления; </w:t>
      </w:r>
    </w:p>
    <w:p w14:paraId="011B7215" w14:textId="77777777" w:rsidR="001D5F15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выявление и поддержку лиц, про</w:t>
      </w:r>
      <w:r w:rsidR="003878A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явивших  выдающиеся способности.</w:t>
      </w:r>
    </w:p>
    <w:p w14:paraId="14F44E7D" w14:textId="77777777" w:rsidR="002218AE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14:paraId="7B73C4D6" w14:textId="77777777" w:rsidR="006C6008" w:rsidRPr="007D3C0E" w:rsidRDefault="006C6008" w:rsidP="003878A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kern w:val="28"/>
          <w:sz w:val="26"/>
          <w:szCs w:val="26"/>
        </w:rPr>
        <w:t>Финансовые условия</w:t>
      </w:r>
    </w:p>
    <w:p w14:paraId="235349B6" w14:textId="77777777" w:rsidR="006C6008" w:rsidRPr="007D3C0E" w:rsidRDefault="006C6008" w:rsidP="007D3C0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14:paraId="4D3F9838" w14:textId="77777777" w:rsidR="006C6008" w:rsidRPr="007D3C0E" w:rsidRDefault="006C6008" w:rsidP="007D3C0E">
      <w:pPr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 </w:t>
      </w:r>
    </w:p>
    <w:p w14:paraId="1BBF72AA" w14:textId="77777777" w:rsidR="006C6008" w:rsidRPr="007D3C0E" w:rsidRDefault="006C6008" w:rsidP="007D3C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000000"/>
          <w:sz w:val="26"/>
          <w:szCs w:val="26"/>
        </w:rPr>
        <w:t>Финансирование коррекционно-развивающей области должно осуществляться в объеме, предусмотренным законодательством.</w:t>
      </w:r>
    </w:p>
    <w:p w14:paraId="1A9EA0D4" w14:textId="77777777" w:rsidR="006C6008" w:rsidRPr="007D3C0E" w:rsidRDefault="006C6008" w:rsidP="007D3C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Финансовое обеспечение должно соответствовать специфике кадровых и материально-технических условий, определенных для каждого варианта АООП НОО для обучающихся с ЗПР.</w:t>
      </w:r>
    </w:p>
    <w:p w14:paraId="528C99EA" w14:textId="77777777" w:rsidR="006C6008" w:rsidRPr="007D3C0E" w:rsidRDefault="006C6008" w:rsidP="007D3C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>Финансовые условия реализации АООП НОО обучающихся с ЗПР должны:</w:t>
      </w:r>
    </w:p>
    <w:p w14:paraId="76F988FC" w14:textId="77777777" w:rsidR="006C6008" w:rsidRPr="007D3C0E" w:rsidRDefault="006C6008" w:rsidP="007D3C0E">
      <w:pPr>
        <w:pStyle w:val="aff8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обеспечивать образовательной организации возможность исполнения требований ФГОС НОО обучающихся с ЗПР;</w:t>
      </w:r>
    </w:p>
    <w:p w14:paraId="5E0929B9" w14:textId="77777777" w:rsidR="006C6008" w:rsidRPr="007D3C0E" w:rsidRDefault="006C6008" w:rsidP="007D3C0E">
      <w:pPr>
        <w:pStyle w:val="aff8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Pr="007D3C0E">
        <w:rPr>
          <w:rFonts w:ascii="Times New Roman" w:hAnsi="Times New Roman" w:cs="Times New Roman"/>
          <w:bCs/>
          <w:sz w:val="26"/>
          <w:szCs w:val="26"/>
        </w:rPr>
        <w:t xml:space="preserve"> вне зависимости от количества учебных дней в неделю</w:t>
      </w:r>
      <w:r w:rsidRPr="007D3C0E">
        <w:rPr>
          <w:rFonts w:ascii="Times New Roman" w:hAnsi="Times New Roman" w:cs="Times New Roman"/>
          <w:sz w:val="26"/>
          <w:szCs w:val="26"/>
        </w:rPr>
        <w:t>;</w:t>
      </w:r>
    </w:p>
    <w:p w14:paraId="209299EA" w14:textId="77777777" w:rsidR="006C6008" w:rsidRPr="007D3C0E" w:rsidRDefault="006C6008" w:rsidP="007D3C0E">
      <w:pPr>
        <w:pStyle w:val="aff8"/>
        <w:spacing w:line="276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отражать </w:t>
      </w:r>
      <w:r w:rsidRPr="007D3C0E">
        <w:rPr>
          <w:rFonts w:ascii="Times New Roman" w:hAnsi="Times New Roman" w:cs="Times New Roman"/>
          <w:iCs/>
          <w:sz w:val="26"/>
          <w:szCs w:val="26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14:paraId="33277B94" w14:textId="77777777" w:rsidR="006C6008" w:rsidRPr="007D3C0E" w:rsidRDefault="006C6008" w:rsidP="007D3C0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kern w:val="28"/>
          <w:sz w:val="26"/>
          <w:szCs w:val="26"/>
        </w:rPr>
      </w:pPr>
    </w:p>
    <w:p w14:paraId="0CBCA0E1" w14:textId="77777777" w:rsidR="006C6008" w:rsidRPr="007D3C0E" w:rsidRDefault="006C6008" w:rsidP="002218AE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kern w:val="28"/>
          <w:sz w:val="26"/>
          <w:szCs w:val="26"/>
        </w:rPr>
        <w:t>Материально-технические условия</w:t>
      </w:r>
    </w:p>
    <w:p w14:paraId="3B748F7C" w14:textId="77777777" w:rsidR="006C6008" w:rsidRPr="007D3C0E" w:rsidRDefault="006C6008" w:rsidP="007D3C0E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Материально-техническое обеспечение школьного образования обучающихся с ЗПР отвечает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14:paraId="01B16749" w14:textId="77777777" w:rsidR="006C6008" w:rsidRPr="007D3C0E" w:rsidRDefault="006C6008" w:rsidP="007D3C0E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организации пространства, в котором обучается ребенок с ЗПР;</w:t>
      </w:r>
    </w:p>
    <w:p w14:paraId="0DD409D4" w14:textId="77777777" w:rsidR="006C6008" w:rsidRPr="007D3C0E" w:rsidRDefault="006C6008" w:rsidP="007D3C0E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организации временного режима обучения;</w:t>
      </w:r>
    </w:p>
    <w:p w14:paraId="1A89C73D" w14:textId="77777777" w:rsidR="006C6008" w:rsidRPr="007D3C0E" w:rsidRDefault="006C6008" w:rsidP="007D3C0E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14:paraId="32AD22A3" w14:textId="77777777" w:rsidR="006C6008" w:rsidRDefault="006C6008" w:rsidP="007D3C0E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специальным 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14:paraId="371698E3" w14:textId="77777777" w:rsidR="00E51ED2" w:rsidRPr="007D3C0E" w:rsidRDefault="00E51ED2" w:rsidP="00E51ED2">
      <w:pPr>
        <w:pStyle w:val="18TexstSPISOK1"/>
        <w:spacing w:line="276" w:lineRule="auto"/>
        <w:ind w:left="709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14:paraId="78F415DA" w14:textId="77777777" w:rsidR="006C6008" w:rsidRPr="007D3C0E" w:rsidRDefault="006C6008" w:rsidP="007D3C0E">
      <w:pPr>
        <w:pStyle w:val="Default"/>
        <w:spacing w:line="276" w:lineRule="auto"/>
        <w:jc w:val="center"/>
        <w:rPr>
          <w:b/>
          <w:i/>
          <w:color w:val="auto"/>
          <w:sz w:val="26"/>
          <w:szCs w:val="26"/>
        </w:rPr>
      </w:pPr>
      <w:r w:rsidRPr="007D3C0E">
        <w:rPr>
          <w:b/>
          <w:i/>
          <w:color w:val="auto"/>
          <w:sz w:val="26"/>
          <w:szCs w:val="26"/>
        </w:rPr>
        <w:t>Требования к организации пространства</w:t>
      </w:r>
    </w:p>
    <w:p w14:paraId="46F740C9" w14:textId="77777777" w:rsidR="006C6008" w:rsidRPr="007D3C0E" w:rsidRDefault="006C6008" w:rsidP="007D3C0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Пространство (прежде всего здание и прилегающая территория), в котором осуществляется образование обучающихся с ЗПР соответствует общим требованиям, предъявляемым к образовательным организациям, в частности: </w:t>
      </w:r>
    </w:p>
    <w:p w14:paraId="167D2AC6" w14:textId="77777777" w:rsidR="006C6008" w:rsidRPr="007D3C0E" w:rsidRDefault="006C6008" w:rsidP="007D3C0E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к соблюдению санитарно-гигиенических </w:t>
      </w:r>
      <w:r w:rsidRPr="007D3C0E">
        <w:rPr>
          <w:color w:val="auto"/>
          <w:sz w:val="26"/>
          <w:szCs w:val="26"/>
        </w:rPr>
        <w:t>норм</w:t>
      </w:r>
      <w:r w:rsidRPr="007D3C0E">
        <w:rPr>
          <w:color w:val="FF0000"/>
          <w:sz w:val="26"/>
          <w:szCs w:val="26"/>
        </w:rPr>
        <w:t xml:space="preserve"> </w:t>
      </w:r>
      <w:r w:rsidRPr="007D3C0E">
        <w:rPr>
          <w:sz w:val="26"/>
          <w:szCs w:val="26"/>
        </w:rPr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14:paraId="5ADEB9E8" w14:textId="77777777" w:rsidR="006C6008" w:rsidRPr="007D3C0E" w:rsidRDefault="006C6008" w:rsidP="007D3C0E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14:paraId="2D8EDA2A" w14:textId="77777777" w:rsidR="006C6008" w:rsidRPr="007D3C0E" w:rsidRDefault="006C6008" w:rsidP="007D3C0E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к соблюдению пожарной и электробезопасности; </w:t>
      </w:r>
    </w:p>
    <w:p w14:paraId="5C5451C7" w14:textId="77777777" w:rsidR="006C6008" w:rsidRPr="007D3C0E" w:rsidRDefault="006C6008" w:rsidP="007D3C0E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к соблюдению</w:t>
      </w:r>
      <w:r w:rsidRPr="007D3C0E">
        <w:rPr>
          <w:color w:val="auto"/>
          <w:sz w:val="26"/>
          <w:szCs w:val="26"/>
        </w:rPr>
        <w:t xml:space="preserve"> требований</w:t>
      </w:r>
      <w:r w:rsidRPr="007D3C0E">
        <w:rPr>
          <w:color w:val="FF0000"/>
          <w:sz w:val="26"/>
          <w:szCs w:val="26"/>
        </w:rPr>
        <w:t xml:space="preserve"> </w:t>
      </w:r>
      <w:r w:rsidRPr="007D3C0E">
        <w:rPr>
          <w:sz w:val="26"/>
          <w:szCs w:val="26"/>
        </w:rPr>
        <w:t>охраны труда;</w:t>
      </w:r>
    </w:p>
    <w:p w14:paraId="29D214F0" w14:textId="77777777" w:rsidR="006C6008" w:rsidRPr="007D3C0E" w:rsidRDefault="006C6008" w:rsidP="007D3C0E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к соблюдению </w:t>
      </w:r>
      <w:r w:rsidRPr="007D3C0E">
        <w:rPr>
          <w:color w:val="auto"/>
          <w:sz w:val="26"/>
          <w:szCs w:val="26"/>
        </w:rPr>
        <w:t>своевременных сроков и</w:t>
      </w:r>
      <w:r w:rsidRPr="007D3C0E">
        <w:rPr>
          <w:sz w:val="26"/>
          <w:szCs w:val="26"/>
        </w:rPr>
        <w:t xml:space="preserve"> необходимых объемов текущего и капитального ремонта и др.</w:t>
      </w:r>
    </w:p>
    <w:p w14:paraId="7B7A0643" w14:textId="77777777" w:rsidR="006C6008" w:rsidRPr="007D3C0E" w:rsidRDefault="006C6008" w:rsidP="007D3C0E">
      <w:pPr>
        <w:widowControl w:val="0"/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Материально-техническая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14:paraId="134F38B2" w14:textId="77777777" w:rsidR="006C6008" w:rsidRPr="007D3C0E" w:rsidRDefault="006C6008" w:rsidP="007D3C0E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lastRenderedPageBreak/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14:paraId="613EBDFC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зданию образовательного учреждения (высота и архитектура здания);</w:t>
      </w:r>
    </w:p>
    <w:p w14:paraId="3F0B44AA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помещениям библиотек (площадь, размещение рабочих зон, наличие читального зала, число читательских мест, медиатеки);</w:t>
      </w:r>
    </w:p>
    <w:p w14:paraId="2E55F89D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 xml:space="preserve">помещениям для осуществления образовательного и коррекционно-развивающего процессов: классам,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14:paraId="332F641F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актовому и физкультурному залам, залу для проведения занятий по ритмике;</w:t>
      </w:r>
    </w:p>
    <w:p w14:paraId="3C20BEDF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 xml:space="preserve">кабинетам медицинского назначения; </w:t>
      </w:r>
    </w:p>
    <w:p w14:paraId="4F474109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14:paraId="7B96CFCE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туалетам, душевым, коридорам и другим помещениям.</w:t>
      </w:r>
    </w:p>
    <w:p w14:paraId="63AF145C" w14:textId="77777777" w:rsidR="006C6008" w:rsidRPr="007D3C0E" w:rsidRDefault="006C6008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D3C0E">
        <w:rPr>
          <w:rFonts w:ascii="Times New Roman" w:hAnsi="Times New Roman" w:cs="Times New Roman"/>
          <w:iCs/>
          <w:sz w:val="26"/>
          <w:szCs w:val="26"/>
        </w:rPr>
        <w:t>Организация рабочего пространства обучающегося с ЗПР в классе</w:t>
      </w:r>
      <w:r w:rsidRPr="007D3C0E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 xml:space="preserve">предполагает выбор парты и партнера. </w:t>
      </w:r>
    </w:p>
    <w:p w14:paraId="4EACF772" w14:textId="77777777" w:rsidR="006C6008" w:rsidRDefault="006C6008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Каждый класс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14:paraId="5C9DAB13" w14:textId="77777777" w:rsidR="00E51ED2" w:rsidRPr="007D3C0E" w:rsidRDefault="00E51ED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B8EFDD" w14:textId="77777777" w:rsidR="006F0E47" w:rsidRPr="007D3C0E" w:rsidRDefault="006F0E47" w:rsidP="007D3C0E">
      <w:pPr>
        <w:pStyle w:val="Default"/>
        <w:spacing w:line="276" w:lineRule="auto"/>
        <w:jc w:val="center"/>
        <w:rPr>
          <w:b/>
          <w:i/>
          <w:color w:val="auto"/>
          <w:sz w:val="26"/>
          <w:szCs w:val="26"/>
        </w:rPr>
      </w:pPr>
      <w:r w:rsidRPr="007D3C0E">
        <w:rPr>
          <w:b/>
          <w:i/>
          <w:color w:val="auto"/>
          <w:sz w:val="26"/>
          <w:szCs w:val="26"/>
        </w:rPr>
        <w:t>Требования к организации временного режима</w:t>
      </w:r>
    </w:p>
    <w:p w14:paraId="7CD6C3B4" w14:textId="77777777" w:rsidR="006F0E47" w:rsidRPr="007D3C0E" w:rsidRDefault="006F0E47" w:rsidP="007D3C0E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14:paraId="561EC919" w14:textId="77777777" w:rsidR="006F0E47" w:rsidRPr="007D3C0E" w:rsidRDefault="006F0E4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14:paraId="7615B5E5" w14:textId="77777777" w:rsidR="006F0E47" w:rsidRPr="007D3C0E" w:rsidRDefault="006F0E4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Сроки освоения АООП НОО обучающимися с ЗПР для </w:t>
      </w:r>
      <w:r w:rsidR="007D3C0E" w:rsidRPr="007D3C0E">
        <w:rPr>
          <w:rFonts w:ascii="Times New Roman" w:hAnsi="Times New Roman" w:cs="Times New Roman"/>
          <w:b/>
          <w:sz w:val="26"/>
          <w:szCs w:val="26"/>
        </w:rPr>
        <w:t xml:space="preserve">варианта </w:t>
      </w:r>
      <w:r w:rsidRPr="007D3C0E">
        <w:rPr>
          <w:rFonts w:ascii="Times New Roman" w:hAnsi="Times New Roman" w:cs="Times New Roman"/>
          <w:b/>
          <w:sz w:val="26"/>
          <w:szCs w:val="26"/>
        </w:rPr>
        <w:t>7.2</w:t>
      </w:r>
      <w:r w:rsidRPr="007D3C0E">
        <w:rPr>
          <w:rFonts w:ascii="Times New Roman" w:hAnsi="Times New Roman" w:cs="Times New Roman"/>
          <w:sz w:val="26"/>
          <w:szCs w:val="26"/>
        </w:rPr>
        <w:t xml:space="preserve"> составляют 5 лет (с обязательным введением 1</w:t>
      </w:r>
      <w:r w:rsidRPr="007D3C0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дополнительного класса).</w:t>
      </w:r>
    </w:p>
    <w:p w14:paraId="39F00F06" w14:textId="77777777" w:rsidR="006F0E47" w:rsidRPr="007D3C0E" w:rsidRDefault="006F0E4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Устанавливается следующая продолжительность учебного года:</w:t>
      </w:r>
      <w:r w:rsidRPr="007D3C0E">
        <w:rPr>
          <w:rFonts w:ascii="Times New Roman" w:hAnsi="Times New Roman" w:cs="Times New Roman"/>
          <w:sz w:val="26"/>
          <w:szCs w:val="26"/>
        </w:rPr>
        <w:br/>
        <w:t xml:space="preserve">1 </w:t>
      </w:r>
      <w:r w:rsidRPr="007D3C0E">
        <w:rPr>
          <w:rFonts w:ascii="Times New Roman" w:hAnsi="Times New Roman" w:cs="Times New Roman"/>
          <w:caps/>
          <w:sz w:val="26"/>
          <w:szCs w:val="26"/>
        </w:rPr>
        <w:t xml:space="preserve">– </w:t>
      </w:r>
      <w:r w:rsidRPr="007D3C0E">
        <w:rPr>
          <w:rFonts w:ascii="Times New Roman" w:hAnsi="Times New Roman" w:cs="Times New Roman"/>
          <w:sz w:val="26"/>
          <w:szCs w:val="26"/>
        </w:rPr>
        <w:t xml:space="preserve">1 дополнительный классы – 33 учебных недели; 2 </w:t>
      </w:r>
      <w:r w:rsidRPr="007D3C0E">
        <w:rPr>
          <w:rFonts w:ascii="Times New Roman" w:hAnsi="Times New Roman" w:cs="Times New Roman"/>
          <w:caps/>
          <w:sz w:val="26"/>
          <w:szCs w:val="26"/>
        </w:rPr>
        <w:t xml:space="preserve">– </w:t>
      </w:r>
      <w:r w:rsidRPr="007D3C0E">
        <w:rPr>
          <w:rFonts w:ascii="Times New Roman" w:hAnsi="Times New Roman" w:cs="Times New Roman"/>
          <w:sz w:val="26"/>
          <w:szCs w:val="26"/>
        </w:rPr>
        <w:t>4</w:t>
      </w:r>
      <w:r w:rsidRPr="007D3C0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классы – 34 учебных недели.</w:t>
      </w:r>
    </w:p>
    <w:p w14:paraId="497D2455" w14:textId="77777777" w:rsidR="006F0E47" w:rsidRPr="007D3C0E" w:rsidRDefault="006F0E47" w:rsidP="007D3C0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Для профилактики переутомления обучающихся с ЗПР в годовом календарном учебном плане предусмотре</w:t>
      </w:r>
      <w:r w:rsidR="001739BC">
        <w:rPr>
          <w:rFonts w:ascii="Times New Roman" w:hAnsi="Times New Roman" w:cs="Times New Roman"/>
          <w:sz w:val="26"/>
          <w:szCs w:val="26"/>
        </w:rPr>
        <w:t>но</w:t>
      </w:r>
      <w:r w:rsidRPr="007D3C0E">
        <w:rPr>
          <w:rFonts w:ascii="Times New Roman" w:hAnsi="Times New Roman" w:cs="Times New Roman"/>
          <w:sz w:val="26"/>
          <w:szCs w:val="26"/>
        </w:rPr>
        <w:t xml:space="preserve"> равномерное распределение периодов учебного времени и каникул. </w:t>
      </w:r>
    </w:p>
    <w:p w14:paraId="60E7B1D6" w14:textId="77777777" w:rsidR="006F0E47" w:rsidRPr="007D3C0E" w:rsidRDefault="006F0E47" w:rsidP="007D3C0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 xml:space="preserve">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7D3C0E">
        <w:rPr>
          <w:rFonts w:ascii="Times New Roman" w:hAnsi="Times New Roman" w:cs="Times New Roman"/>
          <w:sz w:val="26"/>
          <w:szCs w:val="26"/>
        </w:rPr>
        <w:t>здоровьесбережению</w:t>
      </w:r>
      <w:proofErr w:type="spellEnd"/>
      <w:r w:rsidRPr="007D3C0E">
        <w:rPr>
          <w:rFonts w:ascii="Times New Roman" w:hAnsi="Times New Roman" w:cs="Times New Roman"/>
          <w:sz w:val="26"/>
          <w:szCs w:val="26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14:paraId="339E3A3B" w14:textId="77777777" w:rsidR="006F0E47" w:rsidRDefault="006F0E47" w:rsidP="007D3C0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Продолжительность учебных занятий не превышает 40 минут. При определении продолжительности занятий в 1</w:t>
      </w:r>
      <w:r w:rsidRPr="007D3C0E">
        <w:rPr>
          <w:rFonts w:ascii="Times New Roman" w:hAnsi="Times New Roman" w:cs="Times New Roman"/>
          <w:caps/>
          <w:sz w:val="26"/>
          <w:szCs w:val="26"/>
        </w:rPr>
        <w:t xml:space="preserve">–1 </w:t>
      </w:r>
      <w:r w:rsidRPr="007D3C0E">
        <w:rPr>
          <w:rFonts w:ascii="Times New Roman" w:hAnsi="Times New Roman" w:cs="Times New Roman"/>
          <w:sz w:val="26"/>
          <w:szCs w:val="26"/>
        </w:rPr>
        <w:t>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</w:p>
    <w:p w14:paraId="582CBAF4" w14:textId="77777777" w:rsidR="002218AE" w:rsidRPr="007D3C0E" w:rsidRDefault="002218AE" w:rsidP="007D3C0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0D1475" w14:textId="77777777" w:rsidR="00EE0A5B" w:rsidRPr="007D3C0E" w:rsidRDefault="00EE0A5B" w:rsidP="007D3C0E">
      <w:pPr>
        <w:pStyle w:val="18TexstSPISOK1"/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t>Требования к техническим средствам обучения</w:t>
      </w:r>
    </w:p>
    <w:p w14:paraId="5BD6A2F8" w14:textId="77777777" w:rsidR="00EE0A5B" w:rsidRPr="007D3C0E" w:rsidRDefault="00EE0A5B" w:rsidP="007D3C0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Технические средства обучения </w:t>
      </w:r>
      <w:r w:rsidRPr="007D3C0E">
        <w:rPr>
          <w:color w:val="auto"/>
          <w:sz w:val="26"/>
          <w:szCs w:val="26"/>
        </w:rPr>
        <w:t xml:space="preserve">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7D3C0E">
        <w:rPr>
          <w:sz w:val="26"/>
          <w:szCs w:val="26"/>
        </w:rPr>
        <w:t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Internet, мультимедийные проекторы с экранами, принтер, сканер, цифровой фотоаппарат, цифровая видеокамера,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14:paraId="5436F576" w14:textId="77777777" w:rsidR="00235101" w:rsidRPr="007D3C0E" w:rsidRDefault="00235101" w:rsidP="002218AE">
      <w:pPr>
        <w:pStyle w:val="18TexstSPISOK1"/>
        <w:tabs>
          <w:tab w:val="clear" w:pos="640"/>
          <w:tab w:val="left" w:pos="142"/>
        </w:tabs>
        <w:spacing w:before="120"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t>Требования к учебникам, рабочим тетрадям и специальным дидактическим материалам</w:t>
      </w:r>
    </w:p>
    <w:p w14:paraId="5B7382E3" w14:textId="77777777" w:rsidR="00235101" w:rsidRPr="007D3C0E" w:rsidRDefault="00235101" w:rsidP="007D3C0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7D3C0E">
        <w:rPr>
          <w:color w:val="auto"/>
          <w:sz w:val="26"/>
          <w:szCs w:val="26"/>
        </w:rPr>
        <w:t>Реализация АООП НОО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14:paraId="79712231" w14:textId="77777777" w:rsidR="00235101" w:rsidRPr="007D3C0E" w:rsidRDefault="00235101" w:rsidP="007D3C0E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,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преимущественное использование натуральной и иллюстративной наглядности</w:t>
      </w: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>.</w:t>
      </w:r>
    </w:p>
    <w:p w14:paraId="0439A8F1" w14:textId="77777777" w:rsidR="00235101" w:rsidRPr="007D3C0E" w:rsidRDefault="00235101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Освоение содержательной области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1739BC">
        <w:rPr>
          <w:rFonts w:ascii="Times New Roman" w:hAnsi="Times New Roman" w:cs="Times New Roman"/>
          <w:b/>
          <w:i/>
          <w:sz w:val="26"/>
          <w:szCs w:val="26"/>
        </w:rPr>
        <w:t>Русский язык и литературное чтение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7D3C0E">
        <w:rPr>
          <w:rFonts w:ascii="Times New Roman" w:hAnsi="Times New Roman" w:cs="Times New Roman"/>
          <w:sz w:val="26"/>
          <w:szCs w:val="26"/>
        </w:rPr>
        <w:t xml:space="preserve"> предполагает использование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>видами работ); опорных таблиц по отдельным изучаемым темам; схем (звуко-буквенного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14:paraId="3312D1D6" w14:textId="77777777" w:rsidR="00235101" w:rsidRPr="007D3C0E" w:rsidRDefault="00235101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Освоение содержательной области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«Математика»</w:t>
      </w:r>
      <w:r w:rsidRPr="007D3C0E">
        <w:rPr>
          <w:rFonts w:ascii="Times New Roman" w:hAnsi="Times New Roman" w:cs="Times New Roman"/>
          <w:sz w:val="26"/>
          <w:szCs w:val="26"/>
        </w:rPr>
        <w:t xml:space="preserve"> предполагает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настольных развивающих игр.</w:t>
      </w:r>
    </w:p>
    <w:p w14:paraId="7408BFA1" w14:textId="77777777" w:rsidR="00235101" w:rsidRPr="007D3C0E" w:rsidRDefault="00235101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«Обществознание и естествознание (Окружающий мир)»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ЗПР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 </w:t>
      </w:r>
    </w:p>
    <w:p w14:paraId="0EAC68DF" w14:textId="77777777" w:rsidR="00235101" w:rsidRPr="007D3C0E" w:rsidRDefault="00235101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Специальный учебный и дидактический материал необходим для образования обучающихся с ЗПР в области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«Искусство».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14:paraId="073FDD5A" w14:textId="77777777" w:rsidR="00235101" w:rsidRPr="007D3C0E" w:rsidRDefault="00235101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Овладение обучающимися с ЗПР образовательной областью </w:t>
      </w: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t>«Физическая культура</w:t>
      </w:r>
      <w:r w:rsidRPr="007D3C0E">
        <w:rPr>
          <w:rFonts w:ascii="Times New Roman" w:hAnsi="Times New Roman" w:cs="Times New Roman"/>
          <w:b/>
          <w:i/>
          <w:caps/>
          <w:color w:val="auto"/>
          <w:sz w:val="26"/>
          <w:szCs w:val="26"/>
        </w:rPr>
        <w:t>»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предполагает коррекцию двигательных навыков в процессе музыкально-ритмической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14:paraId="381B6ADC" w14:textId="77777777" w:rsidR="00235101" w:rsidRDefault="00235101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Для овладения образовательной областью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«Технологии»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обучающимся с ЗПР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>необходимо использование специфических инструментов (</w:t>
      </w:r>
      <w:r w:rsidRPr="007D3C0E">
        <w:rPr>
          <w:rFonts w:ascii="Times New Roman" w:hAnsi="Times New Roman" w:cs="Times New Roman"/>
          <w:iCs/>
          <w:sz w:val="26"/>
          <w:szCs w:val="26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7D3C0E">
        <w:rPr>
          <w:rFonts w:ascii="Times New Roman" w:hAnsi="Times New Roman" w:cs="Times New Roman"/>
          <w:sz w:val="26"/>
          <w:szCs w:val="26"/>
        </w:rPr>
        <w:t>) и расходных материалов (</w:t>
      </w:r>
      <w:r w:rsidRPr="007D3C0E">
        <w:rPr>
          <w:rFonts w:ascii="Times New Roman" w:hAnsi="Times New Roman" w:cs="Times New Roman"/>
          <w:iCs/>
          <w:sz w:val="26"/>
          <w:szCs w:val="26"/>
        </w:rPr>
        <w:t xml:space="preserve"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7D3C0E">
        <w:rPr>
          <w:rFonts w:ascii="Times New Roman" w:hAnsi="Times New Roman" w:cs="Times New Roman"/>
          <w:sz w:val="26"/>
          <w:szCs w:val="26"/>
        </w:rPr>
        <w:t xml:space="preserve">в процессе формирования навыков ручного труда. </w:t>
      </w:r>
    </w:p>
    <w:p w14:paraId="0EDF575C" w14:textId="77777777" w:rsidR="002218AE" w:rsidRPr="007D3C0E" w:rsidRDefault="002218AE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272B4E" w14:textId="77777777" w:rsidR="00871858" w:rsidRPr="007D3C0E" w:rsidRDefault="00871858" w:rsidP="007D3C0E">
      <w:pPr>
        <w:pStyle w:val="18TexstSPISOK1"/>
        <w:tabs>
          <w:tab w:val="clear" w:pos="360"/>
          <w:tab w:val="clear" w:pos="640"/>
          <w:tab w:val="left" w:pos="0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br/>
        <w:t>(законными представителями) обучающихся</w:t>
      </w:r>
    </w:p>
    <w:p w14:paraId="5EB522BB" w14:textId="77777777" w:rsidR="00871858" w:rsidRPr="007D3C0E" w:rsidRDefault="00871858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Требования к </w:t>
      </w:r>
      <w:proofErr w:type="spellStart"/>
      <w:r w:rsidRPr="007D3C0E">
        <w:rPr>
          <w:rFonts w:ascii="Times New Roman" w:hAnsi="Times New Roman" w:cs="Times New Roman"/>
          <w:color w:val="auto"/>
          <w:sz w:val="26"/>
          <w:szCs w:val="26"/>
        </w:rPr>
        <w:t>материально­техническому</w:t>
      </w:r>
      <w:proofErr w:type="spellEnd"/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ЗПР.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</w:t>
      </w:r>
      <w:proofErr w:type="spellStart"/>
      <w:r w:rsidRPr="007D3C0E">
        <w:rPr>
          <w:rFonts w:ascii="Times New Roman" w:hAnsi="Times New Roman" w:cs="Times New Roman"/>
          <w:color w:val="auto"/>
          <w:sz w:val="26"/>
          <w:szCs w:val="26"/>
        </w:rPr>
        <w:t>материально­техническая</w:t>
      </w:r>
      <w:proofErr w:type="spellEnd"/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14:paraId="66024024" w14:textId="77777777" w:rsidR="00871858" w:rsidRPr="007D3C0E" w:rsidRDefault="00871858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ap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i/>
          <w:color w:val="auto"/>
          <w:sz w:val="26"/>
          <w:szCs w:val="26"/>
        </w:rPr>
        <w:t>Информационное обеспечение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включает необходимую нормативную правовую базу образования обучающихся с ЗПР</w:t>
      </w:r>
      <w:r w:rsidRPr="007D3C0E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и характеристики предполагаемых информационных связей участников образовательного процесса. </w:t>
      </w:r>
    </w:p>
    <w:p w14:paraId="7F63879B" w14:textId="77777777" w:rsidR="00871858" w:rsidRPr="007D3C0E" w:rsidRDefault="00871858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 xml:space="preserve">Информационно-методическое обеспечение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реализации АООП НОО обучающихся с ЗПР</w:t>
      </w:r>
      <w:r w:rsidRPr="007D3C0E">
        <w:rPr>
          <w:rFonts w:ascii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7D3C0E">
        <w:rPr>
          <w:rFonts w:ascii="Times New Roman" w:hAnsi="Times New Roman" w:cs="Times New Roman"/>
          <w:iCs/>
          <w:color w:val="auto"/>
          <w:kern w:val="2"/>
          <w:sz w:val="26"/>
          <w:szCs w:val="26"/>
        </w:rPr>
        <w:t xml:space="preserve">направлено на </w:t>
      </w: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14:paraId="2856400B" w14:textId="77777777" w:rsidR="00871858" w:rsidRPr="007D3C0E" w:rsidRDefault="00871858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Требования к информационно-методическому обеспечению образовательного процесса включают:</w:t>
      </w:r>
    </w:p>
    <w:p w14:paraId="0FE3ADDB" w14:textId="77777777" w:rsidR="00871858" w:rsidRPr="007D3C0E" w:rsidRDefault="00871858" w:rsidP="007D3C0E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  <w:sz w:val="26"/>
          <w:szCs w:val="26"/>
        </w:rPr>
      </w:pPr>
      <w:r w:rsidRPr="007D3C0E">
        <w:rPr>
          <w:caps w:val="0"/>
          <w:sz w:val="26"/>
          <w:szCs w:val="26"/>
        </w:rPr>
        <w:t>Необходимую нормативную правовую базу образования обучающихся с ЗПР</w:t>
      </w:r>
      <w:r w:rsidRPr="007D3C0E">
        <w:rPr>
          <w:sz w:val="26"/>
          <w:szCs w:val="26"/>
        </w:rPr>
        <w:t>.</w:t>
      </w:r>
    </w:p>
    <w:p w14:paraId="2C916574" w14:textId="77777777" w:rsidR="00871858" w:rsidRPr="007D3C0E" w:rsidRDefault="00871858" w:rsidP="007D3C0E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  <w:sz w:val="26"/>
          <w:szCs w:val="26"/>
        </w:rPr>
      </w:pPr>
      <w:r w:rsidRPr="007D3C0E">
        <w:rPr>
          <w:caps w:val="0"/>
          <w:sz w:val="26"/>
          <w:szCs w:val="26"/>
        </w:rPr>
        <w:t>Характеристики предполагаемых информационных связей участников образовательного процесса</w:t>
      </w:r>
      <w:r w:rsidRPr="007D3C0E">
        <w:rPr>
          <w:sz w:val="26"/>
          <w:szCs w:val="26"/>
        </w:rPr>
        <w:t>.</w:t>
      </w:r>
    </w:p>
    <w:p w14:paraId="60EDE423" w14:textId="77777777" w:rsidR="00943A2A" w:rsidRPr="007D3C0E" w:rsidRDefault="00943A2A" w:rsidP="007D3C0E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  <w:sz w:val="26"/>
          <w:szCs w:val="26"/>
        </w:rPr>
      </w:pPr>
      <w:r w:rsidRPr="007D3C0E">
        <w:rPr>
          <w:caps w:val="0"/>
          <w:sz w:val="26"/>
          <w:szCs w:val="26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7D3C0E">
        <w:rPr>
          <w:sz w:val="26"/>
          <w:szCs w:val="26"/>
        </w:rPr>
        <w:t xml:space="preserve"> ОВЗ.</w:t>
      </w:r>
    </w:p>
    <w:p w14:paraId="2155FA1E" w14:textId="77777777" w:rsidR="00871858" w:rsidRPr="007D3C0E" w:rsidRDefault="00871858" w:rsidP="007D3C0E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lastRenderedPageBreak/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7D3C0E">
        <w:rPr>
          <w:color w:val="auto"/>
          <w:kern w:val="2"/>
          <w:sz w:val="26"/>
          <w:szCs w:val="26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14:paraId="7A691DD9" w14:textId="77777777" w:rsidR="00871858" w:rsidRPr="007D3C0E" w:rsidRDefault="00871858" w:rsidP="007D3C0E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  <w:sz w:val="26"/>
          <w:szCs w:val="26"/>
        </w:rPr>
      </w:pPr>
      <w:r w:rsidRPr="007D3C0E">
        <w:rPr>
          <w:caps w:val="0"/>
          <w:sz w:val="26"/>
          <w:szCs w:val="26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14:paraId="2DAAFC94" w14:textId="77777777" w:rsidR="006D300A" w:rsidRDefault="00871858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14:paraId="13A87F3A" w14:textId="77777777" w:rsidR="002218AE" w:rsidRDefault="002218AE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42259628" w14:textId="77777777" w:rsidR="00C246E7" w:rsidRDefault="00C246E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36FE5E50" w14:textId="77777777" w:rsidR="00985E09" w:rsidRPr="00985E09" w:rsidRDefault="00985E09" w:rsidP="00985E09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</w:rPr>
      </w:pPr>
      <w:r w:rsidRPr="00985E09"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>2.3.3. Контроль за состоянием системы условий реализации адаптированной основной образовательной программы начального общего образования</w:t>
      </w:r>
    </w:p>
    <w:p w14:paraId="5774FE79" w14:textId="77777777" w:rsidR="00985E09" w:rsidRPr="00985E09" w:rsidRDefault="00985E09" w:rsidP="00985E09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sz w:val="24"/>
          <w:szCs w:val="26"/>
        </w:rPr>
      </w:pPr>
      <w:r w:rsidRPr="00985E09">
        <w:rPr>
          <w:rFonts w:ascii="Times New Roman" w:eastAsia="Times New Roman" w:hAnsi="Times New Roman" w:cs="Times New Roman"/>
          <w:kern w:val="0"/>
          <w:sz w:val="24"/>
          <w:szCs w:val="26"/>
        </w:rPr>
        <w:t>Вид контроля – тематически-обобщающий</w:t>
      </w:r>
    </w:p>
    <w:tbl>
      <w:tblPr>
        <w:tblStyle w:val="TableGrid"/>
        <w:tblW w:w="9866" w:type="dxa"/>
        <w:tblInd w:w="66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865"/>
        <w:gridCol w:w="3204"/>
        <w:gridCol w:w="1932"/>
        <w:gridCol w:w="1932"/>
        <w:gridCol w:w="1933"/>
      </w:tblGrid>
      <w:tr w:rsidR="00985E09" w:rsidRPr="00985E09" w14:paraId="54722E0C" w14:textId="77777777" w:rsidTr="00985E09">
        <w:trPr>
          <w:trHeight w:val="519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8E0" w14:textId="77777777" w:rsidR="00985E09" w:rsidRPr="00985E09" w:rsidRDefault="00985E09" w:rsidP="00985E09">
            <w:pPr>
              <w:suppressAutoHyphens w:val="0"/>
              <w:spacing w:after="6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58F4" w14:textId="77777777" w:rsidR="00985E09" w:rsidRPr="00985E09" w:rsidRDefault="00985E09" w:rsidP="00985E09">
            <w:pPr>
              <w:suppressAutoHyphens w:val="0"/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385E" w14:textId="77777777" w:rsidR="00985E09" w:rsidRPr="00985E09" w:rsidRDefault="00985E09" w:rsidP="00985E0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6309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Ответственный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37E5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Отражение </w:t>
            </w:r>
          </w:p>
        </w:tc>
      </w:tr>
      <w:tr w:rsidR="00985E09" w:rsidRPr="00985E09" w14:paraId="3DB38F8E" w14:textId="77777777" w:rsidTr="00985E09">
        <w:trPr>
          <w:trHeight w:val="194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64BE" w14:textId="77777777" w:rsidR="00985E09" w:rsidRPr="00985E09" w:rsidRDefault="00985E09" w:rsidP="00985E09">
            <w:pPr>
              <w:suppressAutoHyphens w:val="0"/>
              <w:spacing w:after="6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9376" w14:textId="77777777" w:rsidR="00985E09" w:rsidRPr="00985E09" w:rsidRDefault="005F6F12" w:rsidP="00985E09">
            <w:pPr>
              <w:suppressAutoHyphens w:val="0"/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Анализ соответствия оснащё</w:t>
            </w:r>
            <w:r w:rsidR="00985E09"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нности кабинетов требованиям к материально-техническим условиям, учебно-методическому </w:t>
            </w:r>
            <w:r w:rsidR="00985E09"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ab/>
              <w:t xml:space="preserve">и информационному обеспечению реализации ООП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BF74" w14:textId="77777777" w:rsidR="00985E09" w:rsidRPr="00985E09" w:rsidRDefault="00985E09" w:rsidP="00985E0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Наблюдение, изучение документации, беседа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97B6" w14:textId="77777777" w:rsidR="00985E09" w:rsidRPr="00985E09" w:rsidRDefault="00985E09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дир</w:t>
            </w:r>
            <w:proofErr w:type="spellEnd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 по УВР</w:t>
            </w:r>
            <w:r w:rsidR="00173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Ступина Е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  <w:r w:rsidR="00173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  <w:r w:rsidR="00173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Пред МО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167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Справка</w:t>
            </w:r>
          </w:p>
        </w:tc>
      </w:tr>
      <w:tr w:rsidR="00985E09" w:rsidRPr="00985E09" w14:paraId="080FBF7A" w14:textId="77777777" w:rsidTr="00985E09">
        <w:trPr>
          <w:trHeight w:val="11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0AD7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92D4" w14:textId="77777777" w:rsidR="00985E09" w:rsidRPr="00985E09" w:rsidRDefault="00985E09" w:rsidP="001739BC">
            <w:pPr>
              <w:tabs>
                <w:tab w:val="center" w:pos="775"/>
                <w:tab w:val="center" w:pos="26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  <w:tab/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Использование 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ab/>
              <w:t>учебно-</w:t>
            </w:r>
          </w:p>
          <w:p w14:paraId="211895C0" w14:textId="77777777" w:rsidR="00985E09" w:rsidRPr="00985E09" w:rsidRDefault="00985E09" w:rsidP="00985E09">
            <w:pPr>
              <w:suppressAutoHyphens w:val="0"/>
              <w:spacing w:after="45" w:line="238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лабораторного оборудования на уроке и во внеурочной деятельности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AC35" w14:textId="77777777" w:rsidR="00985E09" w:rsidRPr="00985E09" w:rsidRDefault="00985E09" w:rsidP="00985E09">
            <w:pPr>
              <w:suppressAutoHyphens w:val="0"/>
              <w:spacing w:after="2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Наблюдение, анализ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55B4" w14:textId="77777777" w:rsidR="00985E09" w:rsidRPr="00985E09" w:rsidRDefault="00985E09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дир</w:t>
            </w:r>
            <w:proofErr w:type="spellEnd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. по УВР 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BC2C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Справка, протокол МС </w:t>
            </w:r>
          </w:p>
        </w:tc>
      </w:tr>
      <w:tr w:rsidR="00985E09" w:rsidRPr="00985E09" w14:paraId="1971FD8C" w14:textId="77777777" w:rsidTr="00985E09">
        <w:trPr>
          <w:trHeight w:val="11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567A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7824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Состояние 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ab/>
              <w:t xml:space="preserve">повышения квалификации 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ab/>
              <w:t xml:space="preserve">учителей начальных классов по вопросам ФГОС ОВЗ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AD2E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Изучение документации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AF15" w14:textId="77777777" w:rsidR="00985E09" w:rsidRPr="00985E09" w:rsidRDefault="00985E09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дир</w:t>
            </w:r>
            <w:proofErr w:type="spellEnd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. по УВР 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7C4A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985E09" w:rsidRPr="00985E09" w14:paraId="310041AB" w14:textId="77777777" w:rsidTr="00985E09">
        <w:trPr>
          <w:trHeight w:val="111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B575" w14:textId="77777777" w:rsidR="00985E09" w:rsidRPr="00985E09" w:rsidRDefault="00985E09" w:rsidP="00985E09">
            <w:pPr>
              <w:suppressAutoHyphens w:val="0"/>
              <w:spacing w:after="6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1BEC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  <w:t>Реализация программы духовно-нравственного развития, воспитания, программы формирования экологической культуры и З и БОЖ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2571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51CA" w14:textId="77777777" w:rsidR="00985E09" w:rsidRPr="00985E09" w:rsidRDefault="00985E09" w:rsidP="00985E09">
            <w:pPr>
              <w:suppressAutoHyphens w:val="0"/>
              <w:spacing w:after="18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дир</w:t>
            </w:r>
            <w:proofErr w:type="spellEnd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. по </w:t>
            </w:r>
          </w:p>
          <w:p w14:paraId="7C9DA864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УВР Павлова Н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07C1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Сообщение на заседании при директоре </w:t>
            </w:r>
          </w:p>
        </w:tc>
      </w:tr>
      <w:tr w:rsidR="00985E09" w:rsidRPr="00985E09" w14:paraId="3C180859" w14:textId="77777777" w:rsidTr="00985E09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0CB1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DEC1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Укомплектованность библиотеки </w:t>
            </w:r>
          </w:p>
          <w:p w14:paraId="12B98714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учебниками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D27E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2FE0" w14:textId="77777777" w:rsidR="00985E09" w:rsidRPr="00985E09" w:rsidRDefault="00985E09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дир</w:t>
            </w:r>
            <w:proofErr w:type="spellEnd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. по УВР 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60D8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Справка</w:t>
            </w:r>
          </w:p>
        </w:tc>
      </w:tr>
      <w:tr w:rsidR="00985E09" w:rsidRPr="00985E09" w14:paraId="0A815B09" w14:textId="77777777" w:rsidTr="00985E09">
        <w:trPr>
          <w:trHeight w:val="11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1BEC" w14:textId="77777777" w:rsidR="00985E09" w:rsidRPr="00985E09" w:rsidRDefault="00985E09" w:rsidP="00985E09">
            <w:pPr>
              <w:suppressAutoHyphens w:val="0"/>
              <w:spacing w:after="13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DB31" w14:textId="77777777" w:rsidR="00985E09" w:rsidRPr="00985E09" w:rsidRDefault="00985E09" w:rsidP="00985E09">
            <w:pPr>
              <w:suppressAutoHyphens w:val="0"/>
              <w:spacing w:after="19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состояния документации </w:t>
            </w:r>
          </w:p>
          <w:p w14:paraId="5441B1F4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ШМО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CA0F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Изучение документации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B49" w14:textId="77777777" w:rsidR="00985E09" w:rsidRPr="00985E09" w:rsidRDefault="00985E09" w:rsidP="002218AE">
            <w:pPr>
              <w:suppressAutoHyphens w:val="0"/>
              <w:spacing w:after="2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дир</w:t>
            </w:r>
            <w:proofErr w:type="spellEnd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. По УВР 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007C" w14:textId="77777777" w:rsidR="00985E09" w:rsidRPr="00985E09" w:rsidRDefault="001739BC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Протокол </w:t>
            </w:r>
            <w:r w:rsidR="00985E09"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МС </w:t>
            </w:r>
          </w:p>
        </w:tc>
      </w:tr>
      <w:tr w:rsidR="00985E09" w:rsidRPr="00985E09" w14:paraId="7403637B" w14:textId="77777777" w:rsidTr="00985E09">
        <w:trPr>
          <w:trHeight w:val="11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0E69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9715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Организация воспитательной, внеурочной деятельности физкультурно-оздоровительной направленности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B84D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3A3E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proofErr w:type="spellStart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Зам.дир</w:t>
            </w:r>
            <w:proofErr w:type="spellEnd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 по ВР Павлова Н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0EF4" w14:textId="77777777" w:rsidR="00985E09" w:rsidRPr="00985E09" w:rsidRDefault="001739BC" w:rsidP="001739BC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Сообщение на заседании при директоре </w:t>
            </w:r>
          </w:p>
        </w:tc>
      </w:tr>
      <w:tr w:rsidR="00985E09" w:rsidRPr="00985E09" w14:paraId="2437DF53" w14:textId="77777777" w:rsidTr="00985E09">
        <w:trPr>
          <w:trHeight w:val="139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DE8" w14:textId="77777777" w:rsidR="00985E09" w:rsidRPr="00985E09" w:rsidRDefault="00985E09" w:rsidP="00985E09">
            <w:pPr>
              <w:suppressAutoHyphens w:val="0"/>
              <w:spacing w:after="6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6506" w14:textId="77777777" w:rsidR="00985E09" w:rsidRPr="00985E09" w:rsidRDefault="00985E09" w:rsidP="005F6F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Вариативность форм психолого-педагогического сопровождения обучающихся с ОВЗ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658F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Анализ, беседа, изучение документации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D246" w14:textId="77777777" w:rsidR="00985E09" w:rsidRPr="00985E09" w:rsidRDefault="00985E09" w:rsidP="00985E09">
            <w:pPr>
              <w:suppressAutoHyphens w:val="0"/>
              <w:spacing w:after="18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дир</w:t>
            </w:r>
            <w:proofErr w:type="spellEnd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 по ВР Павлова Н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педагог-психолог</w:t>
            </w:r>
          </w:p>
          <w:p w14:paraId="315AB188" w14:textId="77777777" w:rsidR="00985E09" w:rsidRPr="00985E09" w:rsidRDefault="00985E09" w:rsidP="005F6F12">
            <w:pPr>
              <w:suppressAutoHyphens w:val="0"/>
              <w:spacing w:after="18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69AC" w14:textId="77777777" w:rsidR="00985E09" w:rsidRPr="00985E09" w:rsidRDefault="001739BC" w:rsidP="001739BC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Сообщение на заседании при директоре </w:t>
            </w:r>
          </w:p>
        </w:tc>
      </w:tr>
      <w:tr w:rsidR="00985E09" w:rsidRPr="000D0EB0" w14:paraId="0681BB52" w14:textId="77777777" w:rsidTr="00985E09">
        <w:trPr>
          <w:trHeight w:val="11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461A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09D8" w14:textId="77777777" w:rsidR="00985E09" w:rsidRPr="00985E09" w:rsidRDefault="00985E09" w:rsidP="005F6F12">
            <w:pPr>
              <w:suppressAutoHyphens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достигнутых результатов обучающимся с </w:t>
            </w:r>
            <w:r w:rsidR="005F6F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ЗПР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785C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  </w:t>
            </w:r>
          </w:p>
          <w:p w14:paraId="40BD59E8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61E" w14:textId="77777777" w:rsidR="00985E09" w:rsidRDefault="00985E09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дир</w:t>
            </w:r>
            <w:proofErr w:type="spellEnd"/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. по УВР 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Ступина Е.А.</w:t>
            </w:r>
            <w:r w:rsidR="00463B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</w:p>
          <w:p w14:paraId="13A4B8C3" w14:textId="77777777" w:rsidR="00463BC2" w:rsidRPr="00985E09" w:rsidRDefault="00463BC2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DED7" w14:textId="77777777" w:rsidR="00985E09" w:rsidRPr="000D0EB0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Справка протокол МС</w:t>
            </w:r>
            <w:r w:rsidRPr="000D0E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9FBEAC4" w14:textId="77777777" w:rsidR="00985E09" w:rsidRPr="000D0EB0" w:rsidRDefault="00985E09" w:rsidP="00985E09">
      <w:pPr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kern w:val="0"/>
          <w:sz w:val="20"/>
          <w:szCs w:val="20"/>
        </w:rPr>
      </w:pPr>
    </w:p>
    <w:p w14:paraId="106A40F7" w14:textId="77777777" w:rsidR="00985E09" w:rsidRPr="007D3C0E" w:rsidRDefault="00985E09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985E09" w:rsidRPr="007D3C0E" w:rsidSect="001A5ECE">
      <w:foot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2A3B5" w14:textId="77777777" w:rsidR="00BB68B0" w:rsidRDefault="00BB68B0">
      <w:pPr>
        <w:spacing w:after="0" w:line="240" w:lineRule="auto"/>
      </w:pPr>
      <w:r>
        <w:separator/>
      </w:r>
    </w:p>
  </w:endnote>
  <w:endnote w:type="continuationSeparator" w:id="0">
    <w:p w14:paraId="63E9BA17" w14:textId="77777777" w:rsidR="00BB68B0" w:rsidRDefault="00BB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0ADB" w14:textId="77777777" w:rsidR="00F27D2B" w:rsidRDefault="00F27D2B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09B7">
      <w:rPr>
        <w:noProof/>
      </w:rPr>
      <w:t>84</w:t>
    </w:r>
    <w:r>
      <w:rPr>
        <w:noProof/>
      </w:rPr>
      <w:fldChar w:fldCharType="end"/>
    </w:r>
  </w:p>
  <w:p w14:paraId="6EE26BD1" w14:textId="77777777" w:rsidR="00F27D2B" w:rsidRDefault="00F27D2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BDACB" w14:textId="77777777" w:rsidR="00BB68B0" w:rsidRDefault="00BB68B0">
      <w:pPr>
        <w:spacing w:after="0" w:line="240" w:lineRule="auto"/>
      </w:pPr>
      <w:r>
        <w:separator/>
      </w:r>
    </w:p>
  </w:footnote>
  <w:footnote w:type="continuationSeparator" w:id="0">
    <w:p w14:paraId="76D0565E" w14:textId="77777777" w:rsidR="00BB68B0" w:rsidRDefault="00BB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2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>
    <w:nsid w:val="6F5F4ECD"/>
    <w:multiLevelType w:val="hybridMultilevel"/>
    <w:tmpl w:val="F57E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5"/>
  </w:num>
  <w:num w:numId="5">
    <w:abstractNumId w:val="24"/>
  </w:num>
  <w:num w:numId="6">
    <w:abstractNumId w:val="32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36"/>
  </w:num>
  <w:num w:numId="18">
    <w:abstractNumId w:val="26"/>
  </w:num>
  <w:num w:numId="19">
    <w:abstractNumId w:val="11"/>
  </w:num>
  <w:num w:numId="20">
    <w:abstractNumId w:val="28"/>
  </w:num>
  <w:num w:numId="21">
    <w:abstractNumId w:val="5"/>
  </w:num>
  <w:num w:numId="22">
    <w:abstractNumId w:val="6"/>
  </w:num>
  <w:num w:numId="23">
    <w:abstractNumId w:val="38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29"/>
  </w:num>
  <w:num w:numId="29">
    <w:abstractNumId w:val="23"/>
  </w:num>
  <w:num w:numId="30">
    <w:abstractNumId w:val="0"/>
  </w:num>
  <w:num w:numId="31">
    <w:abstractNumId w:val="37"/>
  </w:num>
  <w:num w:numId="32">
    <w:abstractNumId w:val="30"/>
  </w:num>
  <w:num w:numId="33">
    <w:abstractNumId w:val="19"/>
  </w:num>
  <w:num w:numId="34">
    <w:abstractNumId w:val="18"/>
  </w:num>
  <w:num w:numId="35">
    <w:abstractNumId w:val="25"/>
  </w:num>
  <w:num w:numId="36">
    <w:abstractNumId w:val="27"/>
  </w:num>
  <w:num w:numId="37">
    <w:abstractNumId w:val="20"/>
  </w:num>
  <w:num w:numId="3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C6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81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BA9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08AB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174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8A2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363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334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29C2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39BC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0DC2"/>
    <w:rsid w:val="001813B8"/>
    <w:rsid w:val="001817D3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1C47"/>
    <w:rsid w:val="001923FC"/>
    <w:rsid w:val="00192575"/>
    <w:rsid w:val="001926CA"/>
    <w:rsid w:val="00197C25"/>
    <w:rsid w:val="00197CC7"/>
    <w:rsid w:val="001A00D9"/>
    <w:rsid w:val="001A085F"/>
    <w:rsid w:val="001A41B7"/>
    <w:rsid w:val="001A5ECE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5F15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0A80"/>
    <w:rsid w:val="002016C0"/>
    <w:rsid w:val="00202594"/>
    <w:rsid w:val="00204562"/>
    <w:rsid w:val="00205D76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8AE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5B7"/>
    <w:rsid w:val="00246A32"/>
    <w:rsid w:val="002479A0"/>
    <w:rsid w:val="002502C6"/>
    <w:rsid w:val="002511E6"/>
    <w:rsid w:val="0025264F"/>
    <w:rsid w:val="0025305C"/>
    <w:rsid w:val="002530F5"/>
    <w:rsid w:val="0025441A"/>
    <w:rsid w:val="00254BE2"/>
    <w:rsid w:val="002553B9"/>
    <w:rsid w:val="00255F15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240D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0A4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428A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77002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8AA"/>
    <w:rsid w:val="00387BEB"/>
    <w:rsid w:val="0039128E"/>
    <w:rsid w:val="0039169C"/>
    <w:rsid w:val="00392A44"/>
    <w:rsid w:val="00392DCC"/>
    <w:rsid w:val="0039321C"/>
    <w:rsid w:val="00393390"/>
    <w:rsid w:val="00393F14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09B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4B7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C52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83B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587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2E3A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3BC2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65C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3AD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50F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2D38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5A9"/>
    <w:rsid w:val="005217F2"/>
    <w:rsid w:val="00522BBB"/>
    <w:rsid w:val="00522C48"/>
    <w:rsid w:val="00522C99"/>
    <w:rsid w:val="005230E7"/>
    <w:rsid w:val="00523244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55ED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2A94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27E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6F12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2A6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05D1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87E31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8A5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008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E7B8D"/>
    <w:rsid w:val="006F0B52"/>
    <w:rsid w:val="006F0D16"/>
    <w:rsid w:val="006F0E47"/>
    <w:rsid w:val="006F124C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48EA"/>
    <w:rsid w:val="00715126"/>
    <w:rsid w:val="0071655A"/>
    <w:rsid w:val="00716FF1"/>
    <w:rsid w:val="00717F9B"/>
    <w:rsid w:val="00720DDE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271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C0E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3F98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39FA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C7861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494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50B"/>
    <w:rsid w:val="00983FA1"/>
    <w:rsid w:val="0098500E"/>
    <w:rsid w:val="00985364"/>
    <w:rsid w:val="00985992"/>
    <w:rsid w:val="00985E09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9787E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27BA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17EC4"/>
    <w:rsid w:val="00A23B2E"/>
    <w:rsid w:val="00A23D15"/>
    <w:rsid w:val="00A24B35"/>
    <w:rsid w:val="00A25F40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391A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3AAD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186"/>
    <w:rsid w:val="00AD54E7"/>
    <w:rsid w:val="00AD5E23"/>
    <w:rsid w:val="00AD7445"/>
    <w:rsid w:val="00AE00EB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1DC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77E6B"/>
    <w:rsid w:val="00B80165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C37"/>
    <w:rsid w:val="00B94E58"/>
    <w:rsid w:val="00B95158"/>
    <w:rsid w:val="00B95A99"/>
    <w:rsid w:val="00B95B02"/>
    <w:rsid w:val="00B9704C"/>
    <w:rsid w:val="00BA04E2"/>
    <w:rsid w:val="00BA2797"/>
    <w:rsid w:val="00BA31AD"/>
    <w:rsid w:val="00BA511C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8B0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762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46E7"/>
    <w:rsid w:val="00C25081"/>
    <w:rsid w:val="00C26487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281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34D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2FEE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0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67B6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4E1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5CF8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264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27FAC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1ED2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16EA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4853"/>
    <w:rsid w:val="00E9534C"/>
    <w:rsid w:val="00E957DA"/>
    <w:rsid w:val="00E96FD0"/>
    <w:rsid w:val="00E97122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0F0F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0D05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27D2B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383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A4B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character" w:styleId="aff7">
    <w:name w:val="page number"/>
    <w:rsid w:val="001D5F15"/>
  </w:style>
  <w:style w:type="paragraph" w:customStyle="1" w:styleId="aff8">
    <w:name w:val="А_основной Знак Знак"/>
    <w:basedOn w:val="a"/>
    <w:link w:val="aff9"/>
    <w:rsid w:val="006C6008"/>
    <w:pPr>
      <w:suppressAutoHyphens w:val="0"/>
      <w:spacing w:after="0" w:line="360" w:lineRule="auto"/>
      <w:ind w:firstLine="454"/>
      <w:jc w:val="both"/>
    </w:pPr>
    <w:rPr>
      <w:sz w:val="28"/>
    </w:rPr>
  </w:style>
  <w:style w:type="character" w:customStyle="1" w:styleId="aff9">
    <w:name w:val="А_основной Знак Знак Знак"/>
    <w:link w:val="aff8"/>
    <w:rsid w:val="006C6008"/>
    <w:rPr>
      <w:rFonts w:ascii="Calibri" w:eastAsia="Arial Unicode MS" w:hAnsi="Calibri" w:cs="Calibri"/>
      <w:color w:val="00000A"/>
      <w:kern w:val="1"/>
      <w:sz w:val="28"/>
      <w:szCs w:val="22"/>
      <w:lang w:eastAsia="en-US"/>
    </w:rPr>
  </w:style>
  <w:style w:type="table" w:customStyle="1" w:styleId="TableGrid">
    <w:name w:val="TableGrid"/>
    <w:rsid w:val="00985E0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124F-5340-489D-965B-342BEA80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84</Pages>
  <Words>30455</Words>
  <Characters>173598</Characters>
  <Application>Microsoft Office Word</Application>
  <DocSecurity>0</DocSecurity>
  <Lines>1446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203646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МБОУШкола№16</cp:lastModifiedBy>
  <cp:revision>35</cp:revision>
  <cp:lastPrinted>2020-08-19T06:54:00Z</cp:lastPrinted>
  <dcterms:created xsi:type="dcterms:W3CDTF">2017-12-11T10:46:00Z</dcterms:created>
  <dcterms:modified xsi:type="dcterms:W3CDTF">2024-01-31T10:44:00Z</dcterms:modified>
</cp:coreProperties>
</file>