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EAB8F" w14:textId="77777777" w:rsidR="007148EA" w:rsidRPr="00F9596E" w:rsidRDefault="007148EA" w:rsidP="007148E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32"/>
          <w:szCs w:val="32"/>
          <w:lang w:eastAsia="ru-RU"/>
        </w:rPr>
      </w:pPr>
      <w:r w:rsidRPr="00F9596E">
        <w:rPr>
          <w:rFonts w:ascii="Times New Roman" w:eastAsia="Times New Roman" w:hAnsi="Times New Roman" w:cs="Times New Roman"/>
          <w:b/>
          <w:color w:val="auto"/>
          <w:kern w:val="0"/>
          <w:sz w:val="32"/>
          <w:szCs w:val="32"/>
          <w:lang w:eastAsia="ru-RU"/>
        </w:rPr>
        <w:t>муниципальное бюджетное общеобразовательное учреждение</w:t>
      </w:r>
    </w:p>
    <w:p w14:paraId="5858345C" w14:textId="54C9FC7C" w:rsidR="007148EA" w:rsidRPr="00F9596E" w:rsidRDefault="007148EA" w:rsidP="007148E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32"/>
          <w:szCs w:val="32"/>
          <w:lang w:eastAsia="ru-RU"/>
        </w:rPr>
      </w:pPr>
      <w:r w:rsidRPr="00F9596E">
        <w:rPr>
          <w:rFonts w:ascii="Times New Roman" w:eastAsia="Times New Roman" w:hAnsi="Times New Roman" w:cs="Times New Roman"/>
          <w:b/>
          <w:color w:val="auto"/>
          <w:kern w:val="0"/>
          <w:sz w:val="32"/>
          <w:szCs w:val="32"/>
          <w:lang w:eastAsia="ru-RU"/>
        </w:rPr>
        <w:t>города Ростова-на-Дону «Школа №</w:t>
      </w:r>
      <w:r w:rsidR="00EE0F0F">
        <w:rPr>
          <w:rFonts w:ascii="Times New Roman" w:eastAsia="Times New Roman" w:hAnsi="Times New Roman" w:cs="Times New Roman"/>
          <w:b/>
          <w:color w:val="auto"/>
          <w:kern w:val="0"/>
          <w:sz w:val="32"/>
          <w:szCs w:val="32"/>
          <w:lang w:eastAsia="ru-RU"/>
        </w:rPr>
        <w:t xml:space="preserve"> </w:t>
      </w:r>
      <w:r w:rsidRPr="00F9596E">
        <w:rPr>
          <w:rFonts w:ascii="Times New Roman" w:eastAsia="Times New Roman" w:hAnsi="Times New Roman" w:cs="Times New Roman"/>
          <w:b/>
          <w:color w:val="auto"/>
          <w:kern w:val="0"/>
          <w:sz w:val="32"/>
          <w:szCs w:val="32"/>
          <w:lang w:eastAsia="ru-RU"/>
        </w:rPr>
        <w:t xml:space="preserve">54» </w:t>
      </w:r>
    </w:p>
    <w:p w14:paraId="4ADD9C17" w14:textId="77777777" w:rsidR="007148EA" w:rsidRPr="00F9596E" w:rsidRDefault="007148EA" w:rsidP="007148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Cs/>
          <w:color w:val="auto"/>
          <w:kern w:val="0"/>
          <w:sz w:val="32"/>
          <w:szCs w:val="32"/>
          <w:lang w:eastAsia="zh-CN"/>
        </w:rPr>
      </w:pPr>
    </w:p>
    <w:p w14:paraId="32BA030F" w14:textId="77777777" w:rsidR="007148EA" w:rsidRPr="00F9596E" w:rsidRDefault="007148EA" w:rsidP="007148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zh-C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414"/>
        <w:gridCol w:w="4333"/>
      </w:tblGrid>
      <w:tr w:rsidR="007148EA" w:rsidRPr="00F9596E" w14:paraId="07E7CE9C" w14:textId="77777777" w:rsidTr="00985E09">
        <w:tc>
          <w:tcPr>
            <w:tcW w:w="5414" w:type="dxa"/>
            <w:shd w:val="clear" w:color="auto" w:fill="auto"/>
          </w:tcPr>
          <w:p w14:paraId="25143516" w14:textId="77777777" w:rsidR="007148EA" w:rsidRPr="00F9596E" w:rsidRDefault="007148EA" w:rsidP="00985E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F9596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Рассмотрено и рекомендовано </w:t>
            </w:r>
          </w:p>
          <w:p w14:paraId="13455048" w14:textId="77777777" w:rsidR="007148EA" w:rsidRPr="00F9596E" w:rsidRDefault="007148EA" w:rsidP="00985E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F9596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к утверждению</w:t>
            </w:r>
          </w:p>
          <w:p w14:paraId="652591FA" w14:textId="77777777" w:rsidR="007148EA" w:rsidRPr="00F9596E" w:rsidRDefault="007148EA" w:rsidP="00985E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F9596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Протокол педсовета</w:t>
            </w:r>
          </w:p>
          <w:p w14:paraId="6D5E0A05" w14:textId="12ADF450" w:rsidR="007148EA" w:rsidRPr="00F9596E" w:rsidRDefault="007148EA" w:rsidP="002153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F9596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№ </w:t>
            </w:r>
            <w:r w:rsidR="0028240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</w:t>
            </w:r>
            <w:r w:rsidRPr="00F9596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от </w:t>
            </w:r>
            <w:r w:rsidR="0028240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30</w:t>
            </w:r>
            <w:r w:rsidRPr="00F9596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.08.20</w:t>
            </w:r>
            <w:r w:rsidR="00EE0F0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</w:t>
            </w:r>
            <w:r w:rsidR="0021531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3" w:type="dxa"/>
            <w:shd w:val="clear" w:color="auto" w:fill="auto"/>
          </w:tcPr>
          <w:p w14:paraId="4BB358BA" w14:textId="77777777" w:rsidR="007148EA" w:rsidRPr="00F9596E" w:rsidRDefault="007148EA" w:rsidP="00985E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F9596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«Утверждаю»</w:t>
            </w:r>
          </w:p>
          <w:p w14:paraId="3A5FBB9A" w14:textId="77777777" w:rsidR="007148EA" w:rsidRPr="00F9596E" w:rsidRDefault="007148EA" w:rsidP="00985E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F9596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Директор МБОУ «Школа №54»</w:t>
            </w:r>
          </w:p>
          <w:p w14:paraId="05ACC93B" w14:textId="6E86DCBD" w:rsidR="007148EA" w:rsidRPr="00F9596E" w:rsidRDefault="007148EA" w:rsidP="00985E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F9596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____________</w:t>
            </w:r>
            <w:r w:rsidR="00EE0F0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Ю.С. Александрова</w:t>
            </w:r>
          </w:p>
          <w:p w14:paraId="50B09E72" w14:textId="0D9ABD38" w:rsidR="007148EA" w:rsidRPr="00F9596E" w:rsidRDefault="007148EA" w:rsidP="00985E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F9596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             Приказ от </w:t>
            </w:r>
            <w:r w:rsidR="0028240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31</w:t>
            </w:r>
            <w:r w:rsidRPr="00F9596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.08.</w:t>
            </w:r>
            <w:r w:rsidR="00EE0F0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</w:t>
            </w:r>
            <w:r w:rsidR="0021531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4</w:t>
            </w:r>
            <w:r w:rsidRPr="00F9596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№</w:t>
            </w:r>
            <w:r w:rsidR="0021531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17</w:t>
            </w:r>
            <w:r w:rsidR="0028240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7</w:t>
            </w:r>
          </w:p>
          <w:p w14:paraId="22BB563B" w14:textId="77777777" w:rsidR="007148EA" w:rsidRPr="00F9596E" w:rsidRDefault="007148EA" w:rsidP="00985E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62EDDA7C" w14:textId="77777777" w:rsidR="007148EA" w:rsidRPr="002C3451" w:rsidRDefault="007148EA" w:rsidP="007148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E3C081" w14:textId="77777777" w:rsidR="007148EA" w:rsidRPr="002C3451" w:rsidRDefault="007148EA" w:rsidP="007148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15CFF90" w14:textId="77777777" w:rsidR="007148EA" w:rsidRPr="002C3451" w:rsidRDefault="007148EA" w:rsidP="007148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7C503F7" w14:textId="77777777" w:rsidR="007148EA" w:rsidRPr="002C3451" w:rsidRDefault="007148EA" w:rsidP="007148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35ED9B" w14:textId="77777777" w:rsidR="007148EA" w:rsidRPr="002C3451" w:rsidRDefault="007148EA" w:rsidP="007148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BE902BD" w14:textId="77777777" w:rsidR="007148EA" w:rsidRPr="002C3451" w:rsidRDefault="007148EA" w:rsidP="007148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1AE5AE" w14:textId="77777777" w:rsidR="007148EA" w:rsidRPr="002C3451" w:rsidRDefault="007148EA" w:rsidP="007148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3E9EF98" w14:textId="77777777" w:rsidR="007148EA" w:rsidRPr="002C3451" w:rsidRDefault="007148EA" w:rsidP="007148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0997A95" w14:textId="77777777" w:rsidR="007148EA" w:rsidRPr="002C3451" w:rsidRDefault="007148EA" w:rsidP="007148E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B0049DF" w14:textId="77777777" w:rsidR="007148EA" w:rsidRPr="002C3451" w:rsidRDefault="007148EA" w:rsidP="007148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1EBC23" w14:textId="77777777" w:rsidR="007148EA" w:rsidRDefault="007148EA" w:rsidP="007148EA">
      <w:pPr>
        <w:spacing w:after="0"/>
        <w:jc w:val="center"/>
        <w:rPr>
          <w:rFonts w:ascii="Times New Roman" w:hAnsi="Times New Roman" w:cs="Times New Roman"/>
          <w:b/>
          <w:color w:val="auto"/>
          <w:sz w:val="36"/>
          <w:szCs w:val="26"/>
        </w:rPr>
      </w:pPr>
      <w:r w:rsidRPr="00A27232">
        <w:rPr>
          <w:rFonts w:ascii="Times New Roman" w:hAnsi="Times New Roman" w:cs="Times New Roman"/>
          <w:b/>
          <w:color w:val="auto"/>
          <w:sz w:val="36"/>
          <w:szCs w:val="26"/>
        </w:rPr>
        <w:t xml:space="preserve">Адаптированная </w:t>
      </w:r>
    </w:p>
    <w:p w14:paraId="37248509" w14:textId="77777777" w:rsidR="007148EA" w:rsidRDefault="007148EA" w:rsidP="007148EA">
      <w:pPr>
        <w:spacing w:after="0"/>
        <w:jc w:val="center"/>
        <w:rPr>
          <w:rFonts w:ascii="Times New Roman" w:hAnsi="Times New Roman" w:cs="Times New Roman"/>
          <w:b/>
          <w:color w:val="auto"/>
          <w:sz w:val="36"/>
          <w:szCs w:val="26"/>
        </w:rPr>
      </w:pPr>
      <w:r w:rsidRPr="00A27232">
        <w:rPr>
          <w:rFonts w:ascii="Times New Roman" w:hAnsi="Times New Roman" w:cs="Times New Roman"/>
          <w:b/>
          <w:color w:val="auto"/>
          <w:sz w:val="36"/>
          <w:szCs w:val="26"/>
        </w:rPr>
        <w:t xml:space="preserve">основная общеобразовательная программа </w:t>
      </w:r>
      <w:r w:rsidRPr="00A27232">
        <w:rPr>
          <w:rFonts w:ascii="Times New Roman" w:hAnsi="Times New Roman" w:cs="Times New Roman"/>
          <w:b/>
          <w:color w:val="auto"/>
          <w:sz w:val="36"/>
          <w:szCs w:val="26"/>
        </w:rPr>
        <w:br/>
        <w:t xml:space="preserve">начального общего образования </w:t>
      </w:r>
      <w:r w:rsidRPr="00A27232">
        <w:rPr>
          <w:rFonts w:ascii="Times New Roman" w:hAnsi="Times New Roman" w:cs="Times New Roman"/>
          <w:b/>
          <w:color w:val="auto"/>
          <w:sz w:val="36"/>
          <w:szCs w:val="26"/>
        </w:rPr>
        <w:br/>
        <w:t xml:space="preserve">обучающихся с </w:t>
      </w:r>
      <w:r w:rsidRPr="007148EA">
        <w:rPr>
          <w:rFonts w:ascii="Times New Roman" w:hAnsi="Times New Roman" w:cs="Times New Roman"/>
          <w:b/>
          <w:color w:val="auto"/>
          <w:sz w:val="36"/>
          <w:szCs w:val="26"/>
        </w:rPr>
        <w:t>задержкой психического развития</w:t>
      </w:r>
    </w:p>
    <w:p w14:paraId="0F108550" w14:textId="77777777" w:rsidR="00B80165" w:rsidRPr="00A27232" w:rsidRDefault="00B80165" w:rsidP="007148EA">
      <w:pPr>
        <w:spacing w:after="0"/>
        <w:jc w:val="center"/>
        <w:rPr>
          <w:rFonts w:ascii="Times New Roman" w:hAnsi="Times New Roman" w:cs="Times New Roman"/>
          <w:color w:val="auto"/>
          <w:sz w:val="36"/>
          <w:szCs w:val="26"/>
        </w:rPr>
      </w:pPr>
    </w:p>
    <w:p w14:paraId="07D6F5C7" w14:textId="77777777" w:rsidR="00783071" w:rsidRDefault="00783071" w:rsidP="007D3C0E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5C9F911B" w14:textId="77777777" w:rsidR="000B08AB" w:rsidRDefault="000B08AB" w:rsidP="007D3C0E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708EB363" w14:textId="77777777" w:rsidR="000B08AB" w:rsidRDefault="000B08AB" w:rsidP="007D3C0E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2D84E376" w14:textId="77777777" w:rsidR="000B08AB" w:rsidRDefault="000B08AB" w:rsidP="007D3C0E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5E170181" w14:textId="77777777" w:rsidR="000B08AB" w:rsidRDefault="000B08AB" w:rsidP="007D3C0E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33A19153" w14:textId="77777777" w:rsidR="000B08AB" w:rsidRDefault="000B08AB" w:rsidP="007D3C0E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5850E05D" w14:textId="77777777" w:rsidR="000B08AB" w:rsidRDefault="000B08AB" w:rsidP="000B08A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1BC2701" w14:textId="77777777" w:rsidR="000B08AB" w:rsidRDefault="000B08AB" w:rsidP="000B08A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A311553" w14:textId="77777777" w:rsidR="000B08AB" w:rsidRDefault="000B08AB" w:rsidP="000B08A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80BE153" w14:textId="77777777" w:rsidR="000B08AB" w:rsidRDefault="000B08AB" w:rsidP="000B08A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AD014A1" w14:textId="77777777" w:rsidR="000B08AB" w:rsidRDefault="000B08AB" w:rsidP="000B08A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B43869" w14:textId="77777777" w:rsidR="000B08AB" w:rsidRDefault="000B08AB" w:rsidP="000B08A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BE4D868" w14:textId="77777777" w:rsidR="000B08AB" w:rsidRDefault="000B08AB" w:rsidP="000B08A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4ED377" w14:textId="77777777" w:rsidR="000B08AB" w:rsidRPr="007D3C0E" w:rsidRDefault="000B08AB" w:rsidP="000B08A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C135339" w14:textId="77777777" w:rsidR="00783071" w:rsidRPr="000B08AB" w:rsidRDefault="000B08AB" w:rsidP="007D3C0E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0B08AB">
        <w:rPr>
          <w:rFonts w:ascii="Times New Roman" w:hAnsi="Times New Roman" w:cs="Times New Roman"/>
          <w:sz w:val="24"/>
          <w:szCs w:val="26"/>
        </w:rPr>
        <w:t>Ростов-на-Дону</w:t>
      </w:r>
    </w:p>
    <w:p w14:paraId="7C6C871F" w14:textId="44B334E0" w:rsidR="000B08AB" w:rsidRDefault="000B08AB" w:rsidP="007D3C0E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0B08AB">
        <w:rPr>
          <w:rFonts w:ascii="Times New Roman" w:hAnsi="Times New Roman" w:cs="Times New Roman"/>
          <w:sz w:val="24"/>
          <w:szCs w:val="26"/>
        </w:rPr>
        <w:t>20</w:t>
      </w:r>
      <w:r w:rsidR="0021531C">
        <w:rPr>
          <w:rFonts w:ascii="Times New Roman" w:hAnsi="Times New Roman" w:cs="Times New Roman"/>
          <w:sz w:val="24"/>
          <w:szCs w:val="26"/>
        </w:rPr>
        <w:t>24-2025 учебном году</w:t>
      </w:r>
    </w:p>
    <w:p w14:paraId="6A88B329" w14:textId="77777777" w:rsidR="00B94C37" w:rsidRPr="000B08AB" w:rsidRDefault="00B94C37" w:rsidP="007D3C0E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</w:p>
    <w:p w14:paraId="194E1253" w14:textId="77777777" w:rsidR="00E85984" w:rsidRPr="007D3C0E" w:rsidRDefault="00D54712" w:rsidP="007D3C0E">
      <w:pPr>
        <w:spacing w:before="480" w:after="36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ОГЛАВЛЕНИЕ</w:t>
      </w:r>
    </w:p>
    <w:p w14:paraId="6321B93D" w14:textId="77777777" w:rsidR="006C1754" w:rsidRPr="007D3C0E" w:rsidRDefault="007768EF" w:rsidP="007D3C0E">
      <w:pPr>
        <w:pStyle w:val="13"/>
        <w:tabs>
          <w:tab w:val="right" w:leader="dot" w:pos="9628"/>
        </w:tabs>
        <w:rPr>
          <w:rFonts w:ascii="Times New Roman" w:eastAsia="Times New Roman" w:hAnsi="Times New Roman" w:cs="Times New Roman"/>
          <w:noProof/>
          <w:color w:val="auto"/>
          <w:kern w:val="0"/>
          <w:sz w:val="26"/>
          <w:szCs w:val="26"/>
          <w:lang w:eastAsia="ru-RU"/>
        </w:rPr>
      </w:pPr>
      <w:r w:rsidRPr="007D3C0E">
        <w:rPr>
          <w:rFonts w:ascii="Times New Roman" w:hAnsi="Times New Roman" w:cs="Times New Roman"/>
          <w:b/>
          <w:sz w:val="26"/>
          <w:szCs w:val="26"/>
        </w:rPr>
        <w:fldChar w:fldCharType="begin"/>
      </w:r>
      <w:r w:rsidR="00E85984" w:rsidRPr="007D3C0E">
        <w:rPr>
          <w:rFonts w:ascii="Times New Roman" w:hAnsi="Times New Roman" w:cs="Times New Roman"/>
          <w:b/>
          <w:sz w:val="26"/>
          <w:szCs w:val="26"/>
        </w:rPr>
        <w:instrText xml:space="preserve"> TOC \o "1-3" \h \z \u </w:instrText>
      </w:r>
      <w:r w:rsidRPr="007D3C0E">
        <w:rPr>
          <w:rFonts w:ascii="Times New Roman" w:hAnsi="Times New Roman" w:cs="Times New Roman"/>
          <w:b/>
          <w:sz w:val="26"/>
          <w:szCs w:val="26"/>
        </w:rPr>
        <w:fldChar w:fldCharType="separate"/>
      </w:r>
      <w:hyperlink w:anchor="_Toc415833112" w:history="1">
        <w:r w:rsidR="006C1754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>1. ОБЩИЕ ПОЛОЖЕНИЯ</w:t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_Toc415833112 \h </w:instrText>
        </w:r>
        <w:r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F6264">
          <w:rPr>
            <w:rFonts w:ascii="Times New Roman" w:hAnsi="Times New Roman" w:cs="Times New Roman"/>
            <w:noProof/>
            <w:webHidden/>
            <w:sz w:val="26"/>
            <w:szCs w:val="26"/>
          </w:rPr>
          <w:t>2</w:t>
        </w:r>
        <w:r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FCC571E" w14:textId="77777777" w:rsidR="006C1754" w:rsidRPr="007148EA" w:rsidRDefault="00D8688F" w:rsidP="007D3C0E">
      <w:pPr>
        <w:pStyle w:val="13"/>
        <w:tabs>
          <w:tab w:val="right" w:leader="dot" w:pos="9628"/>
        </w:tabs>
        <w:rPr>
          <w:rFonts w:ascii="Times New Roman" w:eastAsia="Times New Roman" w:hAnsi="Times New Roman" w:cs="Times New Roman"/>
          <w:noProof/>
          <w:color w:val="FF0000"/>
          <w:kern w:val="0"/>
          <w:sz w:val="26"/>
          <w:szCs w:val="26"/>
          <w:lang w:eastAsia="ru-RU"/>
        </w:rPr>
      </w:pPr>
      <w:hyperlink w:anchor="_Toc415833123" w:history="1">
        <w:r w:rsidR="00687E31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>2</w:t>
        </w:r>
        <w:r w:rsidR="006C1754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 xml:space="preserve">. </w:t>
        </w:r>
        <w:r w:rsidR="006C1754" w:rsidRPr="007D3C0E">
          <w:rPr>
            <w:rStyle w:val="ac"/>
            <w:rFonts w:ascii="Times New Roman" w:hAnsi="Times New Roman" w:cs="Times New Roman"/>
            <w:b/>
            <w:caps/>
            <w:noProof/>
            <w:kern w:val="28"/>
            <w:sz w:val="26"/>
            <w:szCs w:val="26"/>
          </w:rPr>
          <w:t>Примерная а</w:t>
        </w:r>
        <w:r w:rsidR="006C1754" w:rsidRPr="007D3C0E">
          <w:rPr>
            <w:rStyle w:val="ac"/>
            <w:rFonts w:ascii="Times New Roman" w:hAnsi="Times New Roman" w:cs="Times New Roman"/>
            <w:b/>
            <w:caps/>
            <w:noProof/>
            <w:sz w:val="26"/>
            <w:szCs w:val="26"/>
          </w:rPr>
          <w:t>даптированная основная общеобразовательная программа начального общего образования обучающихся  С ЗАДЕРЖКОЙ ПСИХИЧЕСКОГО РАЗВИТИЯ (вариант 7.2)</w:t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</w:hyperlink>
      <w:r w:rsidR="007148EA">
        <w:rPr>
          <w:rFonts w:ascii="Times New Roman" w:hAnsi="Times New Roman" w:cs="Times New Roman"/>
          <w:noProof/>
          <w:sz w:val="26"/>
          <w:szCs w:val="26"/>
        </w:rPr>
        <w:t>6</w:t>
      </w:r>
    </w:p>
    <w:p w14:paraId="7D36DA55" w14:textId="77777777" w:rsidR="006C1754" w:rsidRPr="007D3C0E" w:rsidRDefault="00D8688F" w:rsidP="007D3C0E">
      <w:pPr>
        <w:pStyle w:val="23"/>
        <w:tabs>
          <w:tab w:val="right" w:leader="dot" w:pos="9628"/>
        </w:tabs>
        <w:rPr>
          <w:rFonts w:ascii="Times New Roman" w:eastAsia="Times New Roman" w:hAnsi="Times New Roman" w:cs="Times New Roman"/>
          <w:noProof/>
          <w:color w:val="auto"/>
          <w:kern w:val="0"/>
          <w:sz w:val="26"/>
          <w:szCs w:val="26"/>
          <w:lang w:eastAsia="ru-RU"/>
        </w:rPr>
      </w:pPr>
      <w:hyperlink w:anchor="_Toc415833124" w:history="1">
        <w:r w:rsidR="00687E31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>2</w:t>
        </w:r>
        <w:r w:rsidR="006C1754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>.1. Целевой раздел</w:t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148EA">
          <w:rPr>
            <w:rFonts w:ascii="Times New Roman" w:hAnsi="Times New Roman" w:cs="Times New Roman"/>
            <w:noProof/>
            <w:webHidden/>
            <w:sz w:val="26"/>
            <w:szCs w:val="26"/>
          </w:rPr>
          <w:t>6</w:t>
        </w:r>
      </w:hyperlink>
    </w:p>
    <w:p w14:paraId="3C62F72D" w14:textId="77777777" w:rsidR="006C1754" w:rsidRPr="007D3C0E" w:rsidRDefault="00D8688F" w:rsidP="007D3C0E">
      <w:pPr>
        <w:pStyle w:val="30"/>
        <w:rPr>
          <w:rFonts w:ascii="Times New Roman" w:eastAsia="Times New Roman" w:hAnsi="Times New Roman" w:cs="Times New Roman"/>
          <w:noProof/>
          <w:color w:val="auto"/>
          <w:kern w:val="0"/>
          <w:sz w:val="26"/>
          <w:szCs w:val="26"/>
          <w:lang w:eastAsia="ru-RU"/>
        </w:rPr>
      </w:pPr>
      <w:hyperlink w:anchor="_Toc415833125" w:history="1">
        <w:r w:rsidR="00687E31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>2</w:t>
        </w:r>
        <w:r w:rsidR="006C1754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>.1.1. Пояснительная записка</w:t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148EA">
          <w:rPr>
            <w:rFonts w:ascii="Times New Roman" w:hAnsi="Times New Roman" w:cs="Times New Roman"/>
            <w:noProof/>
            <w:webHidden/>
            <w:sz w:val="26"/>
            <w:szCs w:val="26"/>
          </w:rPr>
          <w:t>6</w:t>
        </w:r>
      </w:hyperlink>
    </w:p>
    <w:p w14:paraId="3BB13C69" w14:textId="77777777" w:rsidR="006C1754" w:rsidRPr="007D3C0E" w:rsidRDefault="00D8688F" w:rsidP="007D3C0E">
      <w:pPr>
        <w:pStyle w:val="30"/>
        <w:rPr>
          <w:rFonts w:ascii="Times New Roman" w:eastAsia="Times New Roman" w:hAnsi="Times New Roman" w:cs="Times New Roman"/>
          <w:noProof/>
          <w:color w:val="auto"/>
          <w:kern w:val="0"/>
          <w:sz w:val="26"/>
          <w:szCs w:val="26"/>
          <w:lang w:eastAsia="ru-RU"/>
        </w:rPr>
      </w:pPr>
      <w:hyperlink w:anchor="_Toc415833126" w:history="1">
        <w:r w:rsidR="00687E31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>2</w:t>
        </w:r>
        <w:r w:rsidR="006C1754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>.1.2.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</w:t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_Toc415833126 \h </w:instrText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F6264">
          <w:rPr>
            <w:rFonts w:ascii="Times New Roman" w:hAnsi="Times New Roman" w:cs="Times New Roman"/>
            <w:noProof/>
            <w:webHidden/>
            <w:sz w:val="26"/>
            <w:szCs w:val="26"/>
          </w:rPr>
          <w:t>12</w:t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967516D" w14:textId="77777777" w:rsidR="006C1754" w:rsidRPr="007D3C0E" w:rsidRDefault="00D8688F" w:rsidP="007D3C0E">
      <w:pPr>
        <w:pStyle w:val="30"/>
        <w:rPr>
          <w:rFonts w:ascii="Times New Roman" w:eastAsia="Times New Roman" w:hAnsi="Times New Roman" w:cs="Times New Roman"/>
          <w:noProof/>
          <w:color w:val="auto"/>
          <w:kern w:val="0"/>
          <w:sz w:val="26"/>
          <w:szCs w:val="26"/>
          <w:lang w:eastAsia="ru-RU"/>
        </w:rPr>
      </w:pPr>
      <w:hyperlink w:anchor="_Toc415833127" w:history="1">
        <w:r w:rsidR="00687E31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>2</w:t>
        </w:r>
        <w:r w:rsidR="006C1754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 xml:space="preserve">.1.3. </w:t>
        </w:r>
        <w:r w:rsidR="006C1754" w:rsidRPr="007D3C0E">
          <w:rPr>
            <w:rStyle w:val="ac"/>
            <w:rFonts w:ascii="Times New Roman" w:hAnsi="Times New Roman" w:cs="Times New Roman"/>
            <w:b/>
            <w:noProof/>
            <w:spacing w:val="2"/>
            <w:sz w:val="26"/>
            <w:szCs w:val="26"/>
          </w:rPr>
          <w:t xml:space="preserve">Система оценки достижения обучающимися  с </w:t>
        </w:r>
        <w:r w:rsidR="006C1754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>задержкой психического развития</w:t>
        </w:r>
        <w:r w:rsidR="006C1754" w:rsidRPr="007D3C0E">
          <w:rPr>
            <w:rStyle w:val="ac"/>
            <w:rFonts w:ascii="Times New Roman" w:hAnsi="Times New Roman" w:cs="Times New Roman"/>
            <w:b/>
            <w:noProof/>
            <w:spacing w:val="2"/>
            <w:sz w:val="26"/>
            <w:szCs w:val="26"/>
          </w:rPr>
          <w:t xml:space="preserve"> планируемых результатов освоения </w:t>
        </w:r>
        <w:r w:rsidR="006C1754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>адаптированной основной общеобразовательной программы  начального общего образования</w:t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_Toc415833127 \h </w:instrText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F6264">
          <w:rPr>
            <w:rFonts w:ascii="Times New Roman" w:hAnsi="Times New Roman" w:cs="Times New Roman"/>
            <w:noProof/>
            <w:webHidden/>
            <w:sz w:val="26"/>
            <w:szCs w:val="26"/>
          </w:rPr>
          <w:t>19</w:t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BAB8ECD" w14:textId="77777777" w:rsidR="006C1754" w:rsidRPr="007D3C0E" w:rsidRDefault="00D8688F" w:rsidP="007D3C0E">
      <w:pPr>
        <w:pStyle w:val="23"/>
        <w:tabs>
          <w:tab w:val="right" w:leader="dot" w:pos="9628"/>
        </w:tabs>
        <w:rPr>
          <w:rFonts w:ascii="Times New Roman" w:eastAsia="Times New Roman" w:hAnsi="Times New Roman" w:cs="Times New Roman"/>
          <w:noProof/>
          <w:color w:val="auto"/>
          <w:kern w:val="0"/>
          <w:sz w:val="26"/>
          <w:szCs w:val="26"/>
          <w:lang w:eastAsia="ru-RU"/>
        </w:rPr>
      </w:pPr>
      <w:hyperlink w:anchor="_Toc415833128" w:history="1">
        <w:r w:rsidR="00687E31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>2</w:t>
        </w:r>
        <w:r w:rsidR="006C1754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>.2. Содержательный раздел</w:t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_Toc415833128 \h </w:instrText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F6264">
          <w:rPr>
            <w:rFonts w:ascii="Times New Roman" w:hAnsi="Times New Roman" w:cs="Times New Roman"/>
            <w:noProof/>
            <w:webHidden/>
            <w:sz w:val="26"/>
            <w:szCs w:val="26"/>
          </w:rPr>
          <w:t>24</w:t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6F921DE5" w14:textId="77777777" w:rsidR="006C1754" w:rsidRPr="007D3C0E" w:rsidRDefault="00D8688F" w:rsidP="007D3C0E">
      <w:pPr>
        <w:pStyle w:val="30"/>
        <w:rPr>
          <w:rFonts w:ascii="Times New Roman" w:eastAsia="Times New Roman" w:hAnsi="Times New Roman" w:cs="Times New Roman"/>
          <w:noProof/>
          <w:color w:val="auto"/>
          <w:kern w:val="0"/>
          <w:sz w:val="26"/>
          <w:szCs w:val="26"/>
          <w:lang w:eastAsia="ru-RU"/>
        </w:rPr>
      </w:pPr>
      <w:hyperlink w:anchor="_Toc415833129" w:history="1">
        <w:r w:rsidR="00180DC2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>2</w:t>
        </w:r>
        <w:r w:rsidR="006C1754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>.2.1. Программа формирования универсальных учебных действий</w:t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_Toc415833129 \h </w:instrText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F6264">
          <w:rPr>
            <w:rFonts w:ascii="Times New Roman" w:hAnsi="Times New Roman" w:cs="Times New Roman"/>
            <w:noProof/>
            <w:webHidden/>
            <w:sz w:val="26"/>
            <w:szCs w:val="26"/>
          </w:rPr>
          <w:t>24</w:t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5391C8B6" w14:textId="77777777" w:rsidR="006C1754" w:rsidRPr="007D3C0E" w:rsidRDefault="00D8688F" w:rsidP="007D3C0E">
      <w:pPr>
        <w:pStyle w:val="30"/>
        <w:rPr>
          <w:rFonts w:ascii="Times New Roman" w:eastAsia="Times New Roman" w:hAnsi="Times New Roman" w:cs="Times New Roman"/>
          <w:noProof/>
          <w:color w:val="auto"/>
          <w:kern w:val="0"/>
          <w:sz w:val="26"/>
          <w:szCs w:val="26"/>
          <w:lang w:eastAsia="ru-RU"/>
        </w:rPr>
      </w:pPr>
      <w:hyperlink w:anchor="_Toc415833130" w:history="1">
        <w:r w:rsidR="006C1754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>2.2.2. Программы учебных предметов,  курсов коррекционно-развивающей области</w:t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_Toc415833130 \h </w:instrText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F6264">
          <w:rPr>
            <w:rFonts w:ascii="Times New Roman" w:hAnsi="Times New Roman" w:cs="Times New Roman"/>
            <w:noProof/>
            <w:webHidden/>
            <w:sz w:val="26"/>
            <w:szCs w:val="26"/>
          </w:rPr>
          <w:t>27</w:t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ACDC4F6" w14:textId="77777777" w:rsidR="006C1754" w:rsidRPr="007D3C0E" w:rsidRDefault="00D8688F" w:rsidP="007D3C0E">
      <w:pPr>
        <w:pStyle w:val="30"/>
        <w:rPr>
          <w:rFonts w:ascii="Times New Roman" w:eastAsia="Times New Roman" w:hAnsi="Times New Roman" w:cs="Times New Roman"/>
          <w:noProof/>
          <w:color w:val="auto"/>
          <w:kern w:val="0"/>
          <w:sz w:val="26"/>
          <w:szCs w:val="26"/>
          <w:lang w:eastAsia="ru-RU"/>
        </w:rPr>
      </w:pPr>
      <w:hyperlink w:anchor="_Toc415833131" w:history="1">
        <w:r w:rsidR="00180DC2" w:rsidRPr="007D3C0E">
          <w:rPr>
            <w:rStyle w:val="ac"/>
            <w:rFonts w:ascii="Times New Roman" w:hAnsi="Times New Roman" w:cs="Times New Roman"/>
            <w:b/>
            <w:noProof/>
            <w:spacing w:val="2"/>
            <w:sz w:val="26"/>
            <w:szCs w:val="26"/>
          </w:rPr>
          <w:t>2</w:t>
        </w:r>
        <w:r w:rsidR="006C1754" w:rsidRPr="007D3C0E">
          <w:rPr>
            <w:rStyle w:val="ac"/>
            <w:rFonts w:ascii="Times New Roman" w:hAnsi="Times New Roman" w:cs="Times New Roman"/>
            <w:b/>
            <w:noProof/>
            <w:spacing w:val="2"/>
            <w:sz w:val="26"/>
            <w:szCs w:val="26"/>
          </w:rPr>
          <w:t>.2.3. Программа духовно-нравственного развития, воспитания</w:t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_Toc415833131 \h </w:instrText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F6264">
          <w:rPr>
            <w:rFonts w:ascii="Times New Roman" w:hAnsi="Times New Roman" w:cs="Times New Roman"/>
            <w:noProof/>
            <w:webHidden/>
            <w:sz w:val="26"/>
            <w:szCs w:val="26"/>
          </w:rPr>
          <w:t>55</w:t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6309D8D9" w14:textId="77777777" w:rsidR="006C1754" w:rsidRPr="007D3C0E" w:rsidRDefault="00D8688F" w:rsidP="007D3C0E">
      <w:pPr>
        <w:pStyle w:val="30"/>
        <w:rPr>
          <w:rFonts w:ascii="Times New Roman" w:eastAsia="Times New Roman" w:hAnsi="Times New Roman" w:cs="Times New Roman"/>
          <w:noProof/>
          <w:color w:val="auto"/>
          <w:kern w:val="0"/>
          <w:sz w:val="26"/>
          <w:szCs w:val="26"/>
          <w:lang w:eastAsia="ru-RU"/>
        </w:rPr>
      </w:pPr>
      <w:hyperlink w:anchor="_Toc415833132" w:history="1">
        <w:r w:rsidR="00180DC2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>2</w:t>
        </w:r>
        <w:r w:rsidR="006C1754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>.2.4. Программа формирования экологической культуры, здорового  и безопасного образа жизни</w:t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_Toc415833132 \h </w:instrText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F6264">
          <w:rPr>
            <w:rFonts w:ascii="Times New Roman" w:hAnsi="Times New Roman" w:cs="Times New Roman"/>
            <w:noProof/>
            <w:webHidden/>
            <w:sz w:val="26"/>
            <w:szCs w:val="26"/>
          </w:rPr>
          <w:t>58</w:t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BD0E19D" w14:textId="77777777" w:rsidR="006C1754" w:rsidRPr="007D3C0E" w:rsidRDefault="00D8688F" w:rsidP="007D3C0E">
      <w:pPr>
        <w:pStyle w:val="30"/>
        <w:rPr>
          <w:rFonts w:ascii="Times New Roman" w:eastAsia="Times New Roman" w:hAnsi="Times New Roman" w:cs="Times New Roman"/>
          <w:noProof/>
          <w:color w:val="auto"/>
          <w:kern w:val="0"/>
          <w:sz w:val="26"/>
          <w:szCs w:val="26"/>
          <w:lang w:eastAsia="ru-RU"/>
        </w:rPr>
      </w:pPr>
      <w:hyperlink w:anchor="_Toc415833133" w:history="1">
        <w:r w:rsidR="00180DC2" w:rsidRPr="007D3C0E">
          <w:rPr>
            <w:rStyle w:val="ac"/>
            <w:rFonts w:ascii="Times New Roman" w:hAnsi="Times New Roman" w:cs="Times New Roman"/>
            <w:b/>
            <w:noProof/>
            <w:spacing w:val="2"/>
            <w:sz w:val="26"/>
            <w:szCs w:val="26"/>
          </w:rPr>
          <w:t>2</w:t>
        </w:r>
        <w:r w:rsidR="006C1754" w:rsidRPr="007D3C0E">
          <w:rPr>
            <w:rStyle w:val="ac"/>
            <w:rFonts w:ascii="Times New Roman" w:hAnsi="Times New Roman" w:cs="Times New Roman"/>
            <w:b/>
            <w:noProof/>
            <w:spacing w:val="2"/>
            <w:sz w:val="26"/>
            <w:szCs w:val="26"/>
          </w:rPr>
          <w:t>.2.5. Программа коррекционной работы</w:t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148EA">
          <w:rPr>
            <w:rFonts w:ascii="Times New Roman" w:hAnsi="Times New Roman" w:cs="Times New Roman"/>
            <w:noProof/>
            <w:webHidden/>
            <w:sz w:val="26"/>
            <w:szCs w:val="26"/>
          </w:rPr>
          <w:t>59</w:t>
        </w:r>
      </w:hyperlink>
    </w:p>
    <w:p w14:paraId="676C0346" w14:textId="77777777" w:rsidR="006C1754" w:rsidRPr="007D3C0E" w:rsidRDefault="00D8688F" w:rsidP="007D3C0E">
      <w:pPr>
        <w:pStyle w:val="30"/>
        <w:rPr>
          <w:rFonts w:ascii="Times New Roman" w:eastAsia="Times New Roman" w:hAnsi="Times New Roman" w:cs="Times New Roman"/>
          <w:noProof/>
          <w:color w:val="auto"/>
          <w:kern w:val="0"/>
          <w:sz w:val="26"/>
          <w:szCs w:val="26"/>
          <w:lang w:eastAsia="ru-RU"/>
        </w:rPr>
      </w:pPr>
      <w:hyperlink w:anchor="_Toc415833134" w:history="1">
        <w:r w:rsidR="00180DC2" w:rsidRPr="007D3C0E">
          <w:rPr>
            <w:rStyle w:val="ac"/>
            <w:rFonts w:ascii="Times New Roman" w:hAnsi="Times New Roman" w:cs="Times New Roman"/>
            <w:b/>
            <w:noProof/>
            <w:spacing w:val="2"/>
            <w:sz w:val="26"/>
            <w:szCs w:val="26"/>
          </w:rPr>
          <w:t>2</w:t>
        </w:r>
        <w:r w:rsidR="006C1754" w:rsidRPr="007D3C0E">
          <w:rPr>
            <w:rStyle w:val="ac"/>
            <w:rFonts w:ascii="Times New Roman" w:hAnsi="Times New Roman" w:cs="Times New Roman"/>
            <w:b/>
            <w:noProof/>
            <w:spacing w:val="2"/>
            <w:sz w:val="26"/>
            <w:szCs w:val="26"/>
          </w:rPr>
          <w:t>.2.6. Программа внеурочной деятельности</w:t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_Toc415833134 \h </w:instrText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F6264">
          <w:rPr>
            <w:rFonts w:ascii="Times New Roman" w:hAnsi="Times New Roman" w:cs="Times New Roman"/>
            <w:noProof/>
            <w:webHidden/>
            <w:sz w:val="26"/>
            <w:szCs w:val="26"/>
          </w:rPr>
          <w:t>65</w:t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35C679F5" w14:textId="77777777" w:rsidR="006C1754" w:rsidRPr="007D3C0E" w:rsidRDefault="00D8688F" w:rsidP="007D3C0E">
      <w:pPr>
        <w:pStyle w:val="23"/>
        <w:tabs>
          <w:tab w:val="right" w:leader="dot" w:pos="9628"/>
        </w:tabs>
        <w:rPr>
          <w:rFonts w:ascii="Times New Roman" w:eastAsia="Times New Roman" w:hAnsi="Times New Roman" w:cs="Times New Roman"/>
          <w:noProof/>
          <w:color w:val="auto"/>
          <w:kern w:val="0"/>
          <w:sz w:val="26"/>
          <w:szCs w:val="26"/>
          <w:lang w:eastAsia="ru-RU"/>
        </w:rPr>
      </w:pPr>
      <w:hyperlink w:anchor="_Toc415833135" w:history="1">
        <w:r w:rsidR="0007781C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>2</w:t>
        </w:r>
        <w:r w:rsidR="006C1754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>.3. Организационный раздел</w:t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_Toc415833135 \h </w:instrText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F6264">
          <w:rPr>
            <w:rFonts w:ascii="Times New Roman" w:hAnsi="Times New Roman" w:cs="Times New Roman"/>
            <w:noProof/>
            <w:webHidden/>
            <w:sz w:val="26"/>
            <w:szCs w:val="26"/>
          </w:rPr>
          <w:t>67</w:t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A418A91" w14:textId="77777777" w:rsidR="006C1754" w:rsidRPr="007D3C0E" w:rsidRDefault="00D8688F" w:rsidP="007D3C0E">
      <w:pPr>
        <w:pStyle w:val="30"/>
        <w:rPr>
          <w:rFonts w:ascii="Times New Roman" w:eastAsia="Times New Roman" w:hAnsi="Times New Roman" w:cs="Times New Roman"/>
          <w:noProof/>
          <w:color w:val="auto"/>
          <w:kern w:val="0"/>
          <w:sz w:val="26"/>
          <w:szCs w:val="26"/>
          <w:lang w:eastAsia="ru-RU"/>
        </w:rPr>
      </w:pPr>
      <w:hyperlink w:anchor="_Toc415833136" w:history="1">
        <w:r w:rsidR="0007781C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>2</w:t>
        </w:r>
        <w:r w:rsidR="006C1754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>.3.1. Учебный план</w:t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_Toc415833136 \h </w:instrText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DF6264">
          <w:rPr>
            <w:rFonts w:ascii="Times New Roman" w:hAnsi="Times New Roman" w:cs="Times New Roman"/>
            <w:noProof/>
            <w:webHidden/>
            <w:sz w:val="26"/>
            <w:szCs w:val="26"/>
          </w:rPr>
          <w:t>67</w:t>
        </w:r>
        <w:r w:rsidR="007768EF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5F6D98FE" w14:textId="77777777" w:rsidR="00985E09" w:rsidRPr="00985E09" w:rsidRDefault="00D8688F" w:rsidP="00985E09">
      <w:pPr>
        <w:pStyle w:val="30"/>
        <w:rPr>
          <w:rFonts w:ascii="Times New Roman" w:hAnsi="Times New Roman" w:cs="Times New Roman"/>
          <w:noProof/>
          <w:sz w:val="26"/>
          <w:szCs w:val="26"/>
        </w:rPr>
      </w:pPr>
      <w:hyperlink w:anchor="_Toc415833137" w:history="1">
        <w:r w:rsidR="0007781C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>2</w:t>
        </w:r>
        <w:r w:rsidR="006C1754" w:rsidRPr="007D3C0E">
          <w:rPr>
            <w:rStyle w:val="ac"/>
            <w:rFonts w:ascii="Times New Roman" w:hAnsi="Times New Roman" w:cs="Times New Roman"/>
            <w:b/>
            <w:noProof/>
            <w:sz w:val="26"/>
            <w:szCs w:val="26"/>
          </w:rPr>
          <w:t xml:space="preserve">.3.2. Система условий реализации </w:t>
        </w:r>
        <w:r w:rsidR="006C1754" w:rsidRPr="007D3C0E">
          <w:rPr>
            <w:rStyle w:val="ac"/>
            <w:rFonts w:ascii="Times New Roman" w:hAnsi="Times New Roman" w:cs="Times New Roman"/>
            <w:b/>
            <w:noProof/>
            <w:spacing w:val="2"/>
            <w:sz w:val="26"/>
            <w:szCs w:val="26"/>
          </w:rPr>
          <w:t>адаптированной основной общеобразовательной программы начального общего образования</w:t>
        </w:r>
        <w:r w:rsidR="006C1754" w:rsidRPr="007D3C0E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</w:hyperlink>
      <w:r w:rsidR="00DF6264">
        <w:rPr>
          <w:rFonts w:ascii="Times New Roman" w:hAnsi="Times New Roman" w:cs="Times New Roman"/>
          <w:noProof/>
          <w:sz w:val="26"/>
          <w:szCs w:val="26"/>
        </w:rPr>
        <w:t>75</w:t>
      </w:r>
    </w:p>
    <w:p w14:paraId="0A932A95" w14:textId="77777777" w:rsidR="00985E09" w:rsidRPr="00985E09" w:rsidRDefault="007768EF" w:rsidP="00985E09">
      <w:pPr>
        <w:suppressAutoHyphens w:val="0"/>
        <w:spacing w:after="160" w:line="259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7D3C0E">
        <w:rPr>
          <w:rFonts w:ascii="Times New Roman" w:hAnsi="Times New Roman" w:cs="Times New Roman"/>
          <w:b/>
          <w:sz w:val="26"/>
          <w:szCs w:val="26"/>
        </w:rPr>
        <w:fldChar w:fldCharType="end"/>
      </w:r>
      <w:bookmarkStart w:id="0" w:name="_Toc415833112"/>
      <w:r w:rsidR="00985E0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985E09" w:rsidRPr="00985E09">
        <w:rPr>
          <w:rFonts w:ascii="Times New Roman" w:eastAsia="Times New Roman" w:hAnsi="Times New Roman" w:cs="Times New Roman"/>
          <w:b/>
          <w:kern w:val="0"/>
          <w:sz w:val="26"/>
          <w:szCs w:val="26"/>
        </w:rPr>
        <w:t>2.3.3. Контроль за состоянием системы условий реализации адаптированной основной образовательной программы начального общего образования</w:t>
      </w:r>
      <w:r w:rsidR="00985E09">
        <w:rPr>
          <w:rFonts w:ascii="Times New Roman" w:eastAsia="Times New Roman" w:hAnsi="Times New Roman" w:cs="Times New Roman"/>
          <w:kern w:val="0"/>
          <w:sz w:val="26"/>
          <w:szCs w:val="26"/>
        </w:rPr>
        <w:t>.......      8</w:t>
      </w:r>
      <w:r w:rsidR="00DF6264">
        <w:rPr>
          <w:rFonts w:ascii="Times New Roman" w:eastAsia="Times New Roman" w:hAnsi="Times New Roman" w:cs="Times New Roman"/>
          <w:kern w:val="0"/>
          <w:sz w:val="26"/>
          <w:szCs w:val="26"/>
        </w:rPr>
        <w:t>4</w:t>
      </w:r>
    </w:p>
    <w:p w14:paraId="4AD55598" w14:textId="77777777" w:rsidR="007D3C0E" w:rsidRDefault="007D3C0E" w:rsidP="007D3C0E">
      <w:pPr>
        <w:spacing w:before="240" w:after="24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75417C49" w14:textId="77777777" w:rsidR="00295D09" w:rsidRPr="007D3C0E" w:rsidRDefault="006C64DA" w:rsidP="007D3C0E">
      <w:pPr>
        <w:spacing w:before="240" w:after="24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D3C0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1. </w:t>
      </w:r>
      <w:r w:rsidR="00231893" w:rsidRPr="007D3C0E">
        <w:rPr>
          <w:rFonts w:ascii="Times New Roman" w:hAnsi="Times New Roman" w:cs="Times New Roman"/>
          <w:b/>
          <w:sz w:val="26"/>
          <w:szCs w:val="26"/>
        </w:rPr>
        <w:t>ОБЩИЕ ПОЛОЖЕНИЯ</w:t>
      </w:r>
      <w:bookmarkEnd w:id="0"/>
    </w:p>
    <w:p w14:paraId="6C49F514" w14:textId="77777777" w:rsidR="007638BE" w:rsidRPr="007D3C0E" w:rsidRDefault="001F6895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b/>
          <w:sz w:val="26"/>
          <w:szCs w:val="26"/>
        </w:rPr>
        <w:t>Определение и назначение 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14:paraId="6C4BE425" w14:textId="77777777" w:rsidR="001019C4" w:rsidRPr="007D3C0E" w:rsidRDefault="001019C4" w:rsidP="007D3C0E">
      <w:pPr>
        <w:pStyle w:val="afc"/>
        <w:spacing w:line="276" w:lineRule="auto"/>
        <w:ind w:firstLine="709"/>
        <w:rPr>
          <w:caps w:val="0"/>
          <w:sz w:val="26"/>
          <w:szCs w:val="26"/>
        </w:rPr>
      </w:pPr>
      <w:r w:rsidRPr="007D3C0E">
        <w:rPr>
          <w:sz w:val="26"/>
          <w:szCs w:val="26"/>
        </w:rPr>
        <w:t>А</w:t>
      </w:r>
      <w:r w:rsidRPr="007D3C0E">
        <w:rPr>
          <w:caps w:val="0"/>
          <w:sz w:val="26"/>
          <w:szCs w:val="26"/>
        </w:rPr>
        <w:t xml:space="preserve">даптированная </w:t>
      </w:r>
      <w:r w:rsidRPr="007D3C0E">
        <w:rPr>
          <w:caps w:val="0"/>
          <w:color w:val="auto"/>
          <w:sz w:val="26"/>
          <w:szCs w:val="26"/>
        </w:rPr>
        <w:t>основная общеобразовательная</w:t>
      </w:r>
      <w:r w:rsidRPr="007D3C0E">
        <w:rPr>
          <w:caps w:val="0"/>
          <w:sz w:val="26"/>
          <w:szCs w:val="26"/>
        </w:rPr>
        <w:t xml:space="preserve"> программа начального общего образования обучающихся с задержкой психического развития </w:t>
      </w:r>
      <w:r w:rsidR="00B434AB" w:rsidRPr="007D3C0E">
        <w:rPr>
          <w:caps w:val="0"/>
          <w:sz w:val="26"/>
          <w:szCs w:val="26"/>
        </w:rPr>
        <w:t>(</w:t>
      </w:r>
      <w:r w:rsidR="00B434AB" w:rsidRPr="007D3C0E">
        <w:rPr>
          <w:caps w:val="0"/>
          <w:color w:val="auto"/>
          <w:sz w:val="26"/>
          <w:szCs w:val="26"/>
        </w:rPr>
        <w:t xml:space="preserve">далее </w:t>
      </w:r>
      <w:r w:rsidR="00B434AB" w:rsidRPr="007D3C0E">
        <w:rPr>
          <w:sz w:val="26"/>
          <w:szCs w:val="26"/>
        </w:rPr>
        <w:t>–</w:t>
      </w:r>
      <w:r w:rsidR="00B434AB" w:rsidRPr="007D3C0E">
        <w:rPr>
          <w:color w:val="auto"/>
          <w:sz w:val="26"/>
          <w:szCs w:val="26"/>
        </w:rPr>
        <w:t xml:space="preserve"> </w:t>
      </w:r>
      <w:r w:rsidR="00B434AB" w:rsidRPr="007D3C0E">
        <w:rPr>
          <w:caps w:val="0"/>
          <w:color w:val="auto"/>
          <w:sz w:val="26"/>
          <w:szCs w:val="26"/>
        </w:rPr>
        <w:t xml:space="preserve">АООП НОО обучающихся с </w:t>
      </w:r>
      <w:r w:rsidRPr="007D3C0E">
        <w:rPr>
          <w:caps w:val="0"/>
          <w:sz w:val="26"/>
          <w:szCs w:val="26"/>
        </w:rPr>
        <w:t xml:space="preserve">ЗПР) </w:t>
      </w:r>
      <w:r w:rsidRPr="007D3C0E">
        <w:rPr>
          <w:sz w:val="26"/>
          <w:szCs w:val="26"/>
        </w:rPr>
        <w:t xml:space="preserve">– </w:t>
      </w:r>
      <w:r w:rsidRPr="007D3C0E">
        <w:rPr>
          <w:caps w:val="0"/>
          <w:sz w:val="26"/>
          <w:szCs w:val="26"/>
        </w:rPr>
        <w:t>это образовательная программа, адаптированная для обучения данной категории обучающихся</w:t>
      </w:r>
      <w:r w:rsidRPr="007D3C0E">
        <w:rPr>
          <w:sz w:val="26"/>
          <w:szCs w:val="26"/>
        </w:rPr>
        <w:t xml:space="preserve"> </w:t>
      </w:r>
      <w:r w:rsidRPr="007D3C0E">
        <w:rPr>
          <w:caps w:val="0"/>
          <w:sz w:val="26"/>
          <w:szCs w:val="26"/>
        </w:rPr>
        <w:t>с учетом особенностей их психофизического развития, индивидуальных возможностей</w:t>
      </w:r>
      <w:r w:rsidRPr="007D3C0E">
        <w:rPr>
          <w:sz w:val="26"/>
          <w:szCs w:val="26"/>
        </w:rPr>
        <w:t>,</w:t>
      </w:r>
      <w:r w:rsidRPr="007D3C0E">
        <w:rPr>
          <w:caps w:val="0"/>
          <w:sz w:val="26"/>
          <w:szCs w:val="26"/>
        </w:rPr>
        <w:t xml:space="preserve"> обеспечивающая коррекцию нарушений развития и социальную адаптацию</w:t>
      </w:r>
      <w:r w:rsidRPr="007D3C0E">
        <w:rPr>
          <w:sz w:val="26"/>
          <w:szCs w:val="26"/>
        </w:rPr>
        <w:t>.</w:t>
      </w:r>
    </w:p>
    <w:p w14:paraId="367C3E3A" w14:textId="77777777" w:rsidR="001B53C7" w:rsidRPr="007D3C0E" w:rsidRDefault="00523244" w:rsidP="007D3C0E">
      <w:pPr>
        <w:pStyle w:val="afc"/>
        <w:spacing w:line="276" w:lineRule="auto"/>
        <w:ind w:firstLine="709"/>
        <w:rPr>
          <w:caps w:val="0"/>
          <w:color w:val="auto"/>
          <w:sz w:val="26"/>
          <w:szCs w:val="26"/>
        </w:rPr>
      </w:pPr>
      <w:r w:rsidRPr="007D3C0E">
        <w:rPr>
          <w:caps w:val="0"/>
          <w:color w:val="auto"/>
          <w:sz w:val="26"/>
          <w:szCs w:val="26"/>
        </w:rPr>
        <w:t xml:space="preserve">Адаптированная </w:t>
      </w:r>
      <w:r w:rsidR="001019C4" w:rsidRPr="007D3C0E">
        <w:rPr>
          <w:caps w:val="0"/>
          <w:color w:val="auto"/>
          <w:sz w:val="26"/>
          <w:szCs w:val="26"/>
        </w:rPr>
        <w:t xml:space="preserve">основная общеобразовательная программа начального общего образования обучающихся с ЗПР </w:t>
      </w:r>
      <w:r w:rsidR="00B434AB" w:rsidRPr="007D3C0E">
        <w:rPr>
          <w:caps w:val="0"/>
          <w:color w:val="auto"/>
          <w:sz w:val="26"/>
          <w:szCs w:val="26"/>
        </w:rPr>
        <w:t xml:space="preserve">(далее </w:t>
      </w:r>
      <w:r w:rsidR="00B434AB" w:rsidRPr="007D3C0E">
        <w:rPr>
          <w:sz w:val="26"/>
          <w:szCs w:val="26"/>
        </w:rPr>
        <w:t>–</w:t>
      </w:r>
      <w:r w:rsidR="00B434AB" w:rsidRPr="007D3C0E">
        <w:rPr>
          <w:color w:val="auto"/>
          <w:sz w:val="26"/>
          <w:szCs w:val="26"/>
        </w:rPr>
        <w:t xml:space="preserve"> АООП НОО </w:t>
      </w:r>
      <w:r w:rsidR="00B434AB" w:rsidRPr="007D3C0E">
        <w:rPr>
          <w:caps w:val="0"/>
          <w:color w:val="auto"/>
          <w:sz w:val="26"/>
          <w:szCs w:val="26"/>
        </w:rPr>
        <w:t>обучающихся с</w:t>
      </w:r>
      <w:r w:rsidR="00B434AB" w:rsidRPr="007D3C0E">
        <w:rPr>
          <w:color w:val="auto"/>
          <w:sz w:val="26"/>
          <w:szCs w:val="26"/>
        </w:rPr>
        <w:t xml:space="preserve"> ЗПР</w:t>
      </w:r>
      <w:r w:rsidR="00B434AB" w:rsidRPr="007D3C0E">
        <w:rPr>
          <w:caps w:val="0"/>
          <w:color w:val="auto"/>
          <w:sz w:val="26"/>
          <w:szCs w:val="26"/>
        </w:rPr>
        <w:t xml:space="preserve">) </w:t>
      </w:r>
      <w:r w:rsidR="001019C4" w:rsidRPr="007D3C0E">
        <w:rPr>
          <w:caps w:val="0"/>
          <w:color w:val="auto"/>
          <w:sz w:val="26"/>
          <w:szCs w:val="26"/>
        </w:rPr>
        <w:t xml:space="preserve">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(далее — </w:t>
      </w:r>
      <w:r w:rsidR="00B434AB" w:rsidRPr="007D3C0E">
        <w:rPr>
          <w:sz w:val="26"/>
          <w:szCs w:val="26"/>
        </w:rPr>
        <w:t xml:space="preserve">ФГОС НОО </w:t>
      </w:r>
      <w:r w:rsidR="00B434AB" w:rsidRPr="007D3C0E">
        <w:rPr>
          <w:caps w:val="0"/>
          <w:sz w:val="26"/>
          <w:szCs w:val="26"/>
        </w:rPr>
        <w:t>обучающихся с</w:t>
      </w:r>
      <w:r w:rsidR="00B434AB" w:rsidRPr="007D3C0E">
        <w:rPr>
          <w:sz w:val="26"/>
          <w:szCs w:val="26"/>
        </w:rPr>
        <w:t xml:space="preserve"> ОВЗ</w:t>
      </w:r>
      <w:r w:rsidR="001019C4" w:rsidRPr="007D3C0E">
        <w:rPr>
          <w:caps w:val="0"/>
          <w:color w:val="auto"/>
          <w:sz w:val="26"/>
          <w:szCs w:val="26"/>
        </w:rPr>
        <w:t>)</w:t>
      </w:r>
      <w:r w:rsidR="001B53C7" w:rsidRPr="007D3C0E">
        <w:rPr>
          <w:caps w:val="0"/>
          <w:color w:val="auto"/>
          <w:sz w:val="26"/>
          <w:szCs w:val="26"/>
        </w:rPr>
        <w:t>,</w:t>
      </w:r>
      <w:r w:rsidR="001019C4" w:rsidRPr="007D3C0E">
        <w:rPr>
          <w:caps w:val="0"/>
          <w:color w:val="auto"/>
          <w:sz w:val="26"/>
          <w:szCs w:val="26"/>
        </w:rPr>
        <w:t xml:space="preserve"> </w:t>
      </w:r>
      <w:r w:rsidR="001B53C7" w:rsidRPr="007D3C0E">
        <w:rPr>
          <w:caps w:val="0"/>
          <w:sz w:val="26"/>
          <w:szCs w:val="26"/>
        </w:rPr>
        <w:t xml:space="preserve">предъявляемыми к структуре, условиям реализации и планируемым результатам освоения </w:t>
      </w:r>
      <w:r w:rsidR="001B53C7" w:rsidRPr="007D3C0E">
        <w:rPr>
          <w:sz w:val="26"/>
          <w:szCs w:val="26"/>
        </w:rPr>
        <w:t xml:space="preserve">АООП НОО </w:t>
      </w:r>
      <w:r w:rsidR="001B53C7" w:rsidRPr="007D3C0E">
        <w:rPr>
          <w:caps w:val="0"/>
          <w:color w:val="auto"/>
          <w:sz w:val="26"/>
          <w:szCs w:val="26"/>
        </w:rPr>
        <w:t>обучающихся с</w:t>
      </w:r>
      <w:r w:rsidR="001B53C7" w:rsidRPr="007D3C0E">
        <w:rPr>
          <w:color w:val="auto"/>
          <w:sz w:val="26"/>
          <w:szCs w:val="26"/>
        </w:rPr>
        <w:t xml:space="preserve"> ЗПР</w:t>
      </w:r>
      <w:r w:rsidR="00CE70D5" w:rsidRPr="007D3C0E">
        <w:rPr>
          <w:color w:val="auto"/>
          <w:sz w:val="26"/>
          <w:szCs w:val="26"/>
        </w:rPr>
        <w:t>.</w:t>
      </w:r>
    </w:p>
    <w:p w14:paraId="576C085E" w14:textId="3E191C92" w:rsidR="008B0DDE" w:rsidRPr="007D3C0E" w:rsidRDefault="008B0DDE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АООП разраб</w:t>
      </w:r>
      <w:r w:rsidR="00523244" w:rsidRPr="007D3C0E">
        <w:rPr>
          <w:rFonts w:ascii="Times New Roman" w:hAnsi="Times New Roman" w:cs="Times New Roman"/>
          <w:sz w:val="26"/>
          <w:szCs w:val="26"/>
        </w:rPr>
        <w:t xml:space="preserve">отана </w:t>
      </w:r>
      <w:r w:rsidR="00523244" w:rsidRPr="007D3C0E">
        <w:rPr>
          <w:rFonts w:ascii="Times New Roman" w:hAnsi="Times New Roman" w:cs="Times New Roman"/>
          <w:color w:val="auto"/>
          <w:sz w:val="26"/>
          <w:szCs w:val="26"/>
        </w:rPr>
        <w:t>МБОУ «Школа №</w:t>
      </w:r>
      <w:r w:rsidR="00EE0F0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23244" w:rsidRPr="007D3C0E">
        <w:rPr>
          <w:rFonts w:ascii="Times New Roman" w:hAnsi="Times New Roman" w:cs="Times New Roman"/>
          <w:color w:val="auto"/>
          <w:sz w:val="26"/>
          <w:szCs w:val="26"/>
        </w:rPr>
        <w:t>54»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, осуществляющ</w:t>
      </w:r>
      <w:r w:rsidR="00523244" w:rsidRPr="007D3C0E">
        <w:rPr>
          <w:rFonts w:ascii="Times New Roman" w:hAnsi="Times New Roman" w:cs="Times New Roman"/>
          <w:color w:val="auto"/>
          <w:sz w:val="26"/>
          <w:szCs w:val="26"/>
        </w:rPr>
        <w:t>ей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 образовательную деятельность, </w:t>
      </w:r>
      <w:r w:rsidR="00523244"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 имеющей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 государственную аккредитацию, с учётом образовательных потребностей и запросов участников образовательного процесса.</w:t>
      </w:r>
    </w:p>
    <w:p w14:paraId="6689DB0F" w14:textId="77777777" w:rsidR="001F6895" w:rsidRPr="007D3C0E" w:rsidRDefault="001F6895" w:rsidP="007D3C0E">
      <w:pPr>
        <w:tabs>
          <w:tab w:val="left" w:pos="0"/>
          <w:tab w:val="right" w:leader="dot" w:pos="9639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b/>
          <w:color w:val="auto"/>
          <w:sz w:val="26"/>
          <w:szCs w:val="26"/>
        </w:rPr>
        <w:t>Структура 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14:paraId="51A5B147" w14:textId="77777777" w:rsidR="001C1BFF" w:rsidRPr="007D3C0E" w:rsidRDefault="001C1BFF" w:rsidP="007D3C0E">
      <w:pPr>
        <w:pStyle w:val="afc"/>
        <w:spacing w:line="276" w:lineRule="auto"/>
        <w:ind w:firstLine="709"/>
        <w:rPr>
          <w:color w:val="auto"/>
          <w:sz w:val="26"/>
          <w:szCs w:val="26"/>
        </w:rPr>
      </w:pPr>
      <w:r w:rsidRPr="007D3C0E">
        <w:rPr>
          <w:caps w:val="0"/>
          <w:color w:val="auto"/>
          <w:sz w:val="26"/>
          <w:szCs w:val="26"/>
        </w:rPr>
        <w:t xml:space="preserve">Структура АООП НОО обучающихся с ЗПР </w:t>
      </w:r>
      <w:r w:rsidR="00D02152" w:rsidRPr="007D3C0E">
        <w:rPr>
          <w:caps w:val="0"/>
          <w:color w:val="auto"/>
          <w:sz w:val="26"/>
          <w:szCs w:val="26"/>
        </w:rPr>
        <w:t>включает целевой, содержательный и организационный разделы</w:t>
      </w:r>
      <w:r w:rsidRPr="007D3C0E">
        <w:rPr>
          <w:caps w:val="0"/>
          <w:color w:val="auto"/>
          <w:sz w:val="26"/>
          <w:szCs w:val="26"/>
        </w:rPr>
        <w:t>.</w:t>
      </w:r>
    </w:p>
    <w:p w14:paraId="5C8EE109" w14:textId="77777777" w:rsidR="001C1BFF" w:rsidRPr="007D3C0E" w:rsidRDefault="001C1BFF" w:rsidP="007D3C0E">
      <w:pPr>
        <w:pStyle w:val="ad"/>
        <w:spacing w:after="0"/>
        <w:ind w:firstLine="709"/>
        <w:jc w:val="both"/>
        <w:rPr>
          <w:rStyle w:val="afd"/>
          <w:rFonts w:ascii="Times New Roman" w:hAnsi="Times New Roman"/>
          <w:caps w:val="0"/>
          <w:color w:val="auto"/>
          <w:sz w:val="26"/>
          <w:szCs w:val="26"/>
        </w:rPr>
      </w:pPr>
      <w:r w:rsidRPr="007D3C0E">
        <w:rPr>
          <w:rFonts w:ascii="Times New Roman" w:hAnsi="Times New Roman"/>
          <w:color w:val="auto"/>
          <w:sz w:val="26"/>
          <w:szCs w:val="26"/>
        </w:rPr>
        <w:t xml:space="preserve">Целевой </w:t>
      </w:r>
      <w:r w:rsidRPr="007D3C0E">
        <w:rPr>
          <w:rStyle w:val="afd"/>
          <w:rFonts w:ascii="Times New Roman" w:hAnsi="Times New Roman"/>
          <w:caps w:val="0"/>
          <w:color w:val="auto"/>
          <w:sz w:val="26"/>
          <w:szCs w:val="26"/>
        </w:rPr>
        <w:t>раздел определяет общее назначение, цели, задачи и планируемые результаты реализации АООП НОО</w:t>
      </w:r>
      <w:r w:rsidR="00A74E5A" w:rsidRPr="007D3C0E">
        <w:rPr>
          <w:rStyle w:val="afd"/>
          <w:rFonts w:ascii="Times New Roman" w:hAnsi="Times New Roman"/>
          <w:caps w:val="0"/>
          <w:color w:val="auto"/>
          <w:sz w:val="26"/>
          <w:szCs w:val="26"/>
        </w:rPr>
        <w:t xml:space="preserve"> обучающихся с ЗПР </w:t>
      </w:r>
      <w:r w:rsidR="00A74E5A" w:rsidRPr="007D3C0E">
        <w:rPr>
          <w:rFonts w:ascii="Times New Roman" w:hAnsi="Times New Roman"/>
          <w:sz w:val="26"/>
          <w:szCs w:val="26"/>
          <w:lang w:eastAsia="ru-RU"/>
        </w:rPr>
        <w:t>образовательной организацией</w:t>
      </w:r>
      <w:r w:rsidRPr="007D3C0E">
        <w:rPr>
          <w:rStyle w:val="afd"/>
          <w:rFonts w:ascii="Times New Roman" w:hAnsi="Times New Roman"/>
          <w:caps w:val="0"/>
          <w:color w:val="auto"/>
          <w:sz w:val="26"/>
          <w:szCs w:val="26"/>
        </w:rPr>
        <w:t>, а также способы определения достижения этих целей и результатов.</w:t>
      </w:r>
    </w:p>
    <w:p w14:paraId="705BF3DA" w14:textId="77777777" w:rsidR="001C1BFF" w:rsidRPr="007D3C0E" w:rsidRDefault="001C1BFF" w:rsidP="007D3C0E">
      <w:pPr>
        <w:pStyle w:val="afc"/>
        <w:spacing w:line="276" w:lineRule="auto"/>
        <w:ind w:firstLine="709"/>
        <w:rPr>
          <w:color w:val="auto"/>
          <w:sz w:val="26"/>
          <w:szCs w:val="26"/>
        </w:rPr>
      </w:pPr>
      <w:r w:rsidRPr="007D3C0E">
        <w:rPr>
          <w:caps w:val="0"/>
          <w:color w:val="auto"/>
          <w:sz w:val="26"/>
          <w:szCs w:val="26"/>
        </w:rPr>
        <w:t>Целевой раздел включает:</w:t>
      </w:r>
    </w:p>
    <w:p w14:paraId="12A6ED61" w14:textId="77777777" w:rsidR="001C1BFF" w:rsidRPr="007D3C0E" w:rsidRDefault="001C1BFF" w:rsidP="007D3C0E">
      <w:pPr>
        <w:pStyle w:val="afc"/>
        <w:spacing w:line="276" w:lineRule="auto"/>
        <w:ind w:firstLine="709"/>
        <w:rPr>
          <w:color w:val="auto"/>
          <w:sz w:val="26"/>
          <w:szCs w:val="26"/>
        </w:rPr>
      </w:pPr>
      <w:r w:rsidRPr="007D3C0E">
        <w:rPr>
          <w:caps w:val="0"/>
          <w:color w:val="auto"/>
          <w:sz w:val="26"/>
          <w:szCs w:val="26"/>
        </w:rPr>
        <w:t>• пояснительную записку;</w:t>
      </w:r>
    </w:p>
    <w:p w14:paraId="28ED6D65" w14:textId="77777777" w:rsidR="001C1BFF" w:rsidRPr="007D3C0E" w:rsidRDefault="001C1BFF" w:rsidP="007D3C0E">
      <w:pPr>
        <w:pStyle w:val="afc"/>
        <w:spacing w:line="276" w:lineRule="auto"/>
        <w:ind w:firstLine="709"/>
        <w:rPr>
          <w:color w:val="auto"/>
          <w:sz w:val="26"/>
          <w:szCs w:val="26"/>
        </w:rPr>
      </w:pPr>
      <w:r w:rsidRPr="007D3C0E">
        <w:rPr>
          <w:caps w:val="0"/>
          <w:color w:val="auto"/>
          <w:sz w:val="26"/>
          <w:szCs w:val="26"/>
        </w:rPr>
        <w:t>• планируемые результаты освоения обучающимися с ЗПР АООП НОО;</w:t>
      </w:r>
    </w:p>
    <w:p w14:paraId="378A7649" w14:textId="77777777" w:rsidR="001C1BFF" w:rsidRPr="007D3C0E" w:rsidRDefault="001C1BFF" w:rsidP="007D3C0E">
      <w:pPr>
        <w:pStyle w:val="afc"/>
        <w:spacing w:line="276" w:lineRule="auto"/>
        <w:ind w:firstLine="709"/>
        <w:rPr>
          <w:color w:val="auto"/>
          <w:sz w:val="26"/>
          <w:szCs w:val="26"/>
        </w:rPr>
      </w:pPr>
      <w:r w:rsidRPr="007D3C0E">
        <w:rPr>
          <w:caps w:val="0"/>
          <w:color w:val="auto"/>
          <w:sz w:val="26"/>
          <w:szCs w:val="26"/>
        </w:rPr>
        <w:t>• систему оценки достижения планируемых результатов освоения</w:t>
      </w:r>
      <w:r w:rsidRPr="007D3C0E">
        <w:rPr>
          <w:color w:val="auto"/>
          <w:sz w:val="26"/>
          <w:szCs w:val="26"/>
        </w:rPr>
        <w:t xml:space="preserve"> </w:t>
      </w:r>
      <w:r w:rsidRPr="007D3C0E">
        <w:rPr>
          <w:caps w:val="0"/>
          <w:color w:val="auto"/>
          <w:sz w:val="26"/>
          <w:szCs w:val="26"/>
        </w:rPr>
        <w:t>АООП НОО.</w:t>
      </w:r>
    </w:p>
    <w:p w14:paraId="55E8AA02" w14:textId="77777777" w:rsidR="001C1BFF" w:rsidRPr="007D3C0E" w:rsidRDefault="001C1BFF" w:rsidP="007D3C0E">
      <w:pPr>
        <w:pStyle w:val="afc"/>
        <w:spacing w:line="276" w:lineRule="auto"/>
        <w:ind w:firstLine="709"/>
        <w:rPr>
          <w:color w:val="auto"/>
          <w:sz w:val="26"/>
          <w:szCs w:val="26"/>
        </w:rPr>
      </w:pPr>
      <w:r w:rsidRPr="007D3C0E">
        <w:rPr>
          <w:caps w:val="0"/>
          <w:color w:val="auto"/>
          <w:sz w:val="26"/>
          <w:szCs w:val="26"/>
        </w:rPr>
        <w:t xml:space="preserve">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метапредметных </w:t>
      </w:r>
      <w:r w:rsidR="0025305C" w:rsidRPr="007D3C0E">
        <w:rPr>
          <w:caps w:val="0"/>
          <w:color w:val="auto"/>
          <w:sz w:val="26"/>
          <w:szCs w:val="26"/>
        </w:rPr>
        <w:t xml:space="preserve">и предметных </w:t>
      </w:r>
      <w:r w:rsidRPr="007D3C0E">
        <w:rPr>
          <w:caps w:val="0"/>
          <w:color w:val="auto"/>
          <w:sz w:val="26"/>
          <w:szCs w:val="26"/>
        </w:rPr>
        <w:t>результатов</w:t>
      </w:r>
      <w:r w:rsidRPr="007D3C0E">
        <w:rPr>
          <w:color w:val="auto"/>
          <w:sz w:val="26"/>
          <w:szCs w:val="26"/>
        </w:rPr>
        <w:t>:</w:t>
      </w:r>
    </w:p>
    <w:p w14:paraId="59CEE03F" w14:textId="77777777" w:rsidR="001C1BFF" w:rsidRPr="007D3C0E" w:rsidRDefault="001C1BFF" w:rsidP="007D3C0E">
      <w:pPr>
        <w:pStyle w:val="afc"/>
        <w:spacing w:line="276" w:lineRule="auto"/>
        <w:ind w:firstLine="709"/>
        <w:rPr>
          <w:color w:val="auto"/>
          <w:sz w:val="26"/>
          <w:szCs w:val="26"/>
        </w:rPr>
      </w:pPr>
      <w:r w:rsidRPr="007D3C0E">
        <w:rPr>
          <w:caps w:val="0"/>
          <w:color w:val="auto"/>
          <w:sz w:val="26"/>
          <w:szCs w:val="26"/>
        </w:rPr>
        <w:t>• программу формирования универсальных учебных действий у обучающихся с ЗПР</w:t>
      </w:r>
      <w:r w:rsidRPr="007D3C0E">
        <w:rPr>
          <w:color w:val="auto"/>
          <w:sz w:val="26"/>
          <w:szCs w:val="26"/>
        </w:rPr>
        <w:t>;</w:t>
      </w:r>
    </w:p>
    <w:p w14:paraId="707DC2B3" w14:textId="77777777" w:rsidR="001C1BFF" w:rsidRPr="007D3C0E" w:rsidRDefault="001C1BFF" w:rsidP="007D3C0E">
      <w:pPr>
        <w:pStyle w:val="afc"/>
        <w:spacing w:line="276" w:lineRule="auto"/>
        <w:ind w:firstLine="709"/>
        <w:rPr>
          <w:color w:val="auto"/>
          <w:sz w:val="26"/>
          <w:szCs w:val="26"/>
        </w:rPr>
      </w:pPr>
      <w:r w:rsidRPr="007D3C0E">
        <w:rPr>
          <w:caps w:val="0"/>
          <w:color w:val="auto"/>
          <w:sz w:val="26"/>
          <w:szCs w:val="26"/>
        </w:rPr>
        <w:t>• программы отдельных учебных предметов, курсов коррекционно-развивающей области;</w:t>
      </w:r>
    </w:p>
    <w:p w14:paraId="23A349DC" w14:textId="77777777" w:rsidR="001C1BFF" w:rsidRPr="007D3C0E" w:rsidRDefault="001C1BFF" w:rsidP="007D3C0E">
      <w:pPr>
        <w:pStyle w:val="afc"/>
        <w:spacing w:line="276" w:lineRule="auto"/>
        <w:ind w:firstLine="709"/>
        <w:rPr>
          <w:color w:val="auto"/>
          <w:sz w:val="26"/>
          <w:szCs w:val="26"/>
        </w:rPr>
      </w:pPr>
      <w:r w:rsidRPr="007D3C0E">
        <w:rPr>
          <w:caps w:val="0"/>
          <w:color w:val="auto"/>
          <w:sz w:val="26"/>
          <w:szCs w:val="26"/>
        </w:rPr>
        <w:t>• программу духовно-нравственного развития, воспитания обучающихся с ЗПР;</w:t>
      </w:r>
    </w:p>
    <w:p w14:paraId="4A554813" w14:textId="77777777" w:rsidR="001C1BFF" w:rsidRPr="007D3C0E" w:rsidRDefault="001C1BFF" w:rsidP="007D3C0E">
      <w:pPr>
        <w:pStyle w:val="afc"/>
        <w:spacing w:line="276" w:lineRule="auto"/>
        <w:ind w:firstLine="709"/>
        <w:rPr>
          <w:color w:val="auto"/>
          <w:sz w:val="26"/>
          <w:szCs w:val="26"/>
        </w:rPr>
      </w:pPr>
      <w:r w:rsidRPr="007D3C0E">
        <w:rPr>
          <w:caps w:val="0"/>
          <w:color w:val="auto"/>
          <w:sz w:val="26"/>
          <w:szCs w:val="26"/>
        </w:rPr>
        <w:lastRenderedPageBreak/>
        <w:t>• программу формирования экологической культуры здорового и безопасного образа жизни;</w:t>
      </w:r>
    </w:p>
    <w:p w14:paraId="44BAE1DC" w14:textId="77777777" w:rsidR="001C1BFF" w:rsidRPr="007D3C0E" w:rsidRDefault="001C1BFF" w:rsidP="007D3C0E">
      <w:pPr>
        <w:pStyle w:val="afc"/>
        <w:spacing w:line="276" w:lineRule="auto"/>
        <w:ind w:firstLine="709"/>
        <w:rPr>
          <w:color w:val="auto"/>
          <w:sz w:val="26"/>
          <w:szCs w:val="26"/>
        </w:rPr>
      </w:pPr>
      <w:r w:rsidRPr="007D3C0E">
        <w:rPr>
          <w:caps w:val="0"/>
          <w:color w:val="auto"/>
          <w:sz w:val="26"/>
          <w:szCs w:val="26"/>
        </w:rPr>
        <w:t>• программу коррекционной работы;</w:t>
      </w:r>
    </w:p>
    <w:p w14:paraId="50779069" w14:textId="77777777" w:rsidR="001C1BFF" w:rsidRPr="007D3C0E" w:rsidRDefault="001C1BFF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aps/>
          <w:color w:val="auto"/>
          <w:sz w:val="26"/>
          <w:szCs w:val="26"/>
        </w:rPr>
        <w:t>• 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программу внеурочной деятельности.</w:t>
      </w:r>
    </w:p>
    <w:p w14:paraId="15EBDDAB" w14:textId="77777777" w:rsidR="001C1BFF" w:rsidRPr="007D3C0E" w:rsidRDefault="001C1BFF" w:rsidP="007D3C0E">
      <w:pPr>
        <w:pStyle w:val="ad"/>
        <w:spacing w:after="0"/>
        <w:ind w:firstLine="709"/>
        <w:jc w:val="both"/>
        <w:rPr>
          <w:rStyle w:val="afd"/>
          <w:rFonts w:ascii="Times New Roman" w:hAnsi="Times New Roman"/>
          <w:caps w:val="0"/>
          <w:color w:val="auto"/>
          <w:sz w:val="26"/>
          <w:szCs w:val="26"/>
        </w:rPr>
      </w:pPr>
      <w:r w:rsidRPr="007D3C0E">
        <w:rPr>
          <w:rFonts w:ascii="Times New Roman" w:hAnsi="Times New Roman"/>
          <w:color w:val="auto"/>
          <w:sz w:val="26"/>
          <w:szCs w:val="26"/>
        </w:rPr>
        <w:t xml:space="preserve">Организационный </w:t>
      </w:r>
      <w:r w:rsidRPr="007D3C0E">
        <w:rPr>
          <w:rStyle w:val="afd"/>
          <w:rFonts w:ascii="Times New Roman" w:hAnsi="Times New Roman"/>
          <w:caps w:val="0"/>
          <w:color w:val="auto"/>
          <w:sz w:val="26"/>
          <w:szCs w:val="26"/>
        </w:rPr>
        <w:t>раздел определяет общие рамки организации образовательного процесса, а также механизмы реализации компонентов АООП НОО.</w:t>
      </w:r>
    </w:p>
    <w:p w14:paraId="14A3B494" w14:textId="77777777" w:rsidR="001C1BFF" w:rsidRPr="007D3C0E" w:rsidRDefault="001C1BFF" w:rsidP="007D3C0E">
      <w:pPr>
        <w:pStyle w:val="afc"/>
        <w:spacing w:line="276" w:lineRule="auto"/>
        <w:ind w:firstLine="709"/>
        <w:rPr>
          <w:color w:val="auto"/>
          <w:sz w:val="26"/>
          <w:szCs w:val="26"/>
        </w:rPr>
      </w:pPr>
      <w:r w:rsidRPr="007D3C0E">
        <w:rPr>
          <w:caps w:val="0"/>
          <w:color w:val="auto"/>
          <w:sz w:val="26"/>
          <w:szCs w:val="26"/>
        </w:rPr>
        <w:t>Организационный раздел включает:</w:t>
      </w:r>
    </w:p>
    <w:p w14:paraId="675341DE" w14:textId="77777777" w:rsidR="001C1BFF" w:rsidRPr="007D3C0E" w:rsidRDefault="001C1BFF" w:rsidP="007D3C0E">
      <w:pPr>
        <w:pStyle w:val="afc"/>
        <w:spacing w:line="276" w:lineRule="auto"/>
        <w:ind w:firstLine="709"/>
        <w:rPr>
          <w:color w:val="auto"/>
          <w:sz w:val="26"/>
          <w:szCs w:val="26"/>
        </w:rPr>
      </w:pPr>
      <w:r w:rsidRPr="007D3C0E">
        <w:rPr>
          <w:caps w:val="0"/>
          <w:color w:val="auto"/>
          <w:sz w:val="26"/>
          <w:szCs w:val="26"/>
        </w:rPr>
        <w:t>• учебный план начального общего образования;</w:t>
      </w:r>
    </w:p>
    <w:p w14:paraId="0012D305" w14:textId="77777777" w:rsidR="001C1BFF" w:rsidRPr="007D3C0E" w:rsidRDefault="001C1BFF" w:rsidP="007D3C0E">
      <w:pPr>
        <w:pStyle w:val="afc"/>
        <w:spacing w:line="276" w:lineRule="auto"/>
        <w:ind w:firstLine="709"/>
        <w:rPr>
          <w:color w:val="auto"/>
          <w:sz w:val="26"/>
          <w:szCs w:val="26"/>
        </w:rPr>
      </w:pPr>
      <w:r w:rsidRPr="007D3C0E">
        <w:rPr>
          <w:caps w:val="0"/>
          <w:color w:val="auto"/>
          <w:sz w:val="26"/>
          <w:szCs w:val="26"/>
        </w:rPr>
        <w:t>• систему специальных условий реализации АООП НОО в соответствии с требованиями Стандарта.</w:t>
      </w:r>
    </w:p>
    <w:p w14:paraId="6D361379" w14:textId="6469D1D2" w:rsidR="00F3413A" w:rsidRPr="007D3C0E" w:rsidRDefault="00ED4BF4" w:rsidP="007D3C0E">
      <w:pPr>
        <w:pStyle w:val="afc"/>
        <w:spacing w:line="276" w:lineRule="auto"/>
        <w:ind w:firstLine="709"/>
        <w:rPr>
          <w:color w:val="auto"/>
          <w:sz w:val="26"/>
          <w:szCs w:val="26"/>
        </w:rPr>
      </w:pPr>
      <w:r w:rsidRPr="007D3C0E">
        <w:rPr>
          <w:caps w:val="0"/>
          <w:color w:val="auto"/>
          <w:sz w:val="26"/>
          <w:szCs w:val="26"/>
        </w:rPr>
        <w:t xml:space="preserve">В соответствии с требованиями </w:t>
      </w:r>
      <w:r w:rsidRPr="007D3C0E">
        <w:rPr>
          <w:sz w:val="26"/>
          <w:szCs w:val="26"/>
        </w:rPr>
        <w:t xml:space="preserve">ФГОС НОО </w:t>
      </w:r>
      <w:r w:rsidRPr="007D3C0E">
        <w:rPr>
          <w:caps w:val="0"/>
          <w:sz w:val="26"/>
          <w:szCs w:val="26"/>
        </w:rPr>
        <w:t>обучающихся с</w:t>
      </w:r>
      <w:r w:rsidRPr="007D3C0E">
        <w:rPr>
          <w:sz w:val="26"/>
          <w:szCs w:val="26"/>
        </w:rPr>
        <w:t xml:space="preserve"> ОВЗ</w:t>
      </w:r>
      <w:r w:rsidR="00191C47" w:rsidRPr="007D3C0E">
        <w:rPr>
          <w:sz w:val="26"/>
          <w:szCs w:val="26"/>
        </w:rPr>
        <w:t xml:space="preserve"> </w:t>
      </w:r>
      <w:r w:rsidR="00191C47" w:rsidRPr="007D3C0E">
        <w:rPr>
          <w:caps w:val="0"/>
          <w:sz w:val="26"/>
          <w:szCs w:val="26"/>
        </w:rPr>
        <w:t>и рекомендациями ПМПК МБОУ «Школа №</w:t>
      </w:r>
      <w:r w:rsidR="00EE0F0F">
        <w:rPr>
          <w:caps w:val="0"/>
          <w:sz w:val="26"/>
          <w:szCs w:val="26"/>
        </w:rPr>
        <w:t xml:space="preserve"> </w:t>
      </w:r>
      <w:r w:rsidR="00191C47" w:rsidRPr="007D3C0E">
        <w:rPr>
          <w:caps w:val="0"/>
          <w:sz w:val="26"/>
          <w:szCs w:val="26"/>
        </w:rPr>
        <w:t xml:space="preserve">54» создала </w:t>
      </w:r>
      <w:r w:rsidR="00191C47" w:rsidRPr="007D3C0E">
        <w:rPr>
          <w:caps w:val="0"/>
          <w:color w:val="auto"/>
          <w:sz w:val="26"/>
          <w:szCs w:val="26"/>
        </w:rPr>
        <w:t xml:space="preserve"> </w:t>
      </w:r>
      <w:r w:rsidRPr="007D3C0E">
        <w:rPr>
          <w:caps w:val="0"/>
          <w:color w:val="auto"/>
          <w:sz w:val="26"/>
          <w:szCs w:val="26"/>
        </w:rPr>
        <w:t xml:space="preserve">АООП НОО обучающихся с ЗПР </w:t>
      </w:r>
      <w:r w:rsidR="00B35F42" w:rsidRPr="007D3C0E">
        <w:rPr>
          <w:caps w:val="0"/>
          <w:color w:val="auto"/>
          <w:sz w:val="26"/>
          <w:szCs w:val="26"/>
        </w:rPr>
        <w:t xml:space="preserve">― </w:t>
      </w:r>
      <w:r w:rsidRPr="007D3C0E">
        <w:rPr>
          <w:caps w:val="0"/>
          <w:color w:val="auto"/>
          <w:sz w:val="26"/>
          <w:szCs w:val="26"/>
        </w:rPr>
        <w:t>вариант 7.2</w:t>
      </w:r>
      <w:r w:rsidR="00B35F42" w:rsidRPr="007D3C0E">
        <w:rPr>
          <w:caps w:val="0"/>
          <w:color w:val="auto"/>
          <w:sz w:val="26"/>
          <w:szCs w:val="26"/>
        </w:rPr>
        <w:t xml:space="preserve">. </w:t>
      </w:r>
    </w:p>
    <w:p w14:paraId="4E95ECB0" w14:textId="77777777" w:rsidR="00F3413A" w:rsidRPr="007D3C0E" w:rsidRDefault="00F3413A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Определение одного из вариантов АООП НОО обучающихся с ЗПР осуществляется на основе рекомендаций психолого-медико-педагогической комиссии,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Федерации.</w:t>
      </w:r>
    </w:p>
    <w:p w14:paraId="68A5FA6B" w14:textId="77777777" w:rsidR="00584D38" w:rsidRPr="007D3C0E" w:rsidRDefault="00584D38" w:rsidP="007D3C0E">
      <w:pPr>
        <w:tabs>
          <w:tab w:val="left" w:pos="0"/>
          <w:tab w:val="right" w:leader="dot" w:pos="9639"/>
        </w:tabs>
        <w:spacing w:after="0"/>
        <w:ind w:firstLine="720"/>
        <w:jc w:val="both"/>
        <w:rPr>
          <w:rFonts w:ascii="Times New Roman" w:hAnsi="Times New Roman" w:cs="Times New Roman"/>
          <w:b/>
          <w:caps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b/>
          <w:color w:val="auto"/>
          <w:sz w:val="26"/>
          <w:szCs w:val="26"/>
        </w:rPr>
        <w:t xml:space="preserve">Принципы и подходы к формированию </w:t>
      </w:r>
      <w:r w:rsidRPr="007D3C0E">
        <w:rPr>
          <w:rFonts w:ascii="Times New Roman" w:hAnsi="Times New Roman" w:cs="Times New Roman"/>
          <w:b/>
          <w:sz w:val="26"/>
          <w:szCs w:val="26"/>
        </w:rPr>
        <w:t>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14:paraId="4284DCF2" w14:textId="77777777" w:rsidR="00414222" w:rsidRPr="007D3C0E" w:rsidRDefault="00414222" w:rsidP="007D3C0E">
      <w:pPr>
        <w:pStyle w:val="afc"/>
        <w:spacing w:line="276" w:lineRule="auto"/>
        <w:ind w:firstLine="709"/>
        <w:rPr>
          <w:b/>
          <w:sz w:val="26"/>
          <w:szCs w:val="26"/>
        </w:rPr>
      </w:pPr>
      <w:r w:rsidRPr="007D3C0E">
        <w:rPr>
          <w:caps w:val="0"/>
          <w:color w:val="auto"/>
          <w:kern w:val="28"/>
          <w:sz w:val="26"/>
          <w:szCs w:val="26"/>
        </w:rPr>
        <w:t>В основу разработки и реализации АООП</w:t>
      </w:r>
      <w:r w:rsidRPr="007D3C0E">
        <w:rPr>
          <w:bCs/>
          <w:iCs/>
          <w:caps w:val="0"/>
          <w:color w:val="auto"/>
          <w:kern w:val="28"/>
          <w:sz w:val="26"/>
          <w:szCs w:val="26"/>
        </w:rPr>
        <w:t xml:space="preserve"> НОО</w:t>
      </w:r>
      <w:r w:rsidRPr="007D3C0E">
        <w:rPr>
          <w:caps w:val="0"/>
          <w:color w:val="auto"/>
          <w:kern w:val="28"/>
          <w:sz w:val="26"/>
          <w:szCs w:val="26"/>
        </w:rPr>
        <w:t xml:space="preserve"> обучающихся</w:t>
      </w:r>
      <w:r w:rsidRPr="007D3C0E">
        <w:rPr>
          <w:color w:val="auto"/>
          <w:kern w:val="28"/>
          <w:sz w:val="26"/>
          <w:szCs w:val="26"/>
        </w:rPr>
        <w:t xml:space="preserve"> </w:t>
      </w:r>
      <w:r w:rsidRPr="007D3C0E">
        <w:rPr>
          <w:caps w:val="0"/>
          <w:color w:val="auto"/>
          <w:kern w:val="28"/>
          <w:sz w:val="26"/>
          <w:szCs w:val="26"/>
        </w:rPr>
        <w:t xml:space="preserve">с ЗПР заложены </w:t>
      </w:r>
      <w:r w:rsidRPr="007D3C0E">
        <w:rPr>
          <w:i/>
          <w:caps w:val="0"/>
          <w:color w:val="auto"/>
          <w:kern w:val="28"/>
          <w:sz w:val="26"/>
          <w:szCs w:val="26"/>
        </w:rPr>
        <w:t xml:space="preserve">дифференцированный </w:t>
      </w:r>
      <w:r w:rsidRPr="007D3C0E">
        <w:rPr>
          <w:caps w:val="0"/>
          <w:color w:val="auto"/>
          <w:kern w:val="28"/>
          <w:sz w:val="26"/>
          <w:szCs w:val="26"/>
        </w:rPr>
        <w:t>и</w:t>
      </w:r>
      <w:r w:rsidRPr="007D3C0E">
        <w:rPr>
          <w:i/>
          <w:caps w:val="0"/>
          <w:color w:val="auto"/>
          <w:kern w:val="28"/>
          <w:sz w:val="26"/>
          <w:szCs w:val="26"/>
        </w:rPr>
        <w:t xml:space="preserve"> деятельностный подходы</w:t>
      </w:r>
      <w:r w:rsidRPr="007D3C0E">
        <w:rPr>
          <w:caps w:val="0"/>
          <w:color w:val="auto"/>
          <w:kern w:val="28"/>
          <w:sz w:val="26"/>
          <w:szCs w:val="26"/>
        </w:rPr>
        <w:t>.</w:t>
      </w:r>
    </w:p>
    <w:p w14:paraId="7E1D1656" w14:textId="77777777" w:rsidR="00414222" w:rsidRPr="007D3C0E" w:rsidRDefault="00414222" w:rsidP="007D3C0E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bCs/>
          <w:i/>
          <w:iCs/>
          <w:color w:val="auto"/>
          <w:kern w:val="28"/>
          <w:sz w:val="26"/>
          <w:szCs w:val="26"/>
        </w:rPr>
        <w:t>Дифференцированный подход</w:t>
      </w:r>
      <w:r w:rsidRPr="007D3C0E">
        <w:rPr>
          <w:rFonts w:ascii="Times New Roman" w:hAnsi="Times New Roman" w:cs="Times New Roman"/>
          <w:bCs/>
          <w:iCs/>
          <w:color w:val="auto"/>
          <w:kern w:val="28"/>
          <w:sz w:val="26"/>
          <w:szCs w:val="26"/>
        </w:rPr>
        <w:t xml:space="preserve"> к разработке и реализации АООП НОО 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обучающихся</w:t>
      </w:r>
      <w:r w:rsidRPr="007D3C0E">
        <w:rPr>
          <w:rFonts w:ascii="Times New Roman" w:hAnsi="Times New Roman" w:cs="Times New Roman"/>
          <w:bCs/>
          <w:iCs/>
          <w:color w:val="auto"/>
          <w:kern w:val="28"/>
          <w:sz w:val="26"/>
          <w:szCs w:val="26"/>
        </w:rPr>
        <w:t xml:space="preserve">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АООП НОО 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обучающихся с ЗПР</w:t>
      </w:r>
      <w:r w:rsidRPr="007D3C0E">
        <w:rPr>
          <w:rFonts w:ascii="Times New Roman" w:hAnsi="Times New Roman" w:cs="Times New Roman"/>
          <w:bCs/>
          <w:iCs/>
          <w:color w:val="auto"/>
          <w:kern w:val="28"/>
          <w:sz w:val="26"/>
          <w:szCs w:val="26"/>
        </w:rPr>
        <w:t xml:space="preserve">, в том числе и на основе индивидуального учебного плана. </w:t>
      </w:r>
    </w:p>
    <w:p w14:paraId="3CEEED0F" w14:textId="77777777" w:rsidR="00414222" w:rsidRPr="007D3C0E" w:rsidRDefault="00414222" w:rsidP="007D3C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bCs/>
          <w:iCs/>
          <w:color w:val="auto"/>
          <w:kern w:val="28"/>
          <w:sz w:val="26"/>
          <w:szCs w:val="26"/>
        </w:rPr>
        <w:t xml:space="preserve">Применение дифференцированного подхода к созданию и реализации АООП НОО обеспечивает 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разнообразие содержания, предоставляя обучающимся</w:t>
      </w:r>
      <w:r w:rsidRPr="007D3C0E">
        <w:rPr>
          <w:rFonts w:ascii="Times New Roman" w:hAnsi="Times New Roman" w:cs="Times New Roman"/>
          <w:bCs/>
          <w:iCs/>
          <w:color w:val="auto"/>
          <w:kern w:val="28"/>
          <w:sz w:val="26"/>
          <w:szCs w:val="26"/>
        </w:rPr>
        <w:t xml:space="preserve"> с ЗПР 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возможность реализовать индивидуальный потенциал развития. </w:t>
      </w:r>
    </w:p>
    <w:p w14:paraId="35093031" w14:textId="77777777" w:rsidR="00414222" w:rsidRPr="007D3C0E" w:rsidRDefault="00414222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bCs/>
          <w:i/>
          <w:iCs/>
          <w:color w:val="auto"/>
          <w:kern w:val="28"/>
          <w:sz w:val="26"/>
          <w:szCs w:val="26"/>
        </w:rPr>
        <w:t>Деятельностный</w:t>
      </w:r>
      <w:r w:rsidRPr="007D3C0E">
        <w:rPr>
          <w:rFonts w:ascii="Times New Roman" w:hAnsi="Times New Roman" w:cs="Times New Roman"/>
          <w:i/>
          <w:color w:val="auto"/>
          <w:kern w:val="28"/>
          <w:sz w:val="26"/>
          <w:szCs w:val="26"/>
        </w:rPr>
        <w:t xml:space="preserve"> подход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14:paraId="3C8A962D" w14:textId="77777777" w:rsidR="00414222" w:rsidRPr="007D3C0E" w:rsidRDefault="00414222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Деятельностный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 </w:t>
      </w:r>
    </w:p>
    <w:p w14:paraId="2BB0160A" w14:textId="77777777" w:rsidR="00414222" w:rsidRPr="007D3C0E" w:rsidRDefault="00414222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lastRenderedPageBreak/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14:paraId="1D4A415F" w14:textId="77777777" w:rsidR="00414222" w:rsidRPr="007D3C0E" w:rsidRDefault="00DB14E1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Реализация </w:t>
      </w:r>
      <w:r w:rsidR="00414222"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деятельностного подхода обеспечивает:</w:t>
      </w:r>
    </w:p>
    <w:p w14:paraId="44BA94C8" w14:textId="77777777" w:rsidR="00414222" w:rsidRPr="007D3C0E" w:rsidRDefault="00414222" w:rsidP="007D3C0E">
      <w:pPr>
        <w:numPr>
          <w:ilvl w:val="0"/>
          <w:numId w:val="1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придание результатам образования социально и личностно значимого характера;</w:t>
      </w:r>
    </w:p>
    <w:p w14:paraId="44EA8A22" w14:textId="77777777" w:rsidR="00414222" w:rsidRPr="007D3C0E" w:rsidRDefault="00414222" w:rsidP="007D3C0E">
      <w:pPr>
        <w:numPr>
          <w:ilvl w:val="0"/>
          <w:numId w:val="1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прочное усвоение обучающимися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14:paraId="74C20D25" w14:textId="77777777" w:rsidR="00414222" w:rsidRPr="007D3C0E" w:rsidRDefault="00414222" w:rsidP="007D3C0E">
      <w:pPr>
        <w:numPr>
          <w:ilvl w:val="0"/>
          <w:numId w:val="1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существенное повышение мотивации и интереса к учению, приобретению нового опыта деятельности и поведения;</w:t>
      </w:r>
    </w:p>
    <w:p w14:paraId="537F39A1" w14:textId="77777777" w:rsidR="00414222" w:rsidRPr="007D3C0E" w:rsidRDefault="00414222" w:rsidP="007D3C0E">
      <w:pPr>
        <w:numPr>
          <w:ilvl w:val="0"/>
          <w:numId w:val="1"/>
        </w:numPr>
        <w:tabs>
          <w:tab w:val="clear" w:pos="72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14:paraId="52D2B2A0" w14:textId="77777777" w:rsidR="00414222" w:rsidRPr="007D3C0E" w:rsidRDefault="00414222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В основу </w:t>
      </w:r>
      <w:r w:rsidRPr="007D3C0E">
        <w:rPr>
          <w:rFonts w:ascii="Times New Roman" w:hAnsi="Times New Roman" w:cs="Times New Roman"/>
          <w:color w:val="auto"/>
          <w:spacing w:val="2"/>
          <w:kern w:val="28"/>
          <w:sz w:val="26"/>
          <w:szCs w:val="26"/>
        </w:rPr>
        <w:t xml:space="preserve">формирования АООП НОО 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обучающихся с ЗПР положены следующие </w:t>
      </w:r>
      <w:r w:rsidRPr="007D3C0E">
        <w:rPr>
          <w:rFonts w:ascii="Times New Roman" w:hAnsi="Times New Roman" w:cs="Times New Roman"/>
          <w:b/>
          <w:color w:val="auto"/>
          <w:kern w:val="28"/>
          <w:sz w:val="26"/>
          <w:szCs w:val="26"/>
        </w:rPr>
        <w:t>принципы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:</w:t>
      </w:r>
    </w:p>
    <w:p w14:paraId="781B757E" w14:textId="77777777" w:rsidR="00414222" w:rsidRPr="007D3C0E" w:rsidRDefault="00414222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• 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14:paraId="50776D04" w14:textId="77777777" w:rsidR="00414222" w:rsidRPr="007D3C0E" w:rsidRDefault="00414222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• 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принцип учета типологических и индивидуальных образовательных потребностей обучающихся;</w:t>
      </w:r>
    </w:p>
    <w:p w14:paraId="109E113E" w14:textId="77777777" w:rsidR="00414222" w:rsidRPr="007D3C0E" w:rsidRDefault="00414222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• 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принцип коррекционной направленности образовательного процесса;</w:t>
      </w:r>
    </w:p>
    <w:p w14:paraId="1B082263" w14:textId="77777777" w:rsidR="00414222" w:rsidRPr="007D3C0E" w:rsidRDefault="00414222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• 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14:paraId="221BDF8C" w14:textId="77777777" w:rsidR="00414222" w:rsidRPr="007D3C0E" w:rsidRDefault="00414222" w:rsidP="007D3C0E">
      <w:pPr>
        <w:spacing w:after="0"/>
        <w:ind w:firstLine="709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• 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онтогенетический принцип; </w:t>
      </w:r>
    </w:p>
    <w:p w14:paraId="225BBE73" w14:textId="77777777" w:rsidR="00414222" w:rsidRPr="007D3C0E" w:rsidRDefault="00414222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• 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принцип преемственности, предполагающий при проектировании АООП начального общего образования ориентировку на программу основного общего образования, что обеспечивает непрерывность образования обучающихся с задержкой психического развития;</w:t>
      </w:r>
    </w:p>
    <w:p w14:paraId="34A60B48" w14:textId="77777777" w:rsidR="00414222" w:rsidRPr="007D3C0E" w:rsidRDefault="00414222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• 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</w:t>
      </w:r>
    </w:p>
    <w:p w14:paraId="610BAA43" w14:textId="77777777" w:rsidR="00414222" w:rsidRPr="007D3C0E" w:rsidRDefault="00414222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• 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lastRenderedPageBreak/>
        <w:t xml:space="preserve">познавательной и учебной деятельности, коммуникативной деятельности и нормативным поведением;  </w:t>
      </w:r>
    </w:p>
    <w:p w14:paraId="178FB5C4" w14:textId="77777777" w:rsidR="00414222" w:rsidRPr="007D3C0E" w:rsidRDefault="00414222" w:rsidP="005C27E0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• 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принцип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  <w:r w:rsidR="005C27E0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sz w:val="26"/>
          <w:szCs w:val="26"/>
        </w:rPr>
        <w:t>• 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принцип сотрудничества с семьей.</w:t>
      </w:r>
    </w:p>
    <w:p w14:paraId="7F3CE97B" w14:textId="77777777" w:rsidR="00395463" w:rsidRPr="007D3C0E" w:rsidRDefault="00143334" w:rsidP="007D3C0E">
      <w:pPr>
        <w:suppressAutoHyphens w:val="0"/>
        <w:spacing w:before="240" w:after="240"/>
        <w:ind w:firstLine="709"/>
        <w:jc w:val="center"/>
        <w:outlineLvl w:val="0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" w:name="_Toc415833123"/>
      <w:bookmarkStart w:id="2" w:name="bookmark2"/>
      <w:r w:rsidRPr="007D3C0E">
        <w:rPr>
          <w:rFonts w:ascii="Times New Roman" w:hAnsi="Times New Roman" w:cs="Times New Roman"/>
          <w:b/>
          <w:color w:val="auto"/>
          <w:sz w:val="26"/>
          <w:szCs w:val="26"/>
        </w:rPr>
        <w:t>2</w:t>
      </w:r>
      <w:r w:rsidR="00395463" w:rsidRPr="007D3C0E">
        <w:rPr>
          <w:rFonts w:ascii="Times New Roman" w:hAnsi="Times New Roman" w:cs="Times New Roman"/>
          <w:b/>
          <w:color w:val="auto"/>
          <w:sz w:val="26"/>
          <w:szCs w:val="26"/>
        </w:rPr>
        <w:t xml:space="preserve">. </w:t>
      </w:r>
      <w:r w:rsidR="00395463" w:rsidRPr="007D3C0E">
        <w:rPr>
          <w:rFonts w:ascii="Times New Roman" w:hAnsi="Times New Roman" w:cs="Times New Roman"/>
          <w:b/>
          <w:caps/>
          <w:color w:val="auto"/>
          <w:kern w:val="28"/>
          <w:sz w:val="26"/>
          <w:szCs w:val="26"/>
        </w:rPr>
        <w:t>Примерная а</w:t>
      </w:r>
      <w:r w:rsidR="00395463" w:rsidRPr="007D3C0E">
        <w:rPr>
          <w:rFonts w:ascii="Times New Roman" w:hAnsi="Times New Roman" w:cs="Times New Roman"/>
          <w:b/>
          <w:caps/>
          <w:color w:val="auto"/>
          <w:sz w:val="26"/>
          <w:szCs w:val="26"/>
        </w:rPr>
        <w:t xml:space="preserve">даптированная основная </w:t>
      </w:r>
      <w:r w:rsidR="00F13801" w:rsidRPr="007D3C0E">
        <w:rPr>
          <w:rFonts w:ascii="Times New Roman" w:hAnsi="Times New Roman" w:cs="Times New Roman"/>
          <w:b/>
          <w:caps/>
          <w:color w:val="auto"/>
          <w:sz w:val="26"/>
          <w:szCs w:val="26"/>
        </w:rPr>
        <w:t>обще</w:t>
      </w:r>
      <w:r w:rsidR="00395463" w:rsidRPr="007D3C0E">
        <w:rPr>
          <w:rFonts w:ascii="Times New Roman" w:hAnsi="Times New Roman" w:cs="Times New Roman"/>
          <w:b/>
          <w:caps/>
          <w:color w:val="auto"/>
          <w:sz w:val="26"/>
          <w:szCs w:val="26"/>
        </w:rPr>
        <w:t xml:space="preserve">образовательная программа начального общего образования обучающихся </w:t>
      </w:r>
      <w:r w:rsidR="00395463" w:rsidRPr="007D3C0E">
        <w:rPr>
          <w:rFonts w:ascii="Times New Roman" w:hAnsi="Times New Roman" w:cs="Times New Roman"/>
          <w:b/>
          <w:caps/>
          <w:color w:val="auto"/>
          <w:sz w:val="26"/>
          <w:szCs w:val="26"/>
        </w:rPr>
        <w:br/>
        <w:t>С ЗАДЕРЖКОЙ ПСИХИЧЕСКОГО РАЗВИТИЯ (вариант 7.2)</w:t>
      </w:r>
      <w:bookmarkEnd w:id="1"/>
    </w:p>
    <w:p w14:paraId="5ED6063F" w14:textId="77777777" w:rsidR="002E55C8" w:rsidRPr="007D3C0E" w:rsidRDefault="00143334" w:rsidP="007D3C0E">
      <w:pPr>
        <w:spacing w:before="240" w:after="120"/>
        <w:jc w:val="center"/>
        <w:outlineLvl w:val="1"/>
        <w:rPr>
          <w:rFonts w:ascii="Times New Roman" w:hAnsi="Times New Roman" w:cs="Times New Roman"/>
          <w:b/>
          <w:caps/>
          <w:color w:val="auto"/>
          <w:sz w:val="26"/>
          <w:szCs w:val="26"/>
        </w:rPr>
      </w:pPr>
      <w:bookmarkStart w:id="3" w:name="_Toc415833124"/>
      <w:r w:rsidRPr="007D3C0E">
        <w:rPr>
          <w:rFonts w:ascii="Times New Roman" w:hAnsi="Times New Roman" w:cs="Times New Roman"/>
          <w:b/>
          <w:color w:val="auto"/>
          <w:sz w:val="26"/>
          <w:szCs w:val="26"/>
        </w:rPr>
        <w:t>2</w:t>
      </w:r>
      <w:r w:rsidR="00395463" w:rsidRPr="007D3C0E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5F371F" w:rsidRPr="007D3C0E">
        <w:rPr>
          <w:rFonts w:ascii="Times New Roman" w:hAnsi="Times New Roman" w:cs="Times New Roman"/>
          <w:b/>
          <w:color w:val="auto"/>
          <w:sz w:val="26"/>
          <w:szCs w:val="26"/>
        </w:rPr>
        <w:t xml:space="preserve">1. </w:t>
      </w:r>
      <w:r w:rsidR="00395463" w:rsidRPr="007D3C0E">
        <w:rPr>
          <w:rFonts w:ascii="Times New Roman" w:hAnsi="Times New Roman" w:cs="Times New Roman"/>
          <w:b/>
          <w:color w:val="auto"/>
          <w:sz w:val="26"/>
          <w:szCs w:val="26"/>
        </w:rPr>
        <w:t>Целевой раздел</w:t>
      </w:r>
      <w:bookmarkEnd w:id="2"/>
      <w:bookmarkEnd w:id="3"/>
    </w:p>
    <w:p w14:paraId="53BA94BF" w14:textId="77777777" w:rsidR="008A130B" w:rsidRPr="007D3C0E" w:rsidRDefault="00143334" w:rsidP="007D3C0E">
      <w:pPr>
        <w:spacing w:before="120" w:after="120"/>
        <w:jc w:val="center"/>
        <w:outlineLvl w:val="2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4" w:name="bookmark3"/>
      <w:bookmarkStart w:id="5" w:name="_Toc415833125"/>
      <w:r w:rsidRPr="007D3C0E">
        <w:rPr>
          <w:rFonts w:ascii="Times New Roman" w:hAnsi="Times New Roman" w:cs="Times New Roman"/>
          <w:b/>
          <w:color w:val="auto"/>
          <w:sz w:val="26"/>
          <w:szCs w:val="26"/>
        </w:rPr>
        <w:t>2</w:t>
      </w:r>
      <w:r w:rsidR="00395463" w:rsidRPr="007D3C0E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981EF3" w:rsidRPr="007D3C0E">
        <w:rPr>
          <w:rFonts w:ascii="Times New Roman" w:hAnsi="Times New Roman" w:cs="Times New Roman"/>
          <w:b/>
          <w:color w:val="auto"/>
          <w:sz w:val="26"/>
          <w:szCs w:val="26"/>
        </w:rPr>
        <w:t>1.1. Пояснительная записка</w:t>
      </w:r>
      <w:bookmarkEnd w:id="4"/>
      <w:bookmarkEnd w:id="5"/>
    </w:p>
    <w:p w14:paraId="37E958E0" w14:textId="77777777" w:rsidR="00981EF3" w:rsidRPr="007D3C0E" w:rsidRDefault="00533617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7D3C0E">
        <w:rPr>
          <w:rFonts w:ascii="Times New Roman" w:hAnsi="Times New Roman" w:cs="Times New Roman"/>
          <w:b/>
          <w:sz w:val="26"/>
          <w:szCs w:val="26"/>
        </w:rPr>
        <w:t>Цель реализации 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14:paraId="0E035C06" w14:textId="77777777" w:rsidR="00533617" w:rsidRPr="007D3C0E" w:rsidRDefault="00533617" w:rsidP="007D3C0E">
      <w:pPr>
        <w:pStyle w:val="14TexstOSNOVA1012"/>
        <w:spacing w:line="276" w:lineRule="auto"/>
        <w:ind w:firstLine="709"/>
        <w:rPr>
          <w:rStyle w:val="afd"/>
          <w:rFonts w:ascii="Times New Roman" w:hAnsi="Times New Roman" w:cs="Times New Roman"/>
          <w:caps w:val="0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b/>
          <w:color w:val="auto"/>
          <w:sz w:val="26"/>
          <w:szCs w:val="26"/>
        </w:rPr>
        <w:t xml:space="preserve">Цель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реализации АООП НОО обучающихся с ЗПР</w:t>
      </w:r>
      <w:r w:rsidRPr="007D3C0E">
        <w:rPr>
          <w:rStyle w:val="afd"/>
          <w:rFonts w:ascii="Times New Roman" w:hAnsi="Times New Roman" w:cs="Times New Roman"/>
          <w:caps w:val="0"/>
          <w:color w:val="auto"/>
          <w:sz w:val="26"/>
          <w:szCs w:val="26"/>
        </w:rPr>
        <w:t xml:space="preserve"> — </w:t>
      </w:r>
      <w:r w:rsidR="008A0803" w:rsidRPr="007D3C0E">
        <w:rPr>
          <w:rStyle w:val="afd"/>
          <w:rFonts w:ascii="Times New Roman" w:hAnsi="Times New Roman" w:cs="Times New Roman"/>
          <w:caps w:val="0"/>
          <w:color w:val="auto"/>
          <w:sz w:val="26"/>
          <w:szCs w:val="26"/>
        </w:rPr>
        <w:t xml:space="preserve">обеспечение выполнения требований </w:t>
      </w:r>
      <w:r w:rsidR="008A0803" w:rsidRPr="007D3C0E">
        <w:rPr>
          <w:rFonts w:ascii="Times New Roman" w:hAnsi="Times New Roman" w:cs="Times New Roman"/>
          <w:color w:val="auto"/>
          <w:sz w:val="26"/>
          <w:szCs w:val="26"/>
        </w:rPr>
        <w:t>ФГОС НОО обучающихся с ОВЗ</w:t>
      </w:r>
      <w:r w:rsidR="008A0803" w:rsidRPr="007D3C0E">
        <w:rPr>
          <w:rStyle w:val="afd"/>
          <w:rFonts w:ascii="Times New Roman" w:hAnsi="Times New Roman" w:cs="Times New Roman"/>
          <w:iCs/>
          <w:caps w:val="0"/>
          <w:color w:val="auto"/>
          <w:sz w:val="26"/>
          <w:szCs w:val="26"/>
          <w:lang w:eastAsia="ar-SA"/>
        </w:rPr>
        <w:t xml:space="preserve"> посредством </w:t>
      </w:r>
      <w:r w:rsidR="00BB7EF8" w:rsidRPr="007D3C0E">
        <w:rPr>
          <w:rStyle w:val="afd"/>
          <w:rFonts w:ascii="Times New Roman" w:hAnsi="Times New Roman" w:cs="Times New Roman"/>
          <w:iCs/>
          <w:caps w:val="0"/>
          <w:color w:val="auto"/>
          <w:sz w:val="26"/>
          <w:szCs w:val="26"/>
          <w:lang w:eastAsia="ar-SA"/>
        </w:rPr>
        <w:t>создани</w:t>
      </w:r>
      <w:r w:rsidR="008A0803" w:rsidRPr="007D3C0E">
        <w:rPr>
          <w:rStyle w:val="afd"/>
          <w:rFonts w:ascii="Times New Roman" w:hAnsi="Times New Roman" w:cs="Times New Roman"/>
          <w:iCs/>
          <w:caps w:val="0"/>
          <w:color w:val="auto"/>
          <w:sz w:val="26"/>
          <w:szCs w:val="26"/>
          <w:lang w:eastAsia="ar-SA"/>
        </w:rPr>
        <w:t>я</w:t>
      </w:r>
      <w:r w:rsidR="00BB7EF8" w:rsidRPr="007D3C0E">
        <w:rPr>
          <w:rStyle w:val="afd"/>
          <w:rFonts w:ascii="Times New Roman" w:hAnsi="Times New Roman" w:cs="Times New Roman"/>
          <w:iCs/>
          <w:caps w:val="0"/>
          <w:color w:val="auto"/>
          <w:sz w:val="26"/>
          <w:szCs w:val="26"/>
          <w:lang w:eastAsia="ar-SA"/>
        </w:rPr>
        <w:t xml:space="preserve"> условий для ма</w:t>
      </w:r>
      <w:r w:rsidR="00BB7EF8" w:rsidRPr="007D3C0E">
        <w:rPr>
          <w:rFonts w:ascii="Times New Roman" w:hAnsi="Times New Roman" w:cs="Times New Roman"/>
          <w:iCs/>
          <w:color w:val="auto"/>
          <w:kern w:val="1"/>
          <w:sz w:val="26"/>
          <w:szCs w:val="26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</w:t>
      </w:r>
      <w:r w:rsidRPr="007D3C0E">
        <w:rPr>
          <w:rStyle w:val="afd"/>
          <w:rFonts w:ascii="Times New Roman" w:hAnsi="Times New Roman" w:cs="Times New Roman"/>
          <w:caps w:val="0"/>
          <w:color w:val="auto"/>
          <w:sz w:val="26"/>
          <w:szCs w:val="26"/>
        </w:rPr>
        <w:t>.</w:t>
      </w:r>
    </w:p>
    <w:p w14:paraId="31EE1312" w14:textId="77777777" w:rsidR="00533617" w:rsidRPr="007D3C0E" w:rsidRDefault="00533617" w:rsidP="007D3C0E">
      <w:pPr>
        <w:pStyle w:val="ad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Достижение поставленной цели </w:t>
      </w:r>
      <w:r w:rsidRPr="007D3C0E">
        <w:rPr>
          <w:rStyle w:val="afd"/>
          <w:rFonts w:ascii="Times New Roman" w:hAnsi="Times New Roman"/>
          <w:caps w:val="0"/>
          <w:sz w:val="26"/>
          <w:szCs w:val="26"/>
        </w:rPr>
        <w:t>при разработке и реализации Организацией АООП НОО</w:t>
      </w:r>
      <w:r w:rsidRPr="007D3C0E">
        <w:rPr>
          <w:rFonts w:ascii="Times New Roman" w:hAnsi="Times New Roman"/>
          <w:sz w:val="26"/>
          <w:szCs w:val="26"/>
        </w:rPr>
        <w:t xml:space="preserve"> обучающихся с ЗПР предусматривает решение следующих основных задач:</w:t>
      </w:r>
    </w:p>
    <w:p w14:paraId="155E588F" w14:textId="77777777" w:rsidR="00533617" w:rsidRPr="007D3C0E" w:rsidRDefault="00533617" w:rsidP="007D3C0E">
      <w:pPr>
        <w:pStyle w:val="afc"/>
        <w:spacing w:line="276" w:lineRule="auto"/>
        <w:ind w:firstLine="709"/>
        <w:rPr>
          <w:caps w:val="0"/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t>• </w:t>
      </w:r>
      <w:r w:rsidRPr="007D3C0E">
        <w:rPr>
          <w:caps w:val="0"/>
          <w:color w:val="auto"/>
          <w:sz w:val="26"/>
          <w:szCs w:val="26"/>
        </w:rPr>
        <w:t>формирование общей культуры, обеспечивающей разностороннее развитие личности обучающихся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 сохранение и укрепление здоровья обучающихся;</w:t>
      </w:r>
    </w:p>
    <w:p w14:paraId="5F781035" w14:textId="77777777" w:rsidR="00533617" w:rsidRPr="007D3C0E" w:rsidRDefault="00533617" w:rsidP="007D3C0E">
      <w:pPr>
        <w:pStyle w:val="afc"/>
        <w:spacing w:line="276" w:lineRule="auto"/>
        <w:ind w:firstLine="709"/>
        <w:rPr>
          <w:sz w:val="26"/>
          <w:szCs w:val="26"/>
        </w:rPr>
      </w:pPr>
      <w:r w:rsidRPr="007D3C0E">
        <w:rPr>
          <w:sz w:val="26"/>
          <w:szCs w:val="26"/>
        </w:rPr>
        <w:t>• </w:t>
      </w:r>
      <w:r w:rsidRPr="007D3C0E">
        <w:rPr>
          <w:caps w:val="0"/>
          <w:sz w:val="26"/>
          <w:szCs w:val="26"/>
        </w:rPr>
        <w:t>достижение планируемых результатов освоения АООП НОО обучающимися с ЗПР</w:t>
      </w:r>
      <w:r w:rsidRPr="007D3C0E">
        <w:rPr>
          <w:caps w:val="0"/>
          <w:color w:val="auto"/>
          <w:sz w:val="26"/>
          <w:szCs w:val="26"/>
        </w:rPr>
        <w:t xml:space="preserve"> с учетом их особых образовательных потребностей, а также индивидуальных особенностей и возможностей</w:t>
      </w:r>
      <w:r w:rsidRPr="007D3C0E">
        <w:rPr>
          <w:sz w:val="26"/>
          <w:szCs w:val="26"/>
        </w:rPr>
        <w:t>;</w:t>
      </w:r>
    </w:p>
    <w:p w14:paraId="1C12AC2E" w14:textId="77777777" w:rsidR="005572AB" w:rsidRPr="007D3C0E" w:rsidRDefault="005572AB" w:rsidP="007D3C0E">
      <w:pPr>
        <w:pStyle w:val="afc"/>
        <w:spacing w:line="276" w:lineRule="auto"/>
        <w:ind w:firstLine="709"/>
        <w:rPr>
          <w:color w:val="auto"/>
          <w:sz w:val="26"/>
          <w:szCs w:val="26"/>
          <w:u w:color="000000"/>
        </w:rPr>
      </w:pPr>
      <w:r w:rsidRPr="007D3C0E">
        <w:rPr>
          <w:color w:val="auto"/>
          <w:sz w:val="26"/>
          <w:szCs w:val="26"/>
        </w:rPr>
        <w:t>• </w:t>
      </w:r>
      <w:r w:rsidRPr="007D3C0E">
        <w:rPr>
          <w:caps w:val="0"/>
          <w:color w:val="auto"/>
          <w:sz w:val="26"/>
          <w:szCs w:val="26"/>
        </w:rPr>
        <w:t>со</w:t>
      </w:r>
      <w:r w:rsidRPr="007D3C0E">
        <w:rPr>
          <w:caps w:val="0"/>
          <w:color w:val="auto"/>
          <w:sz w:val="26"/>
          <w:szCs w:val="26"/>
          <w:u w:color="000000"/>
        </w:rPr>
        <w:t>здание благоприятных условий для удовлетворения особых образовательных потребностей обучающихся с ЗПР</w:t>
      </w:r>
      <w:r w:rsidRPr="007D3C0E">
        <w:rPr>
          <w:color w:val="auto"/>
          <w:sz w:val="26"/>
          <w:szCs w:val="26"/>
          <w:u w:color="000000"/>
        </w:rPr>
        <w:t>;</w:t>
      </w:r>
    </w:p>
    <w:p w14:paraId="13641BE8" w14:textId="77777777" w:rsidR="00F270F3" w:rsidRPr="007D3C0E" w:rsidRDefault="00F270F3" w:rsidP="007D3C0E">
      <w:pPr>
        <w:pStyle w:val="afc"/>
        <w:spacing w:line="276" w:lineRule="auto"/>
        <w:ind w:firstLine="709"/>
        <w:rPr>
          <w:caps w:val="0"/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t>• </w:t>
      </w:r>
      <w:r w:rsidRPr="007D3C0E">
        <w:rPr>
          <w:caps w:val="0"/>
          <w:sz w:val="26"/>
          <w:szCs w:val="26"/>
        </w:rPr>
        <w:t>минимизация негативного влияния особенностей познавательной деятельности обучающихся с ЗПР для освоения ими АООП НОО;</w:t>
      </w:r>
    </w:p>
    <w:p w14:paraId="028F59CB" w14:textId="77777777" w:rsidR="00533617" w:rsidRPr="007D3C0E" w:rsidRDefault="00533617" w:rsidP="007D3C0E">
      <w:pPr>
        <w:pStyle w:val="afc"/>
        <w:spacing w:line="276" w:lineRule="auto"/>
        <w:ind w:firstLine="709"/>
        <w:rPr>
          <w:sz w:val="26"/>
          <w:szCs w:val="26"/>
        </w:rPr>
      </w:pPr>
      <w:r w:rsidRPr="007D3C0E">
        <w:rPr>
          <w:sz w:val="26"/>
          <w:szCs w:val="26"/>
        </w:rPr>
        <w:t>• </w:t>
      </w:r>
      <w:r w:rsidRPr="007D3C0E">
        <w:rPr>
          <w:caps w:val="0"/>
          <w:sz w:val="26"/>
          <w:szCs w:val="26"/>
        </w:rPr>
        <w:t>обеспечение доступности получения начального общего образования</w:t>
      </w:r>
      <w:r w:rsidRPr="007D3C0E">
        <w:rPr>
          <w:sz w:val="26"/>
          <w:szCs w:val="26"/>
        </w:rPr>
        <w:t>;</w:t>
      </w:r>
    </w:p>
    <w:p w14:paraId="5074714D" w14:textId="77777777" w:rsidR="00533617" w:rsidRPr="007D3C0E" w:rsidRDefault="00533617" w:rsidP="007D3C0E">
      <w:pPr>
        <w:pStyle w:val="afc"/>
        <w:spacing w:line="276" w:lineRule="auto"/>
        <w:ind w:firstLine="709"/>
        <w:rPr>
          <w:sz w:val="26"/>
          <w:szCs w:val="26"/>
        </w:rPr>
      </w:pPr>
      <w:r w:rsidRPr="007D3C0E">
        <w:rPr>
          <w:sz w:val="26"/>
          <w:szCs w:val="26"/>
        </w:rPr>
        <w:t>• </w:t>
      </w:r>
      <w:r w:rsidRPr="007D3C0E">
        <w:rPr>
          <w:caps w:val="0"/>
          <w:sz w:val="26"/>
          <w:szCs w:val="26"/>
        </w:rPr>
        <w:t>обеспечение преемственности начального общего и основного общего образования</w:t>
      </w:r>
      <w:r w:rsidRPr="007D3C0E">
        <w:rPr>
          <w:sz w:val="26"/>
          <w:szCs w:val="26"/>
        </w:rPr>
        <w:t>;</w:t>
      </w:r>
    </w:p>
    <w:p w14:paraId="1E2B656D" w14:textId="77777777" w:rsidR="00533617" w:rsidRPr="007D3C0E" w:rsidRDefault="00533617" w:rsidP="007D3C0E">
      <w:pPr>
        <w:pStyle w:val="afc"/>
        <w:spacing w:line="276" w:lineRule="auto"/>
        <w:ind w:firstLine="709"/>
        <w:rPr>
          <w:sz w:val="26"/>
          <w:szCs w:val="26"/>
        </w:rPr>
      </w:pPr>
      <w:r w:rsidRPr="007D3C0E">
        <w:rPr>
          <w:sz w:val="26"/>
          <w:szCs w:val="26"/>
        </w:rPr>
        <w:t>• </w:t>
      </w:r>
      <w:r w:rsidRPr="007D3C0E">
        <w:rPr>
          <w:caps w:val="0"/>
          <w:sz w:val="26"/>
          <w:szCs w:val="26"/>
        </w:rPr>
        <w:t>использование в образовательном процессе современных образовательных технологий деятельностного типа</w:t>
      </w:r>
      <w:r w:rsidRPr="007D3C0E">
        <w:rPr>
          <w:sz w:val="26"/>
          <w:szCs w:val="26"/>
        </w:rPr>
        <w:t>;</w:t>
      </w:r>
    </w:p>
    <w:p w14:paraId="01DED7E6" w14:textId="77777777" w:rsidR="00533617" w:rsidRPr="007D3C0E" w:rsidRDefault="00533617" w:rsidP="007D3C0E">
      <w:pPr>
        <w:pStyle w:val="afc"/>
        <w:spacing w:line="276" w:lineRule="auto"/>
        <w:ind w:firstLine="709"/>
        <w:rPr>
          <w:caps w:val="0"/>
          <w:color w:val="auto"/>
          <w:sz w:val="26"/>
          <w:szCs w:val="26"/>
        </w:rPr>
      </w:pPr>
      <w:r w:rsidRPr="007D3C0E">
        <w:rPr>
          <w:sz w:val="26"/>
          <w:szCs w:val="26"/>
        </w:rPr>
        <w:lastRenderedPageBreak/>
        <w:t>• </w:t>
      </w:r>
      <w:r w:rsidRPr="007D3C0E">
        <w:rPr>
          <w:caps w:val="0"/>
          <w:color w:val="auto"/>
          <w:sz w:val="26"/>
          <w:szCs w:val="26"/>
        </w:rPr>
        <w:t>выявление и развитие возможностей и способностей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14:paraId="5D0D491A" w14:textId="77777777" w:rsidR="00533617" w:rsidRPr="007D3C0E" w:rsidRDefault="00533617" w:rsidP="007D3C0E">
      <w:pPr>
        <w:pStyle w:val="afc"/>
        <w:spacing w:line="276" w:lineRule="auto"/>
        <w:ind w:firstLine="709"/>
        <w:rPr>
          <w:sz w:val="26"/>
          <w:szCs w:val="26"/>
        </w:rPr>
      </w:pPr>
      <w:r w:rsidRPr="007D3C0E">
        <w:rPr>
          <w:sz w:val="26"/>
          <w:szCs w:val="26"/>
        </w:rPr>
        <w:t>• </w:t>
      </w:r>
      <w:r w:rsidRPr="007D3C0E">
        <w:rPr>
          <w:caps w:val="0"/>
          <w:sz w:val="26"/>
          <w:szCs w:val="26"/>
        </w:rPr>
        <w:t>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</w:t>
      </w:r>
      <w:r w:rsidRPr="007D3C0E">
        <w:rPr>
          <w:sz w:val="26"/>
          <w:szCs w:val="26"/>
        </w:rPr>
        <w:t>.</w:t>
      </w:r>
    </w:p>
    <w:p w14:paraId="61BA4D47" w14:textId="77777777" w:rsidR="00112801" w:rsidRPr="007D3C0E" w:rsidRDefault="00112801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b/>
          <w:sz w:val="26"/>
          <w:szCs w:val="26"/>
        </w:rPr>
        <w:t xml:space="preserve">Общая характеристика </w:t>
      </w:r>
      <w:r w:rsidR="00533617" w:rsidRPr="007D3C0E">
        <w:rPr>
          <w:rFonts w:ascii="Times New Roman" w:hAnsi="Times New Roman" w:cs="Times New Roman"/>
          <w:b/>
          <w:sz w:val="26"/>
          <w:szCs w:val="26"/>
        </w:rPr>
        <w:t>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14:paraId="43337DAD" w14:textId="77777777" w:rsidR="00DA66C2" w:rsidRPr="007D3C0E" w:rsidRDefault="00DA66C2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  <w:u w:color="000000"/>
        </w:rPr>
        <w:t xml:space="preserve">Адаптированная основная общеобразовательная программа начального общего образования обучающихся с ОВЗ (вариант 7.2.)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программы,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условиям ее реализации и результатам освоения.</w:t>
      </w:r>
    </w:p>
    <w:p w14:paraId="29692A5E" w14:textId="77777777" w:rsidR="001C2EC5" w:rsidRPr="007D3C0E" w:rsidRDefault="001C2EC5" w:rsidP="007D3C0E">
      <w:pPr>
        <w:spacing w:after="0"/>
        <w:ind w:firstLine="709"/>
        <w:jc w:val="both"/>
        <w:rPr>
          <w:rFonts w:ascii="Times New Roman" w:hAnsi="Times New Roman" w:cs="Times New Roman"/>
          <w:caps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Вариант 7</w:t>
      </w:r>
      <w:r w:rsidRPr="007D3C0E">
        <w:rPr>
          <w:rFonts w:ascii="Times New Roman" w:hAnsi="Times New Roman" w:cs="Times New Roman"/>
          <w:caps/>
          <w:color w:val="auto"/>
          <w:sz w:val="26"/>
          <w:szCs w:val="26"/>
        </w:rPr>
        <w:t xml:space="preserve">.2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предполагает, что обучающийся с</w:t>
      </w:r>
      <w:r w:rsidRPr="007D3C0E">
        <w:rPr>
          <w:rFonts w:ascii="Times New Roman" w:hAnsi="Times New Roman" w:cs="Times New Roman"/>
          <w:caps/>
          <w:color w:val="auto"/>
          <w:sz w:val="26"/>
          <w:szCs w:val="26"/>
        </w:rPr>
        <w:t xml:space="preserve"> ЗПР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в пролонгированные сроки обучения. АООП НОО представляет собой образовательную программу, адаптированную для обучения обучающихся с ЗПР с учетом особенностей их психофизического развития, индивидуальных возможностей, обеспечивающую коррекцию нарушений развития и социальную адаптацию. АООП НОО предполагает адаптацию требований к структуре АООП НОО, условиям ее реализации и результатам освоения.</w:t>
      </w:r>
    </w:p>
    <w:p w14:paraId="428B2DCB" w14:textId="77777777" w:rsidR="00C22956" w:rsidRPr="007D3C0E" w:rsidRDefault="00C22956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eastAsia="Arial Unicode MS" w:hAnsi="Times New Roman" w:cs="Times New Roman"/>
          <w:color w:val="auto"/>
          <w:kern w:val="1"/>
          <w:sz w:val="26"/>
          <w:szCs w:val="26"/>
          <w:lang w:eastAsia="en-US"/>
        </w:rPr>
        <w:t xml:space="preserve">АООП НОО обучающихся с ЗПР предполагает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обеспечение </w:t>
      </w:r>
      <w:r w:rsidRPr="007D3C0E">
        <w:rPr>
          <w:rFonts w:ascii="Times New Roman" w:eastAsia="Arial Unicode MS" w:hAnsi="Times New Roman" w:cs="Times New Roman"/>
          <w:color w:val="auto"/>
          <w:kern w:val="1"/>
          <w:sz w:val="26"/>
          <w:szCs w:val="26"/>
          <w:lang w:eastAsia="en-US"/>
        </w:rPr>
        <w:t>коррекционной направленности всего образовательного процесса при его особой организации: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 пролонгированные сроки обучения, </w:t>
      </w:r>
      <w:r w:rsidRPr="007D3C0E">
        <w:rPr>
          <w:rFonts w:ascii="Times New Roman" w:hAnsi="Times New Roman" w:cs="Times New Roman"/>
          <w:sz w:val="26"/>
          <w:szCs w:val="26"/>
        </w:rPr>
        <w:t xml:space="preserve">проведение индивидуальных и групповых коррекционных занятий,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особое структурирование содержание обучения на основе усиления внимания к формированию социальной компетенции. </w:t>
      </w:r>
    </w:p>
    <w:p w14:paraId="70688FD2" w14:textId="77777777" w:rsidR="00C22956" w:rsidRPr="007D3C0E" w:rsidRDefault="00C22956" w:rsidP="007D3C0E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</w:t>
      </w:r>
      <w:r w:rsidRPr="007D3C0E">
        <w:rPr>
          <w:rFonts w:ascii="Times New Roman" w:hAnsi="Times New Roman" w:cs="Times New Roman"/>
          <w:kern w:val="2"/>
          <w:sz w:val="26"/>
          <w:szCs w:val="26"/>
        </w:rPr>
        <w:t xml:space="preserve">составляют 5 лет (с обязательным введением первого дополнительного класса). </w:t>
      </w:r>
    </w:p>
    <w:p w14:paraId="76626BA3" w14:textId="77777777" w:rsidR="00C22956" w:rsidRPr="007D3C0E" w:rsidRDefault="00C22956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Реализация АООП НОО (вариант 7.2) предполагает,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здоровья, но в более пролонгированные календарные сроки, которые определяются Стандартом. «Сопоставимость» заключается в том, что объем знаний и умений по </w:t>
      </w:r>
      <w:r w:rsidRPr="007D3C0E">
        <w:rPr>
          <w:rFonts w:ascii="Times New Roman" w:hAnsi="Times New Roman" w:cs="Times New Roman"/>
          <w:sz w:val="26"/>
          <w:szCs w:val="26"/>
        </w:rPr>
        <w:lastRenderedPageBreak/>
        <w:t xml:space="preserve">основным предметам сокращается несущественно за счет устранения избыточных по отношению к основному содержанию требований. </w:t>
      </w:r>
    </w:p>
    <w:p w14:paraId="38C85243" w14:textId="4AA35BC0" w:rsidR="00C22956" w:rsidRPr="007D3C0E" w:rsidRDefault="00C22956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Вариант 7.2 АООП НОО обучающихся с ЗПР может быть реализован в разных формах: как совместно с другими обучающимися, так и в отдельных классах, группах или в отдельных организациях, осуществляющих образовательную деятельность. </w:t>
      </w:r>
      <w:r w:rsidR="00E716EA" w:rsidRPr="007D3C0E">
        <w:rPr>
          <w:rFonts w:ascii="Times New Roman" w:hAnsi="Times New Roman" w:cs="Times New Roman"/>
          <w:color w:val="auto"/>
          <w:sz w:val="26"/>
          <w:szCs w:val="26"/>
        </w:rPr>
        <w:t>МБОУ «Школа №</w:t>
      </w:r>
      <w:r w:rsidR="00EE0F0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716EA" w:rsidRPr="007D3C0E">
        <w:rPr>
          <w:rFonts w:ascii="Times New Roman" w:hAnsi="Times New Roman" w:cs="Times New Roman"/>
          <w:color w:val="auto"/>
          <w:sz w:val="26"/>
          <w:szCs w:val="26"/>
        </w:rPr>
        <w:t>54»  обеспечивает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 требуемые для данного варианта и категории обучающихся условия обучения и воспитания. </w:t>
      </w:r>
    </w:p>
    <w:p w14:paraId="7808AC87" w14:textId="77777777" w:rsidR="00DB5815" w:rsidRPr="007D3C0E" w:rsidRDefault="00DB5815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Определение варианта АООП НОО обучающегося с ЗПР осуществляется на основе рекомендаций ПМПК,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Федерации.</w:t>
      </w:r>
    </w:p>
    <w:p w14:paraId="7FCFAF39" w14:textId="7803B541" w:rsidR="00C22956" w:rsidRPr="007D3C0E" w:rsidRDefault="00C22956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В процессе всего школьного обучения сохраняется </w:t>
      </w:r>
      <w:r w:rsidRPr="007D3C0E">
        <w:rPr>
          <w:rFonts w:ascii="Times New Roman" w:hAnsi="Times New Roman" w:cs="Times New Roman"/>
          <w:i/>
          <w:sz w:val="26"/>
          <w:szCs w:val="26"/>
        </w:rPr>
        <w:t>возможность перехода обучающегося с одного варианта программы на другой</w:t>
      </w:r>
      <w:r w:rsidRPr="007D3C0E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7D3C0E">
        <w:rPr>
          <w:rFonts w:ascii="Times New Roman" w:hAnsi="Times New Roman" w:cs="Times New Roman"/>
          <w:sz w:val="26"/>
          <w:szCs w:val="26"/>
        </w:rPr>
        <w:t xml:space="preserve">основанием для этого является заключение ПМПК). Перевод обучающегося с ЗПР с одного варианта </w:t>
      </w:r>
      <w:r w:rsidR="00DB5815" w:rsidRPr="007D3C0E">
        <w:rPr>
          <w:rFonts w:ascii="Times New Roman" w:hAnsi="Times New Roman" w:cs="Times New Roman"/>
          <w:sz w:val="26"/>
          <w:szCs w:val="26"/>
        </w:rPr>
        <w:t>АООП НОО</w:t>
      </w:r>
      <w:r w:rsidRPr="007D3C0E">
        <w:rPr>
          <w:rFonts w:ascii="Times New Roman" w:hAnsi="Times New Roman" w:cs="Times New Roman"/>
          <w:sz w:val="26"/>
          <w:szCs w:val="26"/>
        </w:rPr>
        <w:t xml:space="preserve"> на другой осуществляется </w:t>
      </w:r>
      <w:r w:rsidR="00E716EA" w:rsidRPr="007D3C0E">
        <w:rPr>
          <w:rFonts w:ascii="Times New Roman" w:hAnsi="Times New Roman" w:cs="Times New Roman"/>
          <w:sz w:val="26"/>
          <w:szCs w:val="26"/>
        </w:rPr>
        <w:t>МБОУ «Школа №</w:t>
      </w:r>
      <w:r w:rsidR="00EE0F0F">
        <w:rPr>
          <w:rFonts w:ascii="Times New Roman" w:hAnsi="Times New Roman" w:cs="Times New Roman"/>
          <w:sz w:val="26"/>
          <w:szCs w:val="26"/>
        </w:rPr>
        <w:t xml:space="preserve"> </w:t>
      </w:r>
      <w:r w:rsidR="00E716EA" w:rsidRPr="007D3C0E">
        <w:rPr>
          <w:rFonts w:ascii="Times New Roman" w:hAnsi="Times New Roman" w:cs="Times New Roman"/>
          <w:sz w:val="26"/>
          <w:szCs w:val="26"/>
        </w:rPr>
        <w:t>54»</w:t>
      </w:r>
      <w:r w:rsidRPr="007D3C0E">
        <w:rPr>
          <w:rFonts w:ascii="Times New Roman" w:hAnsi="Times New Roman" w:cs="Times New Roman"/>
          <w:sz w:val="26"/>
          <w:szCs w:val="26"/>
        </w:rPr>
        <w:t xml:space="preserve"> на основании комплексной оценки личностных, метапредметных и предметных результатов по рекомендации ПМПК и с согласия родителей (законных представителей).</w:t>
      </w:r>
    </w:p>
    <w:p w14:paraId="5D822B65" w14:textId="77777777" w:rsidR="00E716EA" w:rsidRPr="007D3C0E" w:rsidRDefault="00C22956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7.2 АООП НОО, поскольку у данной категории обучающихся может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быть специфическое расстройство </w:t>
      </w:r>
      <w:r w:rsidR="00513CA2" w:rsidRPr="007D3C0E">
        <w:rPr>
          <w:rFonts w:ascii="Times New Roman" w:hAnsi="Times New Roman" w:cs="Times New Roman"/>
          <w:color w:val="auto"/>
          <w:sz w:val="26"/>
          <w:szCs w:val="26"/>
        </w:rPr>
        <w:t>чтения, письма, арифметических навыков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 (дислексия, дисграфия, дискалькулия), а так</w:t>
      </w:r>
      <w:r w:rsidRPr="007D3C0E">
        <w:rPr>
          <w:rFonts w:ascii="Times New Roman" w:hAnsi="Times New Roman" w:cs="Times New Roman"/>
          <w:sz w:val="26"/>
          <w:szCs w:val="26"/>
        </w:rPr>
        <w:t xml:space="preserve"> же выраженные нарушения внимания и работоспособности, нарушения со стороны двигательной сферы, препятствующие освоению программы в полном объеме. </w:t>
      </w:r>
    </w:p>
    <w:p w14:paraId="65C7AE1C" w14:textId="77777777" w:rsidR="00C22956" w:rsidRPr="007D3C0E" w:rsidRDefault="00C22956" w:rsidP="007D3C0E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В случае появления стойких затруднений в ходе обучения и/или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</w:t>
      </w:r>
      <w:r w:rsidRPr="007D3C0E">
        <w:rPr>
          <w:rFonts w:ascii="Times New Roman" w:hAnsi="Times New Roman" w:cs="Times New Roman"/>
          <w:iCs/>
          <w:sz w:val="26"/>
          <w:szCs w:val="26"/>
        </w:rPr>
        <w:t xml:space="preserve">перевода на обучение </w:t>
      </w:r>
      <w:r w:rsidRPr="007D3C0E">
        <w:rPr>
          <w:rFonts w:ascii="Times New Roman" w:hAnsi="Times New Roman" w:cs="Times New Roman"/>
          <w:sz w:val="26"/>
          <w:szCs w:val="26"/>
        </w:rPr>
        <w:t>по индивидуальному учебному плану с учетом его особенностей и образовательных потребностей.</w:t>
      </w:r>
    </w:p>
    <w:p w14:paraId="386F6202" w14:textId="77777777" w:rsidR="00C22956" w:rsidRPr="007D3C0E" w:rsidRDefault="00C22956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bCs/>
          <w:sz w:val="26"/>
          <w:szCs w:val="26"/>
        </w:rPr>
        <w:t xml:space="preserve">Общий подход к оценке знаний и </w:t>
      </w:r>
      <w:r w:rsidRPr="007D3C0E">
        <w:rPr>
          <w:rFonts w:ascii="Times New Roman" w:hAnsi="Times New Roman" w:cs="Times New Roman"/>
          <w:bCs/>
          <w:color w:val="auto"/>
          <w:sz w:val="26"/>
          <w:szCs w:val="26"/>
        </w:rPr>
        <w:t>умений, составляющих</w:t>
      </w:r>
      <w:r w:rsidRPr="007D3C0E">
        <w:rPr>
          <w:rFonts w:ascii="Times New Roman" w:hAnsi="Times New Roman" w:cs="Times New Roman"/>
          <w:bCs/>
          <w:i/>
          <w:color w:val="auto"/>
          <w:sz w:val="26"/>
          <w:szCs w:val="26"/>
        </w:rPr>
        <w:t xml:space="preserve"> </w:t>
      </w:r>
      <w:r w:rsidR="00513CA2" w:rsidRPr="007D3C0E">
        <w:rPr>
          <w:rFonts w:ascii="Times New Roman" w:hAnsi="Times New Roman" w:cs="Times New Roman"/>
          <w:bCs/>
          <w:color w:val="auto"/>
          <w:sz w:val="26"/>
          <w:szCs w:val="26"/>
        </w:rPr>
        <w:t>предметные результаты освоения</w:t>
      </w:r>
      <w:r w:rsidRPr="007D3C0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АООП НОО (вариант 7.2), п</w:t>
      </w:r>
      <w:r w:rsidRPr="007D3C0E">
        <w:rPr>
          <w:rFonts w:ascii="Times New Roman" w:hAnsi="Times New Roman" w:cs="Times New Roman"/>
          <w:bCs/>
          <w:sz w:val="26"/>
          <w:szCs w:val="26"/>
        </w:rPr>
        <w:t xml:space="preserve">редлагается в целом сохранить в его традиционном виде. </w:t>
      </w:r>
      <w:r w:rsidRPr="007D3C0E">
        <w:rPr>
          <w:rFonts w:ascii="Times New Roman" w:hAnsi="Times New Roman" w:cs="Times New Roman"/>
          <w:sz w:val="26"/>
          <w:szCs w:val="26"/>
        </w:rPr>
        <w:t xml:space="preserve">При этом, обучающийся с ЗПР имеет право на прохождение текущей, промежуточной и государственной итоговой аттестации в иных формах,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трудностями. Текущая,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письмом, чтением или счетом, что не должно являться основанием для смены варианта </w:t>
      </w:r>
      <w:r w:rsidR="00513CA2" w:rsidRPr="007D3C0E">
        <w:rPr>
          <w:rFonts w:ascii="Times New Roman" w:hAnsi="Times New Roman" w:cs="Times New Roman"/>
          <w:sz w:val="26"/>
          <w:szCs w:val="26"/>
        </w:rPr>
        <w:t>АООП НОО обучающихся с ЗПР</w:t>
      </w:r>
      <w:r w:rsidRPr="007D3C0E">
        <w:rPr>
          <w:rFonts w:ascii="Times New Roman" w:hAnsi="Times New Roman" w:cs="Times New Roman"/>
          <w:sz w:val="26"/>
          <w:szCs w:val="26"/>
        </w:rPr>
        <w:t>. Вывод об успешности овладения содержанием образовательной программы должен делаться на основании положительной индивидуальной динамики.</w:t>
      </w:r>
    </w:p>
    <w:p w14:paraId="240FA78B" w14:textId="77777777" w:rsidR="00C22956" w:rsidRPr="007D3C0E" w:rsidRDefault="00C22956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lastRenderedPageBreak/>
        <w:t>Обучающиеся,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НОО в соответствии с рекомендациями ПМПК, либо на обучение по индивидуальному учебному плану.</w:t>
      </w:r>
    </w:p>
    <w:p w14:paraId="079B378C" w14:textId="77777777" w:rsidR="00D43322" w:rsidRPr="007D3C0E" w:rsidRDefault="00D43322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b/>
          <w:color w:val="auto"/>
          <w:sz w:val="26"/>
          <w:szCs w:val="26"/>
        </w:rPr>
        <w:t>Психолого-педагогическая характеристика обучающихся с ЗПР</w:t>
      </w:r>
    </w:p>
    <w:p w14:paraId="68AEA43D" w14:textId="77777777" w:rsidR="003F561A" w:rsidRPr="007D3C0E" w:rsidRDefault="003F561A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b/>
          <w:color w:val="auto"/>
          <w:sz w:val="26"/>
          <w:szCs w:val="26"/>
        </w:rPr>
        <w:t>Обучающиеся с ЗПР</w:t>
      </w:r>
      <w:r w:rsidRPr="007D3C0E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</w:t>
      </w:r>
    </w:p>
    <w:p w14:paraId="0EDFA2B6" w14:textId="77777777" w:rsidR="003F561A" w:rsidRPr="007D3C0E" w:rsidRDefault="003F561A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bCs/>
          <w:iCs/>
          <w:sz w:val="26"/>
          <w:szCs w:val="26"/>
        </w:rPr>
        <w:t xml:space="preserve">Категория обучающихся с </w:t>
      </w:r>
      <w:r w:rsidRPr="007D3C0E">
        <w:rPr>
          <w:rFonts w:ascii="Times New Roman" w:hAnsi="Times New Roman" w:cs="Times New Roman"/>
          <w:sz w:val="26"/>
          <w:szCs w:val="26"/>
        </w:rPr>
        <w:t>ЗПР –</w:t>
      </w:r>
      <w:r w:rsidRPr="007D3C0E">
        <w:rPr>
          <w:rFonts w:ascii="Times New Roman" w:hAnsi="Times New Roman" w:cs="Times New Roman"/>
          <w:bCs/>
          <w:sz w:val="26"/>
          <w:szCs w:val="26"/>
        </w:rPr>
        <w:t xml:space="preserve"> наиболее многочисленная среди детей с ограниченными возможностями здоровья (ОВЗ) и неоднородная по составу группа школьников.</w:t>
      </w:r>
      <w:r w:rsidRPr="007D3C0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sz w:val="26"/>
          <w:szCs w:val="26"/>
        </w:rPr>
        <w:t xml:space="preserve"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</w:t>
      </w:r>
    </w:p>
    <w:p w14:paraId="3471DED5" w14:textId="77777777" w:rsidR="003F561A" w:rsidRPr="007D3C0E" w:rsidRDefault="003F561A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14:paraId="0F7E6C7F" w14:textId="77777777" w:rsidR="003F561A" w:rsidRPr="007D3C0E" w:rsidRDefault="003F561A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14:paraId="0014F2D2" w14:textId="77777777" w:rsidR="003F561A" w:rsidRPr="007D3C0E" w:rsidRDefault="003F561A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</w:t>
      </w:r>
    </w:p>
    <w:p w14:paraId="3EB41BFC" w14:textId="77777777" w:rsidR="003F561A" w:rsidRPr="007D3C0E" w:rsidRDefault="003F561A" w:rsidP="007D3C0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lastRenderedPageBreak/>
        <w:t xml:space="preserve"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образования, сопоставимого по срокам с образованием здоровых сверстников</w:t>
      </w:r>
      <w:r w:rsidRPr="007D3C0E">
        <w:rPr>
          <w:rFonts w:ascii="Times New Roman" w:hAnsi="Times New Roman" w:cs="Times New Roman"/>
          <w:sz w:val="26"/>
          <w:szCs w:val="26"/>
        </w:rPr>
        <w:t>.</w:t>
      </w:r>
    </w:p>
    <w:p w14:paraId="1EA26725" w14:textId="77777777" w:rsidR="003F561A" w:rsidRPr="007D3C0E" w:rsidRDefault="003F561A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ПМПК. Общие ориентиры для рекомендации обучения по АООП НОО (вариант 7.2) могут быть представлены следующим образом.</w:t>
      </w:r>
    </w:p>
    <w:p w14:paraId="575BBA53" w14:textId="77777777" w:rsidR="003F561A" w:rsidRPr="007D3C0E" w:rsidRDefault="003F561A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АООП НОО (вариант 7.2) адресована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саморегуляция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</w:t>
      </w:r>
      <w:r w:rsidR="00C05362" w:rsidRPr="007D3C0E">
        <w:rPr>
          <w:rFonts w:ascii="Times New Roman" w:hAnsi="Times New Roman" w:cs="Times New Roman"/>
          <w:sz w:val="26"/>
          <w:szCs w:val="26"/>
        </w:rPr>
        <w:t>Возможна неадаптивно</w:t>
      </w:r>
      <w:r w:rsidR="00471E15" w:rsidRPr="007D3C0E">
        <w:rPr>
          <w:rFonts w:ascii="Times New Roman" w:hAnsi="Times New Roman" w:cs="Times New Roman"/>
          <w:sz w:val="26"/>
          <w:szCs w:val="26"/>
        </w:rPr>
        <w:t>сть</w:t>
      </w:r>
      <w:r w:rsidR="00C05362" w:rsidRPr="007D3C0E">
        <w:rPr>
          <w:rFonts w:ascii="Times New Roman" w:hAnsi="Times New Roman" w:cs="Times New Roman"/>
          <w:sz w:val="26"/>
          <w:szCs w:val="26"/>
        </w:rPr>
        <w:t xml:space="preserve"> поведения, связанн</w:t>
      </w:r>
      <w:r w:rsidR="00471E15" w:rsidRPr="007D3C0E">
        <w:rPr>
          <w:rFonts w:ascii="Times New Roman" w:hAnsi="Times New Roman" w:cs="Times New Roman"/>
          <w:sz w:val="26"/>
          <w:szCs w:val="26"/>
        </w:rPr>
        <w:t>ая</w:t>
      </w:r>
      <w:r w:rsidR="00C05362" w:rsidRPr="007D3C0E">
        <w:rPr>
          <w:rFonts w:ascii="Times New Roman" w:hAnsi="Times New Roman" w:cs="Times New Roman"/>
          <w:sz w:val="26"/>
          <w:szCs w:val="26"/>
        </w:rPr>
        <w:t xml:space="preserve"> как с недостаточным пониманием социальных норм, так и с нарушением эмоциональной регуляции, гиперактивностью</w:t>
      </w:r>
      <w:r w:rsidR="00471E15" w:rsidRPr="007D3C0E">
        <w:rPr>
          <w:rFonts w:ascii="Times New Roman" w:hAnsi="Times New Roman" w:cs="Times New Roman"/>
          <w:sz w:val="26"/>
          <w:szCs w:val="26"/>
        </w:rPr>
        <w:t>.</w:t>
      </w:r>
    </w:p>
    <w:p w14:paraId="7507F1B8" w14:textId="77777777" w:rsidR="00486D71" w:rsidRPr="007D3C0E" w:rsidRDefault="00486D71" w:rsidP="007D3C0E">
      <w:pPr>
        <w:spacing w:after="0"/>
        <w:ind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b/>
          <w:color w:val="auto"/>
          <w:sz w:val="26"/>
          <w:szCs w:val="26"/>
        </w:rPr>
        <w:t>Особые образовательные потребности обучающихся с ЗПР</w:t>
      </w:r>
    </w:p>
    <w:p w14:paraId="4CD10B71" w14:textId="77777777" w:rsidR="00472D5C" w:rsidRPr="007D3C0E" w:rsidRDefault="00472D5C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b/>
          <w:caps/>
          <w:color w:val="auto"/>
          <w:sz w:val="26"/>
          <w:szCs w:val="26"/>
          <w:shd w:val="clear" w:color="auto" w:fill="FFFFFF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</w:t>
      </w:r>
      <w:r w:rsidRPr="007D3C0E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ОВЗ, так и специфические. </w:t>
      </w:r>
    </w:p>
    <w:p w14:paraId="0AB0C199" w14:textId="77777777" w:rsidR="00472D5C" w:rsidRPr="007D3C0E" w:rsidRDefault="00472D5C" w:rsidP="007D3C0E">
      <w:pPr>
        <w:pStyle w:val="09PodZAG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caps w:val="0"/>
          <w:color w:val="auto"/>
          <w:sz w:val="26"/>
          <w:szCs w:val="26"/>
          <w:shd w:val="clear" w:color="auto" w:fill="FFFFFF"/>
        </w:rPr>
      </w:pPr>
      <w:r w:rsidRPr="007D3C0E">
        <w:rPr>
          <w:rFonts w:ascii="Times New Roman" w:hAnsi="Times New Roman" w:cs="Times New Roman"/>
          <w:b w:val="0"/>
          <w:caps w:val="0"/>
          <w:color w:val="auto"/>
          <w:sz w:val="26"/>
          <w:szCs w:val="26"/>
          <w:shd w:val="clear" w:color="auto" w:fill="FFFFFF"/>
        </w:rPr>
        <w:t xml:space="preserve">К общим потребностям относятся: </w:t>
      </w:r>
    </w:p>
    <w:p w14:paraId="39FFD25D" w14:textId="77777777" w:rsidR="00472D5C" w:rsidRPr="007D3C0E" w:rsidRDefault="00472D5C" w:rsidP="007D3C0E">
      <w:pPr>
        <w:pStyle w:val="p4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</w:rPr>
      </w:pPr>
      <w:r w:rsidRPr="007D3C0E">
        <w:rPr>
          <w:sz w:val="26"/>
          <w:szCs w:val="26"/>
        </w:rPr>
        <w:t>получение специальной помощи средствами образования сразу же после выявления первичного нарушения развития;</w:t>
      </w:r>
    </w:p>
    <w:p w14:paraId="26361413" w14:textId="77777777" w:rsidR="00472D5C" w:rsidRPr="007D3C0E" w:rsidRDefault="00472D5C" w:rsidP="007D3C0E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</w:rPr>
      </w:pPr>
      <w:r w:rsidRPr="007D3C0E">
        <w:rPr>
          <w:sz w:val="26"/>
          <w:szCs w:val="26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14:paraId="03ACF206" w14:textId="77777777" w:rsidR="00472D5C" w:rsidRPr="007D3C0E" w:rsidRDefault="00472D5C" w:rsidP="007D3C0E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</w:rPr>
      </w:pPr>
      <w:r w:rsidRPr="007D3C0E">
        <w:rPr>
          <w:sz w:val="26"/>
          <w:szCs w:val="26"/>
        </w:rPr>
        <w:lastRenderedPageBreak/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14:paraId="1CCD90D8" w14:textId="77777777" w:rsidR="00472D5C" w:rsidRPr="007D3C0E" w:rsidRDefault="00472D5C" w:rsidP="007D3C0E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</w:rPr>
      </w:pPr>
      <w:r w:rsidRPr="007D3C0E">
        <w:rPr>
          <w:sz w:val="26"/>
          <w:szCs w:val="26"/>
        </w:rPr>
        <w:t xml:space="preserve">обязательность непрерывности коррекционно-развивающего процесса, реализуемого, как через содержание </w:t>
      </w:r>
      <w:r w:rsidR="00167F92" w:rsidRPr="007D3C0E">
        <w:rPr>
          <w:sz w:val="26"/>
          <w:szCs w:val="26"/>
        </w:rPr>
        <w:t>предметных</w:t>
      </w:r>
      <w:r w:rsidRPr="007D3C0E">
        <w:rPr>
          <w:sz w:val="26"/>
          <w:szCs w:val="26"/>
        </w:rPr>
        <w:t xml:space="preserve"> областей, так и в процессе индивидуальной работы;</w:t>
      </w:r>
    </w:p>
    <w:p w14:paraId="153A7EF2" w14:textId="77777777" w:rsidR="00472D5C" w:rsidRPr="007D3C0E" w:rsidRDefault="00472D5C" w:rsidP="007D3C0E">
      <w:pPr>
        <w:pStyle w:val="p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rStyle w:val="s1"/>
          <w:sz w:val="26"/>
          <w:szCs w:val="26"/>
        </w:rPr>
        <w:sym w:font="Symbol" w:char="F0B7"/>
      </w:r>
      <w:r w:rsidRPr="007D3C0E">
        <w:rPr>
          <w:rStyle w:val="s1"/>
          <w:sz w:val="26"/>
          <w:szCs w:val="26"/>
        </w:rPr>
        <w:t> </w:t>
      </w:r>
      <w:r w:rsidRPr="007D3C0E">
        <w:rPr>
          <w:sz w:val="26"/>
          <w:szCs w:val="26"/>
        </w:rPr>
        <w:t>психологическое сопровождение, оптимизирующее взаимодействие ребенка с педагогами и соучениками; </w:t>
      </w:r>
    </w:p>
    <w:p w14:paraId="0024C08A" w14:textId="77777777" w:rsidR="00472D5C" w:rsidRPr="007D3C0E" w:rsidRDefault="00472D5C" w:rsidP="007D3C0E">
      <w:pPr>
        <w:pStyle w:val="p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rStyle w:val="s1"/>
          <w:sz w:val="26"/>
          <w:szCs w:val="26"/>
        </w:rPr>
        <w:sym w:font="Symbol" w:char="F0B7"/>
      </w:r>
      <w:r w:rsidRPr="007D3C0E">
        <w:rPr>
          <w:rStyle w:val="s1"/>
          <w:sz w:val="26"/>
          <w:szCs w:val="26"/>
        </w:rPr>
        <w:t> </w:t>
      </w:r>
      <w:r w:rsidRPr="007D3C0E">
        <w:rPr>
          <w:sz w:val="26"/>
          <w:szCs w:val="26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14:paraId="1CFB3192" w14:textId="77777777" w:rsidR="00472D5C" w:rsidRPr="007D3C0E" w:rsidRDefault="00472D5C" w:rsidP="007D3C0E">
      <w:pPr>
        <w:pStyle w:val="p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rStyle w:val="s1"/>
          <w:sz w:val="26"/>
          <w:szCs w:val="26"/>
        </w:rPr>
        <w:sym w:font="Symbol" w:char="F0B7"/>
      </w:r>
      <w:r w:rsidRPr="007D3C0E">
        <w:rPr>
          <w:rStyle w:val="s1"/>
          <w:sz w:val="26"/>
          <w:szCs w:val="26"/>
        </w:rPr>
        <w:t> </w:t>
      </w:r>
      <w:r w:rsidRPr="007D3C0E">
        <w:rPr>
          <w:sz w:val="26"/>
          <w:szCs w:val="26"/>
        </w:rPr>
        <w:t>постепенное расширение образовательного пространства, выходящего за пределы образовательной организации.</w:t>
      </w:r>
    </w:p>
    <w:p w14:paraId="6BA973CC" w14:textId="77777777" w:rsidR="00472D5C" w:rsidRPr="007D3C0E" w:rsidRDefault="00472D5C" w:rsidP="007D3C0E">
      <w:pPr>
        <w:pStyle w:val="p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sz w:val="26"/>
          <w:szCs w:val="26"/>
          <w:shd w:val="clear" w:color="auto" w:fill="FFFFFF"/>
        </w:rPr>
        <w:t>Для обучающихся с ЗПР, осваивающих АООП НОО (вариант 7.2), характерны следующие специфические образовательные потребности:</w:t>
      </w:r>
    </w:p>
    <w:p w14:paraId="5ECC4574" w14:textId="77777777" w:rsidR="00472D5C" w:rsidRPr="007D3C0E" w:rsidRDefault="00472D5C" w:rsidP="007D3C0E">
      <w:pPr>
        <w:pStyle w:val="p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rStyle w:val="s1"/>
          <w:sz w:val="26"/>
          <w:szCs w:val="26"/>
        </w:rPr>
        <w:sym w:font="Symbol" w:char="F0B7"/>
      </w:r>
      <w:r w:rsidRPr="007D3C0E">
        <w:rPr>
          <w:rStyle w:val="s1"/>
          <w:sz w:val="26"/>
          <w:szCs w:val="26"/>
        </w:rPr>
        <w:t> </w:t>
      </w:r>
      <w:r w:rsidRPr="007D3C0E">
        <w:rPr>
          <w:sz w:val="26"/>
          <w:szCs w:val="26"/>
        </w:rPr>
        <w:t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обучающихся с ЗПР (быстрой истощаемости, низкой работоспособности, пониженного общего тонуса и др.);</w:t>
      </w:r>
    </w:p>
    <w:p w14:paraId="5D916627" w14:textId="77777777" w:rsidR="00472D5C" w:rsidRPr="007D3C0E" w:rsidRDefault="00472D5C" w:rsidP="007D3C0E">
      <w:pPr>
        <w:pStyle w:val="p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rStyle w:val="s1"/>
          <w:sz w:val="26"/>
          <w:szCs w:val="26"/>
        </w:rPr>
        <w:sym w:font="Symbol" w:char="F0B7"/>
      </w:r>
      <w:r w:rsidRPr="007D3C0E">
        <w:rPr>
          <w:rStyle w:val="s1"/>
          <w:sz w:val="26"/>
          <w:szCs w:val="26"/>
        </w:rPr>
        <w:t> </w:t>
      </w:r>
      <w:r w:rsidRPr="007D3C0E">
        <w:rPr>
          <w:sz w:val="26"/>
          <w:szCs w:val="26"/>
        </w:rPr>
        <w:t>увеличение сроков освоения АООП НОО до 5 лет;</w:t>
      </w:r>
    </w:p>
    <w:p w14:paraId="2E08DF67" w14:textId="77777777" w:rsidR="00472D5C" w:rsidRPr="007D3C0E" w:rsidRDefault="00472D5C" w:rsidP="007D3C0E">
      <w:pPr>
        <w:pStyle w:val="p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rStyle w:val="s1"/>
          <w:sz w:val="26"/>
          <w:szCs w:val="26"/>
        </w:rPr>
        <w:sym w:font="Symbol" w:char="F0B7"/>
      </w:r>
      <w:r w:rsidRPr="007D3C0E">
        <w:rPr>
          <w:rStyle w:val="s1"/>
          <w:sz w:val="26"/>
          <w:szCs w:val="26"/>
        </w:rPr>
        <w:t> </w:t>
      </w:r>
      <w:r w:rsidR="00387241" w:rsidRPr="007D3C0E">
        <w:rPr>
          <w:sz w:val="26"/>
          <w:szCs w:val="26"/>
        </w:rPr>
        <w:t>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</w:t>
      </w:r>
      <w:r w:rsidRPr="007D3C0E">
        <w:rPr>
          <w:sz w:val="26"/>
          <w:szCs w:val="26"/>
        </w:rPr>
        <w:t>;</w:t>
      </w:r>
    </w:p>
    <w:p w14:paraId="256F4836" w14:textId="77777777" w:rsidR="00387241" w:rsidRPr="007D3C0E" w:rsidRDefault="00387241" w:rsidP="007D3C0E">
      <w:pPr>
        <w:pStyle w:val="p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rStyle w:val="s1"/>
          <w:sz w:val="26"/>
          <w:szCs w:val="26"/>
        </w:rPr>
        <w:sym w:font="Symbol" w:char="F0B7"/>
      </w:r>
      <w:r w:rsidRPr="007D3C0E">
        <w:rPr>
          <w:rStyle w:val="s1"/>
          <w:sz w:val="26"/>
          <w:szCs w:val="26"/>
        </w:rPr>
        <w:t> </w:t>
      </w:r>
      <w:r w:rsidRPr="007D3C0E">
        <w:rPr>
          <w:sz w:val="26"/>
          <w:szCs w:val="26"/>
        </w:rPr>
        <w:t>упрощение системы учебно-познавательных задач, решаемых в процессе образования;</w:t>
      </w:r>
    </w:p>
    <w:p w14:paraId="393218A2" w14:textId="77777777" w:rsidR="00387241" w:rsidRPr="007D3C0E" w:rsidRDefault="00387241" w:rsidP="007D3C0E">
      <w:pPr>
        <w:pStyle w:val="p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rStyle w:val="s1"/>
          <w:sz w:val="26"/>
          <w:szCs w:val="26"/>
        </w:rPr>
        <w:sym w:font="Symbol" w:char="F0B7"/>
      </w:r>
      <w:r w:rsidRPr="007D3C0E">
        <w:rPr>
          <w:rStyle w:val="s1"/>
          <w:sz w:val="26"/>
          <w:szCs w:val="26"/>
        </w:rPr>
        <w:t> </w:t>
      </w:r>
      <w:r w:rsidRPr="007D3C0E">
        <w:rPr>
          <w:sz w:val="26"/>
          <w:szCs w:val="26"/>
        </w:rPr>
        <w:t>организация процесса обучения с учетом специфики усвоения знаний, умений и навыков обучающимися с ЗПР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14:paraId="51E7D099" w14:textId="77777777" w:rsidR="00472D5C" w:rsidRPr="007D3C0E" w:rsidRDefault="00472D5C" w:rsidP="007D3C0E">
      <w:pPr>
        <w:pStyle w:val="p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rStyle w:val="s1"/>
          <w:sz w:val="26"/>
          <w:szCs w:val="26"/>
        </w:rPr>
        <w:sym w:font="Symbol" w:char="F0B7"/>
      </w:r>
      <w:r w:rsidRPr="007D3C0E">
        <w:rPr>
          <w:rStyle w:val="s1"/>
          <w:sz w:val="26"/>
          <w:szCs w:val="26"/>
        </w:rPr>
        <w:t> </w:t>
      </w:r>
      <w:r w:rsidRPr="007D3C0E">
        <w:rPr>
          <w:sz w:val="26"/>
          <w:szCs w:val="26"/>
        </w:rPr>
        <w:t>наглядно-действенный характер содержания образования;</w:t>
      </w:r>
    </w:p>
    <w:p w14:paraId="453A5DF1" w14:textId="77777777" w:rsidR="00245C27" w:rsidRPr="007D3C0E" w:rsidRDefault="00245C27" w:rsidP="007D3C0E">
      <w:pPr>
        <w:pStyle w:val="p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rStyle w:val="s1"/>
          <w:sz w:val="26"/>
          <w:szCs w:val="26"/>
        </w:rPr>
        <w:sym w:font="Symbol" w:char="F0B7"/>
      </w:r>
      <w:r w:rsidRPr="007D3C0E">
        <w:rPr>
          <w:rStyle w:val="s1"/>
          <w:sz w:val="26"/>
          <w:szCs w:val="26"/>
        </w:rPr>
        <w:t> </w:t>
      </w:r>
      <w:r w:rsidRPr="007D3C0E">
        <w:rPr>
          <w:sz w:val="26"/>
          <w:szCs w:val="26"/>
        </w:rPr>
        <w:t>развитие познавательной деятельности обучающихся с ЗПР как основы компенсации, коррекции и профилактики нарушений;</w:t>
      </w:r>
    </w:p>
    <w:p w14:paraId="6B32B0A7" w14:textId="77777777" w:rsidR="00472D5C" w:rsidRPr="007D3C0E" w:rsidRDefault="00472D5C" w:rsidP="007D3C0E">
      <w:pPr>
        <w:pStyle w:val="p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rStyle w:val="s1"/>
          <w:sz w:val="26"/>
          <w:szCs w:val="26"/>
        </w:rPr>
        <w:sym w:font="Symbol" w:char="F0B7"/>
      </w:r>
      <w:r w:rsidRPr="007D3C0E">
        <w:rPr>
          <w:rStyle w:val="s1"/>
          <w:sz w:val="26"/>
          <w:szCs w:val="26"/>
        </w:rPr>
        <w:t> </w:t>
      </w:r>
      <w:r w:rsidRPr="007D3C0E">
        <w:rPr>
          <w:sz w:val="26"/>
          <w:szCs w:val="26"/>
        </w:rPr>
        <w:t>обеспечение непрерывного контроля за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</w:r>
    </w:p>
    <w:p w14:paraId="12AFE929" w14:textId="77777777" w:rsidR="00472D5C" w:rsidRPr="007D3C0E" w:rsidRDefault="00472D5C" w:rsidP="007D3C0E">
      <w:pPr>
        <w:pStyle w:val="p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rStyle w:val="s1"/>
          <w:sz w:val="26"/>
          <w:szCs w:val="26"/>
        </w:rPr>
        <w:sym w:font="Symbol" w:char="F0B7"/>
      </w:r>
      <w:r w:rsidRPr="007D3C0E">
        <w:rPr>
          <w:rStyle w:val="s1"/>
          <w:sz w:val="26"/>
          <w:szCs w:val="26"/>
        </w:rPr>
        <w:t> </w:t>
      </w:r>
      <w:r w:rsidRPr="007D3C0E">
        <w:rPr>
          <w:sz w:val="26"/>
          <w:szCs w:val="26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14:paraId="0190925B" w14:textId="77777777" w:rsidR="00472D5C" w:rsidRPr="007D3C0E" w:rsidRDefault="00472D5C" w:rsidP="007D3C0E">
      <w:pPr>
        <w:pStyle w:val="p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rStyle w:val="s1"/>
          <w:sz w:val="26"/>
          <w:szCs w:val="26"/>
        </w:rPr>
        <w:sym w:font="Symbol" w:char="F0B7"/>
      </w:r>
      <w:r w:rsidRPr="007D3C0E">
        <w:rPr>
          <w:rStyle w:val="s1"/>
          <w:sz w:val="26"/>
          <w:szCs w:val="26"/>
        </w:rPr>
        <w:t> </w:t>
      </w:r>
      <w:r w:rsidRPr="007D3C0E">
        <w:rPr>
          <w:sz w:val="26"/>
          <w:szCs w:val="26"/>
        </w:rPr>
        <w:t xml:space="preserve"> специальное обучение «переносу» сформированных знаний и умений в новые ситуации взаимодействия с действительностью;</w:t>
      </w:r>
    </w:p>
    <w:p w14:paraId="224B52F9" w14:textId="77777777" w:rsidR="00472D5C" w:rsidRPr="007D3C0E" w:rsidRDefault="00472D5C" w:rsidP="007D3C0E">
      <w:pPr>
        <w:pStyle w:val="p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rStyle w:val="s1"/>
          <w:sz w:val="26"/>
          <w:szCs w:val="26"/>
        </w:rPr>
        <w:lastRenderedPageBreak/>
        <w:sym w:font="Symbol" w:char="F0B7"/>
      </w:r>
      <w:r w:rsidRPr="007D3C0E">
        <w:rPr>
          <w:rStyle w:val="s1"/>
          <w:sz w:val="26"/>
          <w:szCs w:val="26"/>
        </w:rPr>
        <w:t> </w:t>
      </w:r>
      <w:r w:rsidRPr="007D3C0E">
        <w:rPr>
          <w:sz w:val="26"/>
          <w:szCs w:val="26"/>
        </w:rPr>
        <w:t>необходимость постоянной актуализации знаний, умений и одобряемых обществом норм поведения;</w:t>
      </w:r>
    </w:p>
    <w:p w14:paraId="3EBAF0DA" w14:textId="77777777" w:rsidR="00472D5C" w:rsidRPr="007D3C0E" w:rsidRDefault="00472D5C" w:rsidP="007D3C0E">
      <w:pPr>
        <w:pStyle w:val="p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rStyle w:val="s1"/>
          <w:sz w:val="26"/>
          <w:szCs w:val="26"/>
        </w:rPr>
        <w:sym w:font="Symbol" w:char="F0B7"/>
      </w:r>
      <w:r w:rsidRPr="007D3C0E">
        <w:rPr>
          <w:rStyle w:val="s1"/>
          <w:sz w:val="26"/>
          <w:szCs w:val="26"/>
        </w:rPr>
        <w:t> </w:t>
      </w:r>
      <w:r w:rsidRPr="007D3C0E">
        <w:rPr>
          <w:sz w:val="26"/>
          <w:szCs w:val="26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14:paraId="24B6AABC" w14:textId="77777777" w:rsidR="00472D5C" w:rsidRPr="007D3C0E" w:rsidRDefault="00472D5C" w:rsidP="007D3C0E">
      <w:pPr>
        <w:pStyle w:val="p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rStyle w:val="s1"/>
          <w:sz w:val="26"/>
          <w:szCs w:val="26"/>
        </w:rPr>
        <w:sym w:font="Symbol" w:char="F0B7"/>
      </w:r>
      <w:r w:rsidRPr="007D3C0E">
        <w:rPr>
          <w:rStyle w:val="s1"/>
          <w:sz w:val="26"/>
          <w:szCs w:val="26"/>
        </w:rPr>
        <w:t> </w:t>
      </w:r>
      <w:r w:rsidRPr="007D3C0E">
        <w:rPr>
          <w:sz w:val="26"/>
          <w:szCs w:val="26"/>
        </w:rPr>
        <w:t>использование преимущественно позитивных средств стимуляции деятельности и поведения;</w:t>
      </w:r>
    </w:p>
    <w:p w14:paraId="0EC0ADB1" w14:textId="77777777" w:rsidR="00472D5C" w:rsidRPr="007D3C0E" w:rsidRDefault="00472D5C" w:rsidP="007D3C0E">
      <w:pPr>
        <w:pStyle w:val="p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rStyle w:val="s1"/>
          <w:sz w:val="26"/>
          <w:szCs w:val="26"/>
        </w:rPr>
        <w:sym w:font="Symbol" w:char="F0B7"/>
      </w:r>
      <w:r w:rsidRPr="007D3C0E">
        <w:rPr>
          <w:rStyle w:val="s1"/>
          <w:sz w:val="26"/>
          <w:szCs w:val="26"/>
        </w:rPr>
        <w:t> </w:t>
      </w:r>
      <w:r w:rsidRPr="007D3C0E">
        <w:rPr>
          <w:sz w:val="26"/>
          <w:szCs w:val="26"/>
        </w:rPr>
        <w:t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специальная психокоррекционная помощь, направленная на компенсацию дефицитов эмоционального развития и формирование осознанной саморегуляции познавательной деятельности и поведения;</w:t>
      </w:r>
    </w:p>
    <w:p w14:paraId="10D4060B" w14:textId="77777777" w:rsidR="00472D5C" w:rsidRPr="007D3C0E" w:rsidRDefault="00472D5C" w:rsidP="007D3C0E">
      <w:pPr>
        <w:pStyle w:val="p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rStyle w:val="s1"/>
          <w:sz w:val="26"/>
          <w:szCs w:val="26"/>
        </w:rPr>
        <w:sym w:font="Symbol" w:char="F0B7"/>
      </w:r>
      <w:r w:rsidRPr="007D3C0E">
        <w:rPr>
          <w:rStyle w:val="s1"/>
          <w:sz w:val="26"/>
          <w:szCs w:val="26"/>
        </w:rPr>
        <w:t> </w:t>
      </w:r>
      <w:r w:rsidRPr="007D3C0E">
        <w:rPr>
          <w:sz w:val="26"/>
          <w:szCs w:val="26"/>
        </w:rPr>
        <w:t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14:paraId="30F883F4" w14:textId="77777777" w:rsidR="00472D5C" w:rsidRPr="007D3C0E" w:rsidRDefault="00472D5C" w:rsidP="007D3C0E">
      <w:pPr>
        <w:pStyle w:val="p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rStyle w:val="s1"/>
          <w:sz w:val="26"/>
          <w:szCs w:val="26"/>
        </w:rPr>
        <w:sym w:font="Symbol" w:char="F0B7"/>
      </w:r>
      <w:r w:rsidRPr="007D3C0E">
        <w:rPr>
          <w:rStyle w:val="s1"/>
          <w:sz w:val="26"/>
          <w:szCs w:val="26"/>
        </w:rPr>
        <w:t> </w:t>
      </w:r>
      <w:r w:rsidRPr="007D3C0E">
        <w:rPr>
          <w:sz w:val="26"/>
          <w:szCs w:val="26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</w:t>
      </w:r>
    </w:p>
    <w:p w14:paraId="48EAE4B5" w14:textId="77777777" w:rsidR="00472D5C" w:rsidRPr="007D3C0E" w:rsidRDefault="00472D5C" w:rsidP="007D3C0E">
      <w:pPr>
        <w:pStyle w:val="p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rStyle w:val="s1"/>
          <w:sz w:val="26"/>
          <w:szCs w:val="26"/>
        </w:rPr>
        <w:sym w:font="Symbol" w:char="F0B7"/>
      </w:r>
      <w:r w:rsidRPr="007D3C0E">
        <w:rPr>
          <w:rStyle w:val="s1"/>
          <w:sz w:val="26"/>
          <w:szCs w:val="26"/>
        </w:rPr>
        <w:t> </w:t>
      </w:r>
      <w:r w:rsidRPr="007D3C0E">
        <w:rPr>
          <w:sz w:val="26"/>
          <w:szCs w:val="26"/>
        </w:rPr>
        <w:t>обеспечение взаимодействия семьи и образовательного учреждения (организация сотрудничества с родителями, активизация ресурсов семьи для формирования социально активной позиции, нравственных и общекультурных ценностей).</w:t>
      </w:r>
    </w:p>
    <w:p w14:paraId="7654CF03" w14:textId="77777777" w:rsidR="00472D5C" w:rsidRPr="007D3C0E" w:rsidRDefault="00472D5C" w:rsidP="007D3C0E">
      <w:pPr>
        <w:pStyle w:val="p4"/>
        <w:spacing w:before="0" w:beforeAutospacing="0" w:after="0" w:afterAutospacing="0" w:line="276" w:lineRule="auto"/>
        <w:ind w:firstLine="709"/>
        <w:jc w:val="both"/>
        <w:rPr>
          <w:rStyle w:val="s1"/>
          <w:sz w:val="26"/>
          <w:szCs w:val="26"/>
        </w:rPr>
      </w:pPr>
      <w:r w:rsidRPr="007D3C0E">
        <w:rPr>
          <w:sz w:val="26"/>
          <w:szCs w:val="26"/>
        </w:rPr>
        <w:t>Только удовлетворяя особые образовательные потребности обучающегося с ЗПР, можно открыть ему путь к получению качественного образования.</w:t>
      </w:r>
    </w:p>
    <w:p w14:paraId="2E96AF6F" w14:textId="77777777" w:rsidR="00916A65" w:rsidRPr="007D3C0E" w:rsidRDefault="00687E31" w:rsidP="007D3C0E">
      <w:pPr>
        <w:spacing w:before="120" w:after="12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6" w:name="_Toc415833126"/>
      <w:r w:rsidRPr="007D3C0E">
        <w:rPr>
          <w:rFonts w:ascii="Times New Roman" w:hAnsi="Times New Roman" w:cs="Times New Roman"/>
          <w:b/>
          <w:color w:val="auto"/>
          <w:sz w:val="26"/>
          <w:szCs w:val="26"/>
        </w:rPr>
        <w:t>2</w:t>
      </w:r>
      <w:r w:rsidR="00D179EB" w:rsidRPr="007D3C0E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0556FB" w:rsidRPr="007D3C0E">
        <w:rPr>
          <w:rFonts w:ascii="Times New Roman" w:hAnsi="Times New Roman" w:cs="Times New Roman"/>
          <w:b/>
          <w:color w:val="auto"/>
          <w:sz w:val="26"/>
          <w:szCs w:val="26"/>
        </w:rPr>
        <w:t>1</w:t>
      </w:r>
      <w:r w:rsidR="00916A65" w:rsidRPr="007D3C0E">
        <w:rPr>
          <w:rFonts w:ascii="Times New Roman" w:hAnsi="Times New Roman" w:cs="Times New Roman"/>
          <w:b/>
          <w:color w:val="auto"/>
          <w:sz w:val="26"/>
          <w:szCs w:val="26"/>
        </w:rPr>
        <w:t>.2.</w:t>
      </w:r>
      <w:r w:rsidR="00916A65" w:rsidRPr="007D3C0E">
        <w:rPr>
          <w:rFonts w:ascii="Times New Roman" w:hAnsi="Times New Roman" w:cs="Times New Roman"/>
          <w:b/>
          <w:sz w:val="26"/>
          <w:szCs w:val="26"/>
        </w:rPr>
        <w:t xml:space="preserve"> Планируемые результаты освоения обучающимися </w:t>
      </w:r>
      <w:r w:rsidR="00551783" w:rsidRPr="007D3C0E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C4068A" w:rsidRPr="007D3C0E">
        <w:rPr>
          <w:rFonts w:ascii="Times New Roman" w:hAnsi="Times New Roman" w:cs="Times New Roman"/>
          <w:b/>
          <w:sz w:val="26"/>
          <w:szCs w:val="26"/>
        </w:rPr>
        <w:t>задержкой психического развития адаптированной основной общеобразовательной программы начального общего образования</w:t>
      </w:r>
      <w:bookmarkEnd w:id="6"/>
    </w:p>
    <w:p w14:paraId="65D50D37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Style w:val="afd"/>
          <w:rFonts w:ascii="Times New Roman" w:hAnsi="Times New Roman" w:cs="Times New Roman"/>
          <w:caps w:val="0"/>
          <w:sz w:val="26"/>
          <w:szCs w:val="26"/>
        </w:rPr>
        <w:t>Планируемые результаты освоения АООП НОО обучающихся с ЗПР (далее — планируемые результаты) являются одним из важнейших механизмов реализации требований ФГОС НОО обучающихся с ОВЗ к результатам обучающихся, освоивших АООП НОО. Они представляют собой</w:t>
      </w:r>
      <w:r w:rsidRPr="007D3C0E">
        <w:rPr>
          <w:rFonts w:ascii="Times New Roman" w:hAnsi="Times New Roman" w:cs="Times New Roman"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i/>
          <w:sz w:val="26"/>
          <w:szCs w:val="26"/>
        </w:rPr>
        <w:t>систему</w:t>
      </w:r>
      <w:r w:rsidRPr="007D3C0E">
        <w:rPr>
          <w:rStyle w:val="CenturySchoolbook"/>
          <w:rFonts w:ascii="Times New Roman" w:hAnsi="Times New Roman" w:cs="Times New Roman"/>
          <w:sz w:val="26"/>
          <w:szCs w:val="26"/>
        </w:rPr>
        <w:t xml:space="preserve"> обобщённых личностно ориентированных целей образования,</w:t>
      </w:r>
      <w:r w:rsidRPr="007D3C0E">
        <w:rPr>
          <w:rFonts w:ascii="Times New Roman" w:hAnsi="Times New Roman" w:cs="Times New Roman"/>
          <w:sz w:val="26"/>
          <w:szCs w:val="26"/>
        </w:rPr>
        <w:t xml:space="preserve">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14:paraId="3968D34B" w14:textId="77777777" w:rsidR="00CB20A1" w:rsidRPr="007D3C0E" w:rsidRDefault="00CB20A1" w:rsidP="007D3C0E">
      <w:pPr>
        <w:pStyle w:val="afc"/>
        <w:spacing w:line="276" w:lineRule="auto"/>
        <w:ind w:firstLine="709"/>
        <w:rPr>
          <w:sz w:val="26"/>
          <w:szCs w:val="26"/>
        </w:rPr>
      </w:pPr>
      <w:r w:rsidRPr="007D3C0E">
        <w:rPr>
          <w:caps w:val="0"/>
          <w:sz w:val="26"/>
          <w:szCs w:val="26"/>
        </w:rPr>
        <w:t>Планируемые результаты:</w:t>
      </w:r>
    </w:p>
    <w:p w14:paraId="057EB5B2" w14:textId="77777777" w:rsidR="00CB20A1" w:rsidRPr="007D3C0E" w:rsidRDefault="00CB20A1" w:rsidP="007D3C0E">
      <w:pPr>
        <w:pStyle w:val="afc"/>
        <w:spacing w:line="276" w:lineRule="auto"/>
        <w:ind w:firstLine="709"/>
        <w:rPr>
          <w:caps w:val="0"/>
          <w:sz w:val="26"/>
          <w:szCs w:val="26"/>
        </w:rPr>
      </w:pPr>
      <w:r w:rsidRPr="007D3C0E">
        <w:rPr>
          <w:sz w:val="26"/>
          <w:szCs w:val="26"/>
        </w:rPr>
        <w:t>• </w:t>
      </w:r>
      <w:r w:rsidRPr="007D3C0E">
        <w:rPr>
          <w:caps w:val="0"/>
          <w:sz w:val="26"/>
          <w:szCs w:val="26"/>
        </w:rPr>
        <w:t>обеспечивают связь между требованиями ФГОС НОО обучающихся с ОВЗ, образовательным процессом и системой оценки результатов освоения АООП НОО;</w:t>
      </w:r>
    </w:p>
    <w:p w14:paraId="690D3225" w14:textId="77777777" w:rsidR="00CB20A1" w:rsidRPr="007D3C0E" w:rsidRDefault="00CB20A1" w:rsidP="007D3C0E">
      <w:pPr>
        <w:pStyle w:val="afc"/>
        <w:spacing w:line="276" w:lineRule="auto"/>
        <w:ind w:firstLine="709"/>
        <w:rPr>
          <w:sz w:val="26"/>
          <w:szCs w:val="26"/>
        </w:rPr>
      </w:pPr>
      <w:r w:rsidRPr="007D3C0E">
        <w:rPr>
          <w:sz w:val="26"/>
          <w:szCs w:val="26"/>
        </w:rPr>
        <w:t>• </w:t>
      </w:r>
      <w:r w:rsidRPr="007D3C0E">
        <w:rPr>
          <w:caps w:val="0"/>
          <w:sz w:val="26"/>
          <w:szCs w:val="26"/>
        </w:rPr>
        <w:t>являться основой для разработки АООП НОО Организациями</w:t>
      </w:r>
      <w:r w:rsidRPr="007D3C0E">
        <w:rPr>
          <w:sz w:val="26"/>
          <w:szCs w:val="26"/>
        </w:rPr>
        <w:t>;</w:t>
      </w:r>
    </w:p>
    <w:p w14:paraId="3A49B665" w14:textId="77777777" w:rsidR="00CB20A1" w:rsidRPr="007D3C0E" w:rsidRDefault="00CB20A1" w:rsidP="007D3C0E">
      <w:pPr>
        <w:pStyle w:val="afc"/>
        <w:spacing w:line="276" w:lineRule="auto"/>
        <w:ind w:firstLine="709"/>
        <w:rPr>
          <w:sz w:val="26"/>
          <w:szCs w:val="26"/>
        </w:rPr>
      </w:pPr>
      <w:r w:rsidRPr="007D3C0E">
        <w:rPr>
          <w:sz w:val="26"/>
          <w:szCs w:val="26"/>
        </w:rPr>
        <w:lastRenderedPageBreak/>
        <w:t>• </w:t>
      </w:r>
      <w:r w:rsidRPr="007D3C0E">
        <w:rPr>
          <w:caps w:val="0"/>
          <w:sz w:val="26"/>
          <w:szCs w:val="26"/>
        </w:rPr>
        <w:t>являются содержательной и критериальной основой для разработки программ учебных предметов и учебно-методической литературы, а также для системы оценки качества освоения обучающимися АООП НОО.</w:t>
      </w:r>
    </w:p>
    <w:p w14:paraId="38E70B52" w14:textId="77777777" w:rsidR="00CB20A1" w:rsidRPr="007D3C0E" w:rsidRDefault="00CB20A1" w:rsidP="007D3C0E">
      <w:pPr>
        <w:pStyle w:val="afc"/>
        <w:spacing w:line="276" w:lineRule="auto"/>
        <w:ind w:firstLine="709"/>
        <w:rPr>
          <w:sz w:val="26"/>
          <w:szCs w:val="26"/>
        </w:rPr>
      </w:pPr>
      <w:r w:rsidRPr="007D3C0E">
        <w:rPr>
          <w:caps w:val="0"/>
          <w:sz w:val="26"/>
          <w:szCs w:val="26"/>
        </w:rPr>
        <w:t xml:space="preserve">В соответствии с </w:t>
      </w:r>
      <w:r w:rsidRPr="007D3C0E">
        <w:rPr>
          <w:caps w:val="0"/>
          <w:color w:val="auto"/>
          <w:kern w:val="28"/>
          <w:sz w:val="26"/>
          <w:szCs w:val="26"/>
        </w:rPr>
        <w:t>дифференцированным и деятельностным подходами</w:t>
      </w:r>
      <w:r w:rsidRPr="007D3C0E">
        <w:rPr>
          <w:caps w:val="0"/>
          <w:sz w:val="26"/>
          <w:szCs w:val="26"/>
        </w:rPr>
        <w:t xml:space="preserve"> содержание планируемых результатов описывает и характеризует обобщённые способы действий с учебным материалом, позволяющие обучающимся успешно решать учебные и учебно-практические задачи, а также задачи, по возможности максимально приближенные к реальным жизненным ситуациям.</w:t>
      </w:r>
    </w:p>
    <w:p w14:paraId="12AA1F56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Структура и содержание планируемых результатов освоения АООП НОО должны адекватно отражать требования ФГОС НОО обучающихся с ОВЗ, передавать специфику образовательного процесса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ЗПР.</w:t>
      </w:r>
    </w:p>
    <w:p w14:paraId="2380D1DA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Результаты освоения обучающимися с ЗПР АООП НОО оцениваются как итоговые на момент завершения начального общего образования.</w:t>
      </w:r>
    </w:p>
    <w:p w14:paraId="1FFF6719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Освоение АООП НОО (вариант 7.2) обеспечивает достижение обучающимися с ЗПР трех видов результатов: </w:t>
      </w:r>
      <w:r w:rsidRPr="007D3C0E">
        <w:rPr>
          <w:rFonts w:ascii="Times New Roman" w:hAnsi="Times New Roman" w:cs="Times New Roman"/>
          <w:b/>
          <w:i/>
          <w:sz w:val="26"/>
          <w:szCs w:val="26"/>
        </w:rPr>
        <w:t>личностных, метапредметных</w:t>
      </w:r>
      <w:r w:rsidRPr="007D3C0E">
        <w:rPr>
          <w:rFonts w:ascii="Times New Roman" w:hAnsi="Times New Roman" w:cs="Times New Roman"/>
          <w:sz w:val="26"/>
          <w:szCs w:val="26"/>
        </w:rPr>
        <w:t xml:space="preserve"> и </w:t>
      </w:r>
      <w:r w:rsidRPr="007D3C0E">
        <w:rPr>
          <w:rFonts w:ascii="Times New Roman" w:hAnsi="Times New Roman" w:cs="Times New Roman"/>
          <w:b/>
          <w:i/>
          <w:sz w:val="26"/>
          <w:szCs w:val="26"/>
        </w:rPr>
        <w:t>предметных</w:t>
      </w:r>
      <w:r w:rsidRPr="007D3C0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422E7D3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b/>
          <w:i/>
          <w:sz w:val="26"/>
          <w:szCs w:val="26"/>
        </w:rPr>
        <w:t>Личностные результаты</w:t>
      </w:r>
      <w:r w:rsidRPr="007D3C0E">
        <w:rPr>
          <w:rFonts w:ascii="Times New Roman" w:hAnsi="Times New Roman" w:cs="Times New Roman"/>
          <w:sz w:val="26"/>
          <w:szCs w:val="26"/>
        </w:rPr>
        <w:t xml:space="preserve"> освоения АООП НОО обучающимися с ЗПР включают индивидуально-личностные качества и социальные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(жизненные)</w:t>
      </w:r>
      <w:r w:rsidRPr="007D3C0E">
        <w:rPr>
          <w:rFonts w:ascii="Times New Roman" w:hAnsi="Times New Roman" w:cs="Times New Roman"/>
          <w:sz w:val="26"/>
          <w:szCs w:val="26"/>
        </w:rPr>
        <w:t xml:space="preserve"> компетенции,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социо-культурным опытом.</w:t>
      </w:r>
    </w:p>
    <w:p w14:paraId="6A2456E7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eastAsia="Times New Roman" w:hAnsi="Times New Roman" w:cs="Times New Roman"/>
          <w:bCs/>
          <w:sz w:val="26"/>
          <w:szCs w:val="26"/>
        </w:rPr>
        <w:t xml:space="preserve">С учетом </w:t>
      </w:r>
      <w:r w:rsidRPr="007D3C0E">
        <w:rPr>
          <w:rFonts w:ascii="Times New Roman" w:hAnsi="Times New Roman" w:cs="Times New Roman"/>
          <w:sz w:val="26"/>
          <w:szCs w:val="26"/>
        </w:rPr>
        <w:t xml:space="preserve">индивидуальных возможностей и особых образовательных потребностей обучающихся с ЗПР </w:t>
      </w:r>
      <w:r w:rsidRPr="007D3C0E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личностные результаты</w:t>
      </w:r>
      <w:r w:rsidRPr="007D3C0E">
        <w:rPr>
          <w:rFonts w:ascii="Times New Roman" w:eastAsia="Times New Roman" w:hAnsi="Times New Roman" w:cs="Times New Roman"/>
          <w:sz w:val="26"/>
          <w:szCs w:val="26"/>
        </w:rPr>
        <w:t xml:space="preserve"> освоения АООП НОО </w:t>
      </w:r>
      <w:r w:rsidR="00001401" w:rsidRPr="007D3C0E">
        <w:rPr>
          <w:rFonts w:ascii="Times New Roman" w:eastAsia="Times New Roman" w:hAnsi="Times New Roman" w:cs="Times New Roman"/>
          <w:sz w:val="26"/>
          <w:szCs w:val="26"/>
        </w:rPr>
        <w:t xml:space="preserve">должны </w:t>
      </w:r>
      <w:r w:rsidRPr="007D3C0E">
        <w:rPr>
          <w:rFonts w:ascii="Times New Roman" w:eastAsia="Times New Roman" w:hAnsi="Times New Roman" w:cs="Times New Roman"/>
          <w:sz w:val="26"/>
          <w:szCs w:val="26"/>
        </w:rPr>
        <w:t>отража</w:t>
      </w:r>
      <w:r w:rsidR="00001401" w:rsidRPr="007D3C0E"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7D3C0E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F26C02D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14:paraId="5CA7332C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1562FB00" w14:textId="77777777" w:rsidR="00CB20A1" w:rsidRPr="007D3C0E" w:rsidRDefault="00CB20A1" w:rsidP="007D3C0E">
      <w:pPr>
        <w:pStyle w:val="ad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3) формирование уважительного отношения к иному мнению, истории и культуре других народов;</w:t>
      </w:r>
    </w:p>
    <w:p w14:paraId="1143E494" w14:textId="77777777" w:rsidR="00CB20A1" w:rsidRPr="007D3C0E" w:rsidRDefault="00CB20A1" w:rsidP="007D3C0E">
      <w:pPr>
        <w:pStyle w:val="ad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4) овладение начальными навыками адаптации в динамично изменяющемся и развивающемся мире;</w:t>
      </w:r>
    </w:p>
    <w:p w14:paraId="74A4B05E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bCs/>
          <w:sz w:val="26"/>
          <w:szCs w:val="26"/>
        </w:rPr>
        <w:t>5) принятие и освоение социальной роли обучающегося, формирование и развитие социально значимых мотивов учебной деятельности;</w:t>
      </w:r>
    </w:p>
    <w:p w14:paraId="6D0F0599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6)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7456BDBC" w14:textId="77777777" w:rsidR="00CB20A1" w:rsidRPr="007D3C0E" w:rsidRDefault="00CB20A1" w:rsidP="007D3C0E">
      <w:pPr>
        <w:pStyle w:val="ad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7) формирование эстетических потребностей, ценностей и чувств;</w:t>
      </w:r>
    </w:p>
    <w:p w14:paraId="3EB9B894" w14:textId="77777777" w:rsidR="00CB20A1" w:rsidRPr="007D3C0E" w:rsidRDefault="00CB20A1" w:rsidP="007D3C0E">
      <w:pPr>
        <w:pStyle w:val="ad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75EAD32A" w14:textId="77777777" w:rsidR="00CB20A1" w:rsidRPr="007D3C0E" w:rsidRDefault="00CB20A1" w:rsidP="007D3C0E">
      <w:pPr>
        <w:pStyle w:val="ad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lastRenderedPageBreak/>
        <w:t>9) развитие навыков сотрудничества со взрослыми и сверстниками в разных социальных ситуациях;</w:t>
      </w:r>
    </w:p>
    <w:p w14:paraId="4CB3E473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</w:r>
    </w:p>
    <w:p w14:paraId="2C4FE2B9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11) развитие адекватных представлений о собственных возможностях, о насущно необходимом жизнеобеспечении;</w:t>
      </w:r>
    </w:p>
    <w:p w14:paraId="0FB9AFF9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12) овладение социально-бытовыми умениями, используемыми в повседневной жизни; </w:t>
      </w:r>
    </w:p>
    <w:p w14:paraId="61A091FC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13) владение навыками коммуникации и принятыми ритуалами социального взаимодействия, </w:t>
      </w:r>
      <w:r w:rsidRPr="007D3C0E">
        <w:rPr>
          <w:rFonts w:ascii="Times New Roman" w:hAnsi="Times New Roman" w:cs="Times New Roman"/>
          <w:iCs/>
          <w:sz w:val="26"/>
          <w:szCs w:val="26"/>
        </w:rPr>
        <w:t>в том числе с использованием информационных технологий;</w:t>
      </w:r>
    </w:p>
    <w:p w14:paraId="680D6908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iCs/>
          <w:sz w:val="26"/>
          <w:szCs w:val="26"/>
        </w:rPr>
        <w:t>14) </w:t>
      </w:r>
      <w:r w:rsidRPr="007D3C0E">
        <w:rPr>
          <w:rFonts w:ascii="Times New Roman" w:hAnsi="Times New Roman" w:cs="Times New Roman"/>
          <w:sz w:val="26"/>
          <w:szCs w:val="26"/>
        </w:rPr>
        <w:t>способность к осмыслению и дифференциации картины мира, ее временно-пространственной организации.</w:t>
      </w:r>
    </w:p>
    <w:p w14:paraId="658334BE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b/>
          <w:i/>
          <w:sz w:val="26"/>
          <w:szCs w:val="26"/>
        </w:rPr>
        <w:t>Метапредметные результаты</w:t>
      </w:r>
      <w:r w:rsidRPr="007D3C0E">
        <w:rPr>
          <w:rFonts w:ascii="Times New Roman" w:hAnsi="Times New Roman" w:cs="Times New Roman"/>
          <w:sz w:val="26"/>
          <w:szCs w:val="26"/>
        </w:rPr>
        <w:t xml:space="preserve"> 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14:paraId="758B38E2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D3C0E">
        <w:rPr>
          <w:rFonts w:ascii="Times New Roman" w:eastAsia="Times New Roman" w:hAnsi="Times New Roman" w:cs="Times New Roman"/>
          <w:bCs/>
          <w:sz w:val="26"/>
          <w:szCs w:val="26"/>
        </w:rPr>
        <w:t xml:space="preserve">С учетом </w:t>
      </w:r>
      <w:r w:rsidRPr="007D3C0E">
        <w:rPr>
          <w:rFonts w:ascii="Times New Roman" w:hAnsi="Times New Roman" w:cs="Times New Roman"/>
          <w:sz w:val="26"/>
          <w:szCs w:val="26"/>
        </w:rPr>
        <w:t xml:space="preserve">индивидуальных возможностей и особых образовательных потребностей обучающихся с ЗПР </w:t>
      </w:r>
      <w:r w:rsidRPr="007D3C0E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метапредметные результаты</w:t>
      </w:r>
      <w:r w:rsidRPr="007D3C0E">
        <w:rPr>
          <w:rFonts w:ascii="Times New Roman" w:eastAsia="Times New Roman" w:hAnsi="Times New Roman" w:cs="Times New Roman"/>
          <w:sz w:val="26"/>
          <w:szCs w:val="26"/>
        </w:rPr>
        <w:t xml:space="preserve"> освоения АООП НОО </w:t>
      </w:r>
      <w:r w:rsidR="00001401" w:rsidRPr="007D3C0E">
        <w:rPr>
          <w:rFonts w:ascii="Times New Roman" w:eastAsia="Times New Roman" w:hAnsi="Times New Roman" w:cs="Times New Roman"/>
          <w:sz w:val="26"/>
          <w:szCs w:val="26"/>
        </w:rPr>
        <w:t xml:space="preserve">должны </w:t>
      </w:r>
      <w:r w:rsidRPr="007D3C0E">
        <w:rPr>
          <w:rFonts w:ascii="Times New Roman" w:eastAsia="Times New Roman" w:hAnsi="Times New Roman" w:cs="Times New Roman"/>
          <w:sz w:val="26"/>
          <w:szCs w:val="26"/>
        </w:rPr>
        <w:t>отража</w:t>
      </w:r>
      <w:r w:rsidR="00001401" w:rsidRPr="007D3C0E"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7D3C0E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79122A76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D3C0E">
        <w:rPr>
          <w:rFonts w:ascii="Times New Roman" w:hAnsi="Times New Roman" w:cs="Times New Roman"/>
          <w:bCs/>
          <w:sz w:val="26"/>
          <w:szCs w:val="26"/>
        </w:rPr>
        <w:t>1) 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14:paraId="48F3F484" w14:textId="77777777" w:rsidR="00CB20A1" w:rsidRPr="007D3C0E" w:rsidRDefault="00CB20A1" w:rsidP="007D3C0E">
      <w:pPr>
        <w:pStyle w:val="ad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51F84B56" w14:textId="77777777" w:rsidR="00CB20A1" w:rsidRPr="007D3C0E" w:rsidRDefault="00CB20A1" w:rsidP="007D3C0E">
      <w:pPr>
        <w:pStyle w:val="ad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3D6F04D9" w14:textId="77777777" w:rsidR="00CB20A1" w:rsidRPr="007D3C0E" w:rsidRDefault="00CB20A1" w:rsidP="007D3C0E">
      <w:pPr>
        <w:pStyle w:val="ad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14:paraId="6719D42B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bCs/>
          <w:sz w:val="26"/>
          <w:szCs w:val="26"/>
        </w:rPr>
        <w:t>5) </w:t>
      </w:r>
      <w:r w:rsidRPr="007D3C0E">
        <w:rPr>
          <w:rFonts w:ascii="Times New Roman" w:hAnsi="Times New Roman" w:cs="Times New Roman"/>
          <w:sz w:val="26"/>
          <w:szCs w:val="26"/>
        </w:rPr>
        <w:t xml:space="preserve">овладение навыками смыслового чтения </w:t>
      </w:r>
      <w:r w:rsidRPr="007D3C0E">
        <w:rPr>
          <w:rFonts w:ascii="Times New Roman" w:hAnsi="Times New Roman" w:cs="Times New Roman"/>
          <w:bCs/>
          <w:sz w:val="26"/>
          <w:szCs w:val="26"/>
        </w:rPr>
        <w:t>доступных по содержанию и объему художественных текстов и научно-популярных статей в соответствии с целями и задачами;</w:t>
      </w:r>
      <w:r w:rsidRPr="007D3C0E">
        <w:rPr>
          <w:rFonts w:ascii="Times New Roman" w:hAnsi="Times New Roman" w:cs="Times New Roman"/>
          <w:sz w:val="26"/>
          <w:szCs w:val="26"/>
        </w:rPr>
        <w:t xml:space="preserve"> осознанно строить речевое высказывание в соответствии с задачами коммуникации и составлять тексты в устной и письменной формах;</w:t>
      </w:r>
    </w:p>
    <w:p w14:paraId="64ED5F91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bCs/>
          <w:sz w:val="26"/>
          <w:szCs w:val="26"/>
        </w:rPr>
        <w:t>6) </w:t>
      </w:r>
      <w:r w:rsidRPr="007D3C0E">
        <w:rPr>
          <w:rFonts w:ascii="Times New Roman" w:hAnsi="Times New Roman" w:cs="Times New Roman"/>
          <w:sz w:val="26"/>
          <w:szCs w:val="26"/>
        </w:rPr>
        <w:t xml:space="preserve">овладение логическими действиями сравнения, анализа, синтеза, обобщения, классификации </w:t>
      </w:r>
      <w:r w:rsidRPr="007D3C0E">
        <w:rPr>
          <w:rFonts w:ascii="Times New Roman" w:hAnsi="Times New Roman" w:cs="Times New Roman"/>
          <w:bCs/>
          <w:sz w:val="26"/>
          <w:szCs w:val="26"/>
        </w:rPr>
        <w:t>по родовидовым признакам</w:t>
      </w:r>
      <w:r w:rsidRPr="007D3C0E">
        <w:rPr>
          <w:rFonts w:ascii="Times New Roman" w:hAnsi="Times New Roman" w:cs="Times New Roman"/>
          <w:sz w:val="26"/>
          <w:szCs w:val="26"/>
        </w:rPr>
        <w:t xml:space="preserve">, установления аналогий и причинно-следственных связей, построения рассуждений, отнесения к известным понятиям </w:t>
      </w:r>
      <w:r w:rsidRPr="007D3C0E">
        <w:rPr>
          <w:rFonts w:ascii="Times New Roman" w:hAnsi="Times New Roman" w:cs="Times New Roman"/>
          <w:bCs/>
          <w:sz w:val="26"/>
          <w:szCs w:val="26"/>
        </w:rPr>
        <w:t>на уровне, соответствующем индивидуальным возможностям</w:t>
      </w:r>
      <w:r w:rsidRPr="007D3C0E">
        <w:rPr>
          <w:rFonts w:ascii="Times New Roman" w:hAnsi="Times New Roman" w:cs="Times New Roman"/>
          <w:sz w:val="26"/>
          <w:szCs w:val="26"/>
        </w:rPr>
        <w:t>;</w:t>
      </w:r>
    </w:p>
    <w:p w14:paraId="017837BD" w14:textId="77777777" w:rsidR="00CB20A1" w:rsidRPr="007D3C0E" w:rsidRDefault="00CB20A1" w:rsidP="007D3C0E">
      <w:pPr>
        <w:pStyle w:val="ad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lastRenderedPageBreak/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14:paraId="7BFEFD03" w14:textId="77777777" w:rsidR="00CB20A1" w:rsidRPr="007D3C0E" w:rsidRDefault="00CB20A1" w:rsidP="007D3C0E">
      <w:pPr>
        <w:pStyle w:val="ad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003D5481" w14:textId="77777777" w:rsidR="00CB20A1" w:rsidRPr="007D3C0E" w:rsidRDefault="00CB20A1" w:rsidP="007D3C0E">
      <w:pPr>
        <w:pStyle w:val="ad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9) готовность конструктивно разрешать конфликты посредством учета интересов сторон и сотрудничества;</w:t>
      </w:r>
    </w:p>
    <w:p w14:paraId="4BDF93FB" w14:textId="77777777" w:rsidR="00CB20A1" w:rsidRPr="007D3C0E" w:rsidRDefault="00CB20A1" w:rsidP="007D3C0E">
      <w:pPr>
        <w:pStyle w:val="ad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14:paraId="5B3CEA16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bCs/>
          <w:sz w:val="26"/>
          <w:szCs w:val="26"/>
        </w:rPr>
        <w:t>11) 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</w:t>
      </w:r>
    </w:p>
    <w:p w14:paraId="4AED376A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b/>
          <w:bCs/>
          <w:i/>
          <w:color w:val="000000"/>
          <w:kern w:val="28"/>
          <w:sz w:val="26"/>
          <w:szCs w:val="26"/>
        </w:rPr>
        <w:t>Предметные результаты</w:t>
      </w:r>
      <w:r w:rsidRPr="007D3C0E"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  <w:t xml:space="preserve"> освоения АООП НОО с учетом специфики содержания предметных областей включают </w:t>
      </w:r>
      <w:r w:rsidR="004B5FE0" w:rsidRPr="007D3C0E">
        <w:rPr>
          <w:rFonts w:ascii="Times New Roman" w:hAnsi="Times New Roman" w:cs="Times New Roman"/>
          <w:color w:val="auto"/>
          <w:sz w:val="26"/>
          <w:szCs w:val="26"/>
        </w:rPr>
        <w:t>освоенные обучающимися знания и умения, специфичные для каждой предметной области, готовность их применения</w:t>
      </w:r>
      <w:r w:rsidRPr="007D3C0E"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  <w:t>.</w:t>
      </w:r>
    </w:p>
    <w:p w14:paraId="0973CD28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</w:pPr>
      <w:r w:rsidRPr="007D3C0E">
        <w:rPr>
          <w:rFonts w:ascii="Times New Roman" w:eastAsia="Times New Roman" w:hAnsi="Times New Roman" w:cs="Times New Roman"/>
          <w:bCs/>
          <w:sz w:val="26"/>
          <w:szCs w:val="26"/>
        </w:rPr>
        <w:t xml:space="preserve">С учетом </w:t>
      </w:r>
      <w:r w:rsidRPr="007D3C0E">
        <w:rPr>
          <w:rFonts w:ascii="Times New Roman" w:hAnsi="Times New Roman" w:cs="Times New Roman"/>
          <w:sz w:val="26"/>
          <w:szCs w:val="26"/>
        </w:rPr>
        <w:t xml:space="preserve">индивидуальных возможностей и особых образовательных потребностей обучающихся с ЗПР </w:t>
      </w:r>
      <w:r w:rsidRPr="007D3C0E">
        <w:rPr>
          <w:rFonts w:ascii="Times New Roman" w:hAnsi="Times New Roman" w:cs="Times New Roman"/>
          <w:b/>
          <w:i/>
          <w:sz w:val="26"/>
          <w:szCs w:val="26"/>
        </w:rPr>
        <w:t>предметные результаты</w:t>
      </w:r>
      <w:r w:rsidRPr="007D3C0E">
        <w:rPr>
          <w:rFonts w:ascii="Times New Roman" w:hAnsi="Times New Roman" w:cs="Times New Roman"/>
          <w:sz w:val="26"/>
          <w:szCs w:val="26"/>
        </w:rPr>
        <w:t xml:space="preserve"> </w:t>
      </w:r>
      <w:r w:rsidR="00001401" w:rsidRPr="007D3C0E">
        <w:rPr>
          <w:rFonts w:ascii="Times New Roman" w:hAnsi="Times New Roman" w:cs="Times New Roman"/>
          <w:sz w:val="26"/>
          <w:szCs w:val="26"/>
        </w:rPr>
        <w:t xml:space="preserve">должны </w:t>
      </w:r>
      <w:r w:rsidRPr="007D3C0E">
        <w:rPr>
          <w:rFonts w:ascii="Times New Roman" w:hAnsi="Times New Roman" w:cs="Times New Roman"/>
          <w:sz w:val="26"/>
          <w:szCs w:val="26"/>
        </w:rPr>
        <w:t>отража</w:t>
      </w:r>
      <w:r w:rsidR="00001401" w:rsidRPr="007D3C0E">
        <w:rPr>
          <w:rFonts w:ascii="Times New Roman" w:hAnsi="Times New Roman" w:cs="Times New Roman"/>
          <w:sz w:val="26"/>
          <w:szCs w:val="26"/>
        </w:rPr>
        <w:t>ть</w:t>
      </w:r>
      <w:r w:rsidRPr="007D3C0E">
        <w:rPr>
          <w:rFonts w:ascii="Times New Roman" w:hAnsi="Times New Roman" w:cs="Times New Roman"/>
          <w:sz w:val="26"/>
          <w:szCs w:val="26"/>
        </w:rPr>
        <w:t>:</w:t>
      </w:r>
    </w:p>
    <w:p w14:paraId="3A921D5F" w14:textId="77777777" w:rsidR="00CB20A1" w:rsidRPr="007D3C0E" w:rsidRDefault="00CB20A1" w:rsidP="007D3C0E">
      <w:pPr>
        <w:autoSpaceDE w:val="0"/>
        <w:spacing w:after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D3C0E">
        <w:rPr>
          <w:rFonts w:ascii="Times New Roman" w:hAnsi="Times New Roman" w:cs="Times New Roman"/>
          <w:b/>
          <w:bCs/>
          <w:color w:val="000000"/>
          <w:sz w:val="26"/>
          <w:szCs w:val="26"/>
        </w:rPr>
        <w:t>Филология</w:t>
      </w:r>
    </w:p>
    <w:p w14:paraId="127D94F0" w14:textId="77777777" w:rsidR="00CB20A1" w:rsidRPr="007D3C0E" w:rsidRDefault="00CB20A1" w:rsidP="007D3C0E">
      <w:pPr>
        <w:autoSpaceDE w:val="0"/>
        <w:spacing w:after="0"/>
        <w:ind w:firstLine="720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  <w:r w:rsidRPr="007D3C0E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Русский язык. Родной язык:</w:t>
      </w:r>
    </w:p>
    <w:p w14:paraId="76C78357" w14:textId="77777777" w:rsidR="00CB20A1" w:rsidRPr="007D3C0E" w:rsidRDefault="00CB20A1" w:rsidP="007D3C0E">
      <w:pPr>
        <w:numPr>
          <w:ilvl w:val="0"/>
          <w:numId w:val="12"/>
        </w:numPr>
        <w:autoSpaceDE w:val="0"/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D3C0E">
        <w:rPr>
          <w:rFonts w:ascii="Times New Roman" w:hAnsi="Times New Roman" w:cs="Times New Roman"/>
          <w:bCs/>
          <w:color w:val="000000"/>
          <w:sz w:val="26"/>
          <w:szCs w:val="26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14:paraId="5F069DBC" w14:textId="77777777" w:rsidR="00CB20A1" w:rsidRPr="007D3C0E" w:rsidRDefault="00CB20A1" w:rsidP="007D3C0E">
      <w:pPr>
        <w:pStyle w:val="af2"/>
        <w:numPr>
          <w:ilvl w:val="0"/>
          <w:numId w:val="12"/>
        </w:numPr>
        <w:suppressAutoHyphens/>
        <w:spacing w:line="276" w:lineRule="auto"/>
        <w:ind w:firstLine="720"/>
        <w:contextualSpacing w:val="0"/>
        <w:jc w:val="both"/>
        <w:rPr>
          <w:bCs/>
          <w:caps w:val="0"/>
          <w:color w:val="000000"/>
          <w:sz w:val="26"/>
          <w:szCs w:val="26"/>
        </w:rPr>
      </w:pPr>
      <w:r w:rsidRPr="007D3C0E">
        <w:rPr>
          <w:bCs/>
          <w:caps w:val="0"/>
          <w:color w:val="000000"/>
          <w:sz w:val="26"/>
          <w:szCs w:val="26"/>
        </w:rPr>
        <w:t>формирование интереса к изучению родного (русского) языка;</w:t>
      </w:r>
    </w:p>
    <w:p w14:paraId="1BDE1C53" w14:textId="77777777" w:rsidR="00CB20A1" w:rsidRPr="007D3C0E" w:rsidRDefault="00CB20A1" w:rsidP="007D3C0E">
      <w:pPr>
        <w:numPr>
          <w:ilvl w:val="0"/>
          <w:numId w:val="12"/>
        </w:numPr>
        <w:autoSpaceDE w:val="0"/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D3C0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овладение первоначальными представлениями о правилах речевого этикета; </w:t>
      </w:r>
    </w:p>
    <w:p w14:paraId="32F16CA0" w14:textId="77777777" w:rsidR="00CB20A1" w:rsidRPr="007D3C0E" w:rsidRDefault="00CB20A1" w:rsidP="007D3C0E">
      <w:pPr>
        <w:pStyle w:val="af2"/>
        <w:numPr>
          <w:ilvl w:val="0"/>
          <w:numId w:val="12"/>
        </w:numPr>
        <w:suppressAutoHyphens/>
        <w:spacing w:line="276" w:lineRule="auto"/>
        <w:ind w:firstLine="720"/>
        <w:contextualSpacing w:val="0"/>
        <w:jc w:val="both"/>
        <w:rPr>
          <w:bCs/>
          <w:caps w:val="0"/>
          <w:color w:val="000000"/>
          <w:sz w:val="26"/>
          <w:szCs w:val="26"/>
        </w:rPr>
      </w:pPr>
      <w:r w:rsidRPr="007D3C0E">
        <w:rPr>
          <w:bCs/>
          <w:caps w:val="0"/>
          <w:color w:val="000000"/>
          <w:sz w:val="26"/>
          <w:szCs w:val="26"/>
        </w:rPr>
        <w:t>овладение основами грамотного письма;</w:t>
      </w:r>
    </w:p>
    <w:p w14:paraId="72E1131C" w14:textId="77777777" w:rsidR="00CB20A1" w:rsidRPr="007D3C0E" w:rsidRDefault="00CB20A1" w:rsidP="007D3C0E">
      <w:pPr>
        <w:pStyle w:val="af2"/>
        <w:numPr>
          <w:ilvl w:val="0"/>
          <w:numId w:val="12"/>
        </w:numPr>
        <w:suppressAutoHyphens/>
        <w:spacing w:line="276" w:lineRule="auto"/>
        <w:ind w:firstLine="720"/>
        <w:contextualSpacing w:val="0"/>
        <w:jc w:val="both"/>
        <w:rPr>
          <w:bCs/>
          <w:caps w:val="0"/>
          <w:color w:val="000000"/>
          <w:sz w:val="26"/>
          <w:szCs w:val="26"/>
        </w:rPr>
      </w:pPr>
      <w:r w:rsidRPr="007D3C0E">
        <w:rPr>
          <w:bCs/>
          <w:caps w:val="0"/>
          <w:color w:val="000000"/>
          <w:sz w:val="26"/>
          <w:szCs w:val="26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14:paraId="3FA702F9" w14:textId="77777777" w:rsidR="00CB20A1" w:rsidRPr="007D3C0E" w:rsidRDefault="00CB20A1" w:rsidP="007D3C0E">
      <w:pPr>
        <w:numPr>
          <w:ilvl w:val="0"/>
          <w:numId w:val="12"/>
        </w:numPr>
        <w:autoSpaceDE w:val="0"/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D3C0E">
        <w:rPr>
          <w:rFonts w:ascii="Times New Roman" w:hAnsi="Times New Roman" w:cs="Times New Roman"/>
          <w:bCs/>
          <w:color w:val="000000"/>
          <w:sz w:val="26"/>
          <w:szCs w:val="26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14:paraId="0529D038" w14:textId="77777777" w:rsidR="00CB20A1" w:rsidRPr="007D3C0E" w:rsidRDefault="00CB20A1" w:rsidP="007D3C0E">
      <w:pPr>
        <w:pStyle w:val="af2"/>
        <w:numPr>
          <w:ilvl w:val="0"/>
          <w:numId w:val="12"/>
        </w:numPr>
        <w:suppressAutoHyphens/>
        <w:spacing w:line="276" w:lineRule="auto"/>
        <w:ind w:firstLine="709"/>
        <w:contextualSpacing w:val="0"/>
        <w:jc w:val="both"/>
        <w:rPr>
          <w:bCs/>
          <w:caps w:val="0"/>
          <w:color w:val="000000"/>
          <w:sz w:val="26"/>
          <w:szCs w:val="26"/>
        </w:rPr>
      </w:pPr>
      <w:r w:rsidRPr="007D3C0E">
        <w:rPr>
          <w:bCs/>
          <w:caps w:val="0"/>
          <w:color w:val="000000"/>
          <w:sz w:val="26"/>
          <w:szCs w:val="26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14:paraId="3025ABF1" w14:textId="77777777" w:rsidR="00CB20A1" w:rsidRPr="007D3C0E" w:rsidRDefault="00CB20A1" w:rsidP="007D3C0E">
      <w:pPr>
        <w:tabs>
          <w:tab w:val="left" w:pos="1080"/>
        </w:tabs>
        <w:autoSpaceDE w:val="0"/>
        <w:spacing w:after="0"/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  <w:r w:rsidRPr="007D3C0E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Литературное чтение. Литературное чтение на родном языке:</w:t>
      </w:r>
    </w:p>
    <w:p w14:paraId="30420DD9" w14:textId="77777777" w:rsidR="00CB20A1" w:rsidRPr="007D3C0E" w:rsidRDefault="00CB20A1" w:rsidP="007D3C0E">
      <w:pPr>
        <w:pStyle w:val="af2"/>
        <w:numPr>
          <w:ilvl w:val="0"/>
          <w:numId w:val="15"/>
        </w:numPr>
        <w:suppressAutoHyphens/>
        <w:spacing w:line="276" w:lineRule="auto"/>
        <w:ind w:firstLine="709"/>
        <w:contextualSpacing w:val="0"/>
        <w:jc w:val="both"/>
        <w:rPr>
          <w:bCs/>
          <w:caps w:val="0"/>
          <w:color w:val="000000"/>
          <w:sz w:val="26"/>
          <w:szCs w:val="26"/>
        </w:rPr>
      </w:pPr>
      <w:r w:rsidRPr="007D3C0E">
        <w:rPr>
          <w:bCs/>
          <w:caps w:val="0"/>
          <w:color w:val="000000"/>
          <w:sz w:val="26"/>
          <w:szCs w:val="26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14:paraId="711A1ABE" w14:textId="77777777" w:rsidR="00CB20A1" w:rsidRPr="007D3C0E" w:rsidRDefault="00CB20A1" w:rsidP="007D3C0E">
      <w:pPr>
        <w:pStyle w:val="af2"/>
        <w:numPr>
          <w:ilvl w:val="0"/>
          <w:numId w:val="15"/>
        </w:numPr>
        <w:suppressAutoHyphens/>
        <w:spacing w:line="276" w:lineRule="auto"/>
        <w:ind w:firstLine="709"/>
        <w:contextualSpacing w:val="0"/>
        <w:jc w:val="both"/>
        <w:rPr>
          <w:bCs/>
          <w:caps w:val="0"/>
          <w:color w:val="000000"/>
          <w:sz w:val="26"/>
          <w:szCs w:val="26"/>
        </w:rPr>
      </w:pPr>
      <w:r w:rsidRPr="007D3C0E">
        <w:rPr>
          <w:bCs/>
          <w:caps w:val="0"/>
          <w:color w:val="000000"/>
          <w:sz w:val="26"/>
          <w:szCs w:val="26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</w:t>
      </w:r>
    </w:p>
    <w:p w14:paraId="1180CDDB" w14:textId="77777777" w:rsidR="00CB20A1" w:rsidRPr="007D3C0E" w:rsidRDefault="00CB20A1" w:rsidP="007D3C0E">
      <w:pPr>
        <w:pStyle w:val="af2"/>
        <w:numPr>
          <w:ilvl w:val="0"/>
          <w:numId w:val="15"/>
        </w:numPr>
        <w:suppressAutoHyphens/>
        <w:spacing w:line="276" w:lineRule="auto"/>
        <w:ind w:firstLine="709"/>
        <w:contextualSpacing w:val="0"/>
        <w:jc w:val="both"/>
        <w:rPr>
          <w:bCs/>
          <w:caps w:val="0"/>
          <w:color w:val="000000"/>
          <w:sz w:val="26"/>
          <w:szCs w:val="26"/>
        </w:rPr>
      </w:pPr>
      <w:r w:rsidRPr="007D3C0E">
        <w:rPr>
          <w:bCs/>
          <w:caps w:val="0"/>
          <w:color w:val="000000"/>
          <w:sz w:val="26"/>
          <w:szCs w:val="26"/>
        </w:rPr>
        <w:lastRenderedPageBreak/>
        <w:t>осознанное, правильное, плавное чтение вслух целыми словами с использованием некоторых средств устной выразительности речи;</w:t>
      </w:r>
    </w:p>
    <w:p w14:paraId="15661484" w14:textId="77777777" w:rsidR="00CB20A1" w:rsidRPr="007D3C0E" w:rsidRDefault="00CB20A1" w:rsidP="007D3C0E">
      <w:pPr>
        <w:pStyle w:val="af2"/>
        <w:numPr>
          <w:ilvl w:val="0"/>
          <w:numId w:val="15"/>
        </w:numPr>
        <w:suppressAutoHyphens/>
        <w:spacing w:line="276" w:lineRule="auto"/>
        <w:ind w:firstLine="709"/>
        <w:contextualSpacing w:val="0"/>
        <w:jc w:val="both"/>
        <w:rPr>
          <w:bCs/>
          <w:caps w:val="0"/>
          <w:color w:val="000000"/>
          <w:sz w:val="26"/>
          <w:szCs w:val="26"/>
        </w:rPr>
      </w:pPr>
      <w:r w:rsidRPr="007D3C0E">
        <w:rPr>
          <w:bCs/>
          <w:caps w:val="0"/>
          <w:color w:val="000000"/>
          <w:sz w:val="26"/>
          <w:szCs w:val="26"/>
        </w:rPr>
        <w:t xml:space="preserve">понимание роли чтения, использование разных видов чтения; </w:t>
      </w:r>
    </w:p>
    <w:p w14:paraId="082DCA26" w14:textId="77777777" w:rsidR="00CB20A1" w:rsidRPr="007D3C0E" w:rsidRDefault="00CB20A1" w:rsidP="007D3C0E">
      <w:pPr>
        <w:pStyle w:val="af2"/>
        <w:numPr>
          <w:ilvl w:val="0"/>
          <w:numId w:val="15"/>
        </w:numPr>
        <w:suppressAutoHyphens/>
        <w:spacing w:line="276" w:lineRule="auto"/>
        <w:ind w:firstLine="709"/>
        <w:contextualSpacing w:val="0"/>
        <w:jc w:val="both"/>
        <w:rPr>
          <w:bCs/>
          <w:caps w:val="0"/>
          <w:color w:val="000000"/>
          <w:sz w:val="26"/>
          <w:szCs w:val="26"/>
        </w:rPr>
      </w:pPr>
      <w:r w:rsidRPr="007D3C0E">
        <w:rPr>
          <w:bCs/>
          <w:caps w:val="0"/>
          <w:color w:val="000000"/>
          <w:sz w:val="26"/>
          <w:szCs w:val="26"/>
        </w:rPr>
        <w:t>формирование умения осознанно воспринимать и оценивать содержание текстов, участие в обсуждении прочитанных произведений, умение высказывать отношение к поступкам героев, оценивать поступки героев и мотивы поступков с учетом принятых в обществе норм и правил;</w:t>
      </w:r>
    </w:p>
    <w:p w14:paraId="5FB0BE23" w14:textId="77777777" w:rsidR="00CB20A1" w:rsidRPr="007D3C0E" w:rsidRDefault="00CB20A1" w:rsidP="007D3C0E">
      <w:pPr>
        <w:pStyle w:val="af2"/>
        <w:numPr>
          <w:ilvl w:val="0"/>
          <w:numId w:val="15"/>
        </w:numPr>
        <w:suppressAutoHyphens/>
        <w:spacing w:line="276" w:lineRule="auto"/>
        <w:ind w:firstLine="709"/>
        <w:contextualSpacing w:val="0"/>
        <w:jc w:val="both"/>
        <w:rPr>
          <w:bCs/>
          <w:caps w:val="0"/>
          <w:color w:val="000000"/>
          <w:sz w:val="26"/>
          <w:szCs w:val="26"/>
        </w:rPr>
      </w:pPr>
      <w:r w:rsidRPr="007D3C0E">
        <w:rPr>
          <w:bCs/>
          <w:caps w:val="0"/>
          <w:color w:val="000000"/>
          <w:sz w:val="26"/>
          <w:szCs w:val="26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 </w:t>
      </w:r>
    </w:p>
    <w:p w14:paraId="1A7B369C" w14:textId="77777777" w:rsidR="00CB20A1" w:rsidRPr="007D3C0E" w:rsidRDefault="00CB20A1" w:rsidP="007D3C0E">
      <w:pPr>
        <w:pStyle w:val="af2"/>
        <w:numPr>
          <w:ilvl w:val="0"/>
          <w:numId w:val="15"/>
        </w:numPr>
        <w:suppressAutoHyphens/>
        <w:spacing w:line="276" w:lineRule="auto"/>
        <w:ind w:firstLine="709"/>
        <w:contextualSpacing w:val="0"/>
        <w:jc w:val="both"/>
        <w:rPr>
          <w:bCs/>
          <w:caps w:val="0"/>
          <w:color w:val="000000"/>
          <w:sz w:val="26"/>
          <w:szCs w:val="26"/>
        </w:rPr>
      </w:pPr>
      <w:r w:rsidRPr="007D3C0E">
        <w:rPr>
          <w:bCs/>
          <w:caps w:val="0"/>
          <w:color w:val="000000"/>
          <w:sz w:val="26"/>
          <w:szCs w:val="26"/>
        </w:rPr>
        <w:t xml:space="preserve">формирование потребности в систематическом чтении; </w:t>
      </w:r>
    </w:p>
    <w:p w14:paraId="03EAB5C0" w14:textId="77777777" w:rsidR="00CB20A1" w:rsidRPr="007D3C0E" w:rsidRDefault="00CB20A1" w:rsidP="007D3C0E">
      <w:pPr>
        <w:pStyle w:val="af2"/>
        <w:numPr>
          <w:ilvl w:val="0"/>
          <w:numId w:val="15"/>
        </w:numPr>
        <w:suppressAutoHyphens/>
        <w:spacing w:line="276" w:lineRule="auto"/>
        <w:ind w:firstLine="709"/>
        <w:contextualSpacing w:val="0"/>
        <w:jc w:val="both"/>
        <w:rPr>
          <w:bCs/>
          <w:caps w:val="0"/>
          <w:color w:val="000000"/>
          <w:sz w:val="26"/>
          <w:szCs w:val="26"/>
        </w:rPr>
      </w:pPr>
      <w:r w:rsidRPr="007D3C0E">
        <w:rPr>
          <w:bCs/>
          <w:caps w:val="0"/>
          <w:color w:val="000000"/>
          <w:sz w:val="26"/>
          <w:szCs w:val="26"/>
        </w:rPr>
        <w:t xml:space="preserve">выбор с помощью взрослого интересующей литературы. </w:t>
      </w:r>
    </w:p>
    <w:p w14:paraId="5E4B2744" w14:textId="77777777" w:rsidR="00CB20A1" w:rsidRPr="007D3C0E" w:rsidRDefault="00CB20A1" w:rsidP="007D3C0E">
      <w:pPr>
        <w:autoSpaceDE w:val="0"/>
        <w:spacing w:after="0"/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spacing w:val="-15"/>
          <w:sz w:val="26"/>
          <w:szCs w:val="26"/>
        </w:rPr>
      </w:pPr>
      <w:r w:rsidRPr="007D3C0E">
        <w:rPr>
          <w:rFonts w:ascii="Times New Roman" w:hAnsi="Times New Roman" w:cs="Times New Roman"/>
          <w:b/>
          <w:bCs/>
          <w:i/>
          <w:color w:val="000000"/>
          <w:spacing w:val="-15"/>
          <w:sz w:val="26"/>
          <w:szCs w:val="26"/>
        </w:rPr>
        <w:t>Иностранный язык:</w:t>
      </w:r>
    </w:p>
    <w:p w14:paraId="042E5577" w14:textId="77777777" w:rsidR="00CB20A1" w:rsidRPr="007D3C0E" w:rsidRDefault="00CB20A1" w:rsidP="007D3C0E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потребностей;</w:t>
      </w:r>
    </w:p>
    <w:p w14:paraId="00917014" w14:textId="77777777" w:rsidR="00CB20A1" w:rsidRPr="007D3C0E" w:rsidRDefault="00CB20A1" w:rsidP="007D3C0E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освоение начальных лингвистических представлений, необходимых для восприятия на элементарном уровне устной и письменной речи на иностранном языке, </w:t>
      </w:r>
    </w:p>
    <w:p w14:paraId="66856B6E" w14:textId="77777777" w:rsidR="00CB20A1" w:rsidRPr="007D3C0E" w:rsidRDefault="00CB20A1" w:rsidP="007D3C0E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</w:p>
    <w:p w14:paraId="277755B2" w14:textId="77777777" w:rsidR="00CB20A1" w:rsidRPr="007D3C0E" w:rsidRDefault="00CB20A1" w:rsidP="007D3C0E">
      <w:pPr>
        <w:tabs>
          <w:tab w:val="left" w:pos="1080"/>
        </w:tabs>
        <w:autoSpaceDE w:val="0"/>
        <w:spacing w:after="0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7D3C0E">
        <w:rPr>
          <w:rFonts w:ascii="Times New Roman" w:hAnsi="Times New Roman" w:cs="Times New Roman"/>
          <w:b/>
          <w:sz w:val="26"/>
          <w:szCs w:val="26"/>
        </w:rPr>
        <w:t>Математика и информатика</w:t>
      </w:r>
    </w:p>
    <w:p w14:paraId="281F60D6" w14:textId="77777777" w:rsidR="00CB20A1" w:rsidRPr="007D3C0E" w:rsidRDefault="00CB20A1" w:rsidP="007D3C0E">
      <w:pPr>
        <w:tabs>
          <w:tab w:val="left" w:pos="1080"/>
        </w:tabs>
        <w:autoSpaceDE w:val="0"/>
        <w:spacing w:after="0"/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7D3C0E">
        <w:rPr>
          <w:rFonts w:ascii="Times New Roman" w:hAnsi="Times New Roman" w:cs="Times New Roman"/>
          <w:b/>
          <w:i/>
          <w:sz w:val="26"/>
          <w:szCs w:val="26"/>
        </w:rPr>
        <w:t>Математика:</w:t>
      </w:r>
    </w:p>
    <w:p w14:paraId="56D2BD0B" w14:textId="77777777" w:rsidR="00CB20A1" w:rsidRPr="007D3C0E" w:rsidRDefault="00CB20A1" w:rsidP="007D3C0E">
      <w:pPr>
        <w:pStyle w:val="af2"/>
        <w:numPr>
          <w:ilvl w:val="0"/>
          <w:numId w:val="16"/>
        </w:numPr>
        <w:suppressAutoHyphens/>
        <w:spacing w:line="276" w:lineRule="auto"/>
        <w:ind w:firstLine="709"/>
        <w:contextualSpacing w:val="0"/>
        <w:jc w:val="both"/>
        <w:rPr>
          <w:bCs/>
          <w:caps w:val="0"/>
          <w:color w:val="000000"/>
          <w:sz w:val="26"/>
          <w:szCs w:val="26"/>
        </w:rPr>
      </w:pPr>
      <w:r w:rsidRPr="007D3C0E">
        <w:rPr>
          <w:bCs/>
          <w:caps w:val="0"/>
          <w:color w:val="000000"/>
          <w:sz w:val="26"/>
          <w:szCs w:val="26"/>
        </w:rPr>
        <w:t>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14:paraId="6DAB3DE3" w14:textId="77777777" w:rsidR="00CB20A1" w:rsidRPr="007D3C0E" w:rsidRDefault="00CB20A1" w:rsidP="007D3C0E">
      <w:pPr>
        <w:pStyle w:val="af2"/>
        <w:numPr>
          <w:ilvl w:val="0"/>
          <w:numId w:val="16"/>
        </w:numPr>
        <w:suppressAutoHyphens/>
        <w:spacing w:line="276" w:lineRule="auto"/>
        <w:ind w:firstLine="709"/>
        <w:contextualSpacing w:val="0"/>
        <w:jc w:val="both"/>
        <w:rPr>
          <w:bCs/>
          <w:caps w:val="0"/>
          <w:color w:val="000000"/>
          <w:sz w:val="26"/>
          <w:szCs w:val="26"/>
        </w:rPr>
      </w:pPr>
      <w:r w:rsidRPr="007D3C0E">
        <w:rPr>
          <w:bCs/>
          <w:caps w:val="0"/>
          <w:color w:val="000000"/>
          <w:sz w:val="26"/>
          <w:szCs w:val="26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14:paraId="5D722712" w14:textId="77777777" w:rsidR="00CB20A1" w:rsidRPr="007D3C0E" w:rsidRDefault="00CB20A1" w:rsidP="007D3C0E">
      <w:pPr>
        <w:pStyle w:val="af2"/>
        <w:numPr>
          <w:ilvl w:val="0"/>
          <w:numId w:val="16"/>
        </w:numPr>
        <w:suppressAutoHyphens/>
        <w:spacing w:line="276" w:lineRule="auto"/>
        <w:ind w:firstLine="709"/>
        <w:contextualSpacing w:val="0"/>
        <w:jc w:val="both"/>
        <w:rPr>
          <w:bCs/>
          <w:caps w:val="0"/>
          <w:color w:val="000000"/>
          <w:sz w:val="26"/>
          <w:szCs w:val="26"/>
        </w:rPr>
      </w:pPr>
      <w:r w:rsidRPr="007D3C0E">
        <w:rPr>
          <w:bCs/>
          <w:caps w:val="0"/>
          <w:color w:val="000000"/>
          <w:sz w:val="26"/>
          <w:szCs w:val="26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геометрические фигуры;</w:t>
      </w:r>
    </w:p>
    <w:p w14:paraId="7F51D63F" w14:textId="77777777" w:rsidR="00CB20A1" w:rsidRPr="007D3C0E" w:rsidRDefault="00CB20A1" w:rsidP="007D3C0E">
      <w:pPr>
        <w:spacing w:after="0"/>
        <w:ind w:right="113" w:firstLine="709"/>
        <w:rPr>
          <w:rFonts w:ascii="Times New Roman" w:hAnsi="Times New Roman" w:cs="Times New Roman"/>
          <w:b/>
          <w:sz w:val="26"/>
          <w:szCs w:val="26"/>
        </w:rPr>
      </w:pPr>
      <w:r w:rsidRPr="007D3C0E">
        <w:rPr>
          <w:rFonts w:ascii="Times New Roman" w:hAnsi="Times New Roman" w:cs="Times New Roman"/>
          <w:b/>
          <w:sz w:val="26"/>
          <w:szCs w:val="26"/>
        </w:rPr>
        <w:t>Обществознание и естествознание (Окружающий мир)</w:t>
      </w:r>
    </w:p>
    <w:p w14:paraId="019520A2" w14:textId="77777777" w:rsidR="00CB20A1" w:rsidRPr="007D3C0E" w:rsidRDefault="00CB20A1" w:rsidP="007D3C0E">
      <w:pPr>
        <w:spacing w:after="0"/>
        <w:ind w:right="113" w:firstLine="709"/>
        <w:rPr>
          <w:rFonts w:ascii="Times New Roman" w:hAnsi="Times New Roman" w:cs="Times New Roman"/>
          <w:i/>
          <w:sz w:val="26"/>
          <w:szCs w:val="26"/>
        </w:rPr>
      </w:pPr>
      <w:r w:rsidRPr="007D3C0E">
        <w:rPr>
          <w:rFonts w:ascii="Times New Roman" w:hAnsi="Times New Roman" w:cs="Times New Roman"/>
          <w:b/>
          <w:i/>
          <w:sz w:val="26"/>
          <w:szCs w:val="26"/>
        </w:rPr>
        <w:t>Окружающий мир:</w:t>
      </w:r>
    </w:p>
    <w:p w14:paraId="51119023" w14:textId="77777777" w:rsidR="00CB20A1" w:rsidRPr="007D3C0E" w:rsidRDefault="00CB20A1" w:rsidP="007D3C0E">
      <w:pPr>
        <w:numPr>
          <w:ilvl w:val="0"/>
          <w:numId w:val="9"/>
        </w:numPr>
        <w:tabs>
          <w:tab w:val="left" w:pos="1080"/>
        </w:tabs>
        <w:autoSpaceDE w:val="0"/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14:paraId="29D36BC7" w14:textId="77777777" w:rsidR="00CB20A1" w:rsidRPr="007D3C0E" w:rsidRDefault="00CB20A1" w:rsidP="007D3C0E">
      <w:pPr>
        <w:numPr>
          <w:ilvl w:val="0"/>
          <w:numId w:val="9"/>
        </w:numPr>
        <w:tabs>
          <w:tab w:val="left" w:pos="1080"/>
        </w:tabs>
        <w:autoSpaceDE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0000"/>
        </w:rPr>
      </w:pPr>
      <w:r w:rsidRPr="007D3C0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расширение, углубление и систематизация знаний о предметах и явлениях окружающего мира, </w:t>
      </w:r>
      <w:r w:rsidRPr="007D3C0E">
        <w:rPr>
          <w:rFonts w:ascii="Times New Roman" w:hAnsi="Times New Roman" w:cs="Times New Roman"/>
          <w:sz w:val="26"/>
          <w:szCs w:val="26"/>
        </w:rPr>
        <w:t xml:space="preserve">осознание целостности окружающего мира, освоение основ </w:t>
      </w:r>
      <w:r w:rsidRPr="007D3C0E">
        <w:rPr>
          <w:rFonts w:ascii="Times New Roman" w:hAnsi="Times New Roman" w:cs="Times New Roman"/>
          <w:sz w:val="26"/>
          <w:szCs w:val="26"/>
        </w:rPr>
        <w:lastRenderedPageBreak/>
        <w:t>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14:paraId="2EDA872A" w14:textId="77777777" w:rsidR="00CB20A1" w:rsidRPr="007D3C0E" w:rsidRDefault="00CB20A1" w:rsidP="007D3C0E">
      <w:pPr>
        <w:numPr>
          <w:ilvl w:val="0"/>
          <w:numId w:val="9"/>
        </w:numPr>
        <w:tabs>
          <w:tab w:val="left" w:pos="1080"/>
        </w:tabs>
        <w:autoSpaceDE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bCs/>
          <w:color w:val="000000"/>
          <w:sz w:val="26"/>
          <w:szCs w:val="26"/>
        </w:rPr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14:paraId="10800FE2" w14:textId="77777777" w:rsidR="00CB20A1" w:rsidRPr="007D3C0E" w:rsidRDefault="00CB20A1" w:rsidP="007D3C0E">
      <w:pPr>
        <w:numPr>
          <w:ilvl w:val="0"/>
          <w:numId w:val="9"/>
        </w:numPr>
        <w:tabs>
          <w:tab w:val="left" w:pos="1080"/>
        </w:tabs>
        <w:autoSpaceDE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развитие навыков устанавливать и выявлять причинно-следственные связи в окружающем мире,умение прогнозировать простые последствия собственных действий и действий, совершаемых другими людьми;</w:t>
      </w:r>
    </w:p>
    <w:p w14:paraId="1BEDF85E" w14:textId="77777777" w:rsidR="00CB20A1" w:rsidRPr="007D3C0E" w:rsidRDefault="00CB20A1" w:rsidP="007D3C0E">
      <w:pPr>
        <w:tabs>
          <w:tab w:val="left" w:pos="1080"/>
        </w:tabs>
        <w:autoSpaceDE w:val="0"/>
        <w:spacing w:after="0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7D3C0E">
        <w:rPr>
          <w:rFonts w:ascii="Times New Roman" w:hAnsi="Times New Roman" w:cs="Times New Roman"/>
          <w:b/>
          <w:sz w:val="26"/>
          <w:szCs w:val="26"/>
        </w:rPr>
        <w:t>Основы религиозных культур и светской этики</w:t>
      </w:r>
    </w:p>
    <w:p w14:paraId="135DE885" w14:textId="77777777" w:rsidR="00CB20A1" w:rsidRPr="007D3C0E" w:rsidRDefault="00CB20A1" w:rsidP="007D3C0E">
      <w:pPr>
        <w:tabs>
          <w:tab w:val="left" w:pos="1080"/>
        </w:tabs>
        <w:autoSpaceDE w:val="0"/>
        <w:spacing w:after="0"/>
        <w:ind w:firstLine="720"/>
        <w:rPr>
          <w:rFonts w:ascii="Times New Roman" w:hAnsi="Times New Roman" w:cs="Times New Roman"/>
          <w:b/>
          <w:i/>
          <w:sz w:val="26"/>
          <w:szCs w:val="26"/>
        </w:rPr>
      </w:pPr>
      <w:r w:rsidRPr="007D3C0E">
        <w:rPr>
          <w:rFonts w:ascii="Times New Roman" w:hAnsi="Times New Roman" w:cs="Times New Roman"/>
          <w:b/>
          <w:i/>
          <w:sz w:val="26"/>
          <w:szCs w:val="26"/>
        </w:rPr>
        <w:t>Основы религиозных культур и светской этики:</w:t>
      </w:r>
    </w:p>
    <w:p w14:paraId="14ADFCE7" w14:textId="77777777" w:rsidR="00CB20A1" w:rsidRPr="007D3C0E" w:rsidRDefault="00CB20A1" w:rsidP="007D3C0E">
      <w:pPr>
        <w:numPr>
          <w:ilvl w:val="0"/>
          <w:numId w:val="10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00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14:paraId="71CBE170" w14:textId="77777777" w:rsidR="00CB20A1" w:rsidRPr="007D3C0E" w:rsidRDefault="00CB20A1" w:rsidP="007D3C0E">
      <w:pPr>
        <w:numPr>
          <w:ilvl w:val="0"/>
          <w:numId w:val="10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kern w:val="28"/>
          <w:sz w:val="26"/>
          <w:szCs w:val="26"/>
          <w:shd w:val="clear" w:color="auto" w:fill="FF0000"/>
        </w:rPr>
      </w:pPr>
      <w:r w:rsidRPr="007D3C0E">
        <w:rPr>
          <w:rFonts w:ascii="Times New Roman" w:hAnsi="Times New Roman" w:cs="Times New Roman"/>
          <w:kern w:val="28"/>
          <w:sz w:val="26"/>
          <w:szCs w:val="26"/>
        </w:rPr>
        <w:t>понимание значения нравственности, веры и религии в жизни человека и общества;</w:t>
      </w:r>
    </w:p>
    <w:p w14:paraId="35947661" w14:textId="77777777" w:rsidR="00CB20A1" w:rsidRPr="007D3C0E" w:rsidRDefault="00CB20A1" w:rsidP="007D3C0E">
      <w:pPr>
        <w:numPr>
          <w:ilvl w:val="0"/>
          <w:numId w:val="10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kern w:val="28"/>
          <w:sz w:val="26"/>
          <w:szCs w:val="26"/>
          <w:shd w:val="clear" w:color="auto" w:fill="FF0000"/>
        </w:rPr>
      </w:pPr>
      <w:r w:rsidRPr="007D3C0E">
        <w:rPr>
          <w:rFonts w:ascii="Times New Roman" w:hAnsi="Times New Roman" w:cs="Times New Roman"/>
          <w:kern w:val="28"/>
          <w:sz w:val="26"/>
          <w:szCs w:val="26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14:paraId="1B8E4846" w14:textId="77777777" w:rsidR="00CB20A1" w:rsidRPr="007D3C0E" w:rsidRDefault="00CB20A1" w:rsidP="007D3C0E">
      <w:pPr>
        <w:numPr>
          <w:ilvl w:val="0"/>
          <w:numId w:val="10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kern w:val="28"/>
          <w:sz w:val="26"/>
          <w:szCs w:val="26"/>
        </w:rPr>
        <w:t>осознание ценности человеческой жизни.</w:t>
      </w:r>
    </w:p>
    <w:p w14:paraId="3C776186" w14:textId="77777777" w:rsidR="00CB20A1" w:rsidRPr="007D3C0E" w:rsidRDefault="00CB20A1" w:rsidP="007D3C0E">
      <w:pPr>
        <w:tabs>
          <w:tab w:val="left" w:pos="1080"/>
        </w:tabs>
        <w:autoSpaceDE w:val="0"/>
        <w:spacing w:after="0"/>
        <w:ind w:firstLine="720"/>
        <w:rPr>
          <w:rFonts w:ascii="Times New Roman" w:hAnsi="Times New Roman" w:cs="Times New Roman"/>
          <w:b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b/>
          <w:kern w:val="28"/>
          <w:sz w:val="26"/>
          <w:szCs w:val="26"/>
        </w:rPr>
        <w:t>Искусство</w:t>
      </w:r>
    </w:p>
    <w:p w14:paraId="4AE51F15" w14:textId="77777777" w:rsidR="00CB20A1" w:rsidRPr="007D3C0E" w:rsidRDefault="00CB20A1" w:rsidP="007D3C0E">
      <w:pPr>
        <w:tabs>
          <w:tab w:val="left" w:pos="1080"/>
        </w:tabs>
        <w:autoSpaceDE w:val="0"/>
        <w:spacing w:after="0"/>
        <w:ind w:firstLine="720"/>
        <w:rPr>
          <w:rFonts w:ascii="Times New Roman" w:hAnsi="Times New Roman" w:cs="Times New Roman"/>
          <w:i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b/>
          <w:i/>
          <w:kern w:val="28"/>
          <w:sz w:val="26"/>
          <w:szCs w:val="26"/>
        </w:rPr>
        <w:t>Изобразительное искусство:</w:t>
      </w:r>
    </w:p>
    <w:p w14:paraId="52E63475" w14:textId="77777777" w:rsidR="00CB20A1" w:rsidRPr="007D3C0E" w:rsidRDefault="00CB20A1" w:rsidP="007D3C0E">
      <w:pPr>
        <w:numPr>
          <w:ilvl w:val="0"/>
          <w:numId w:val="11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kern w:val="28"/>
          <w:sz w:val="26"/>
          <w:szCs w:val="26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14:paraId="64773F73" w14:textId="77777777" w:rsidR="00CB20A1" w:rsidRPr="007D3C0E" w:rsidRDefault="00CB20A1" w:rsidP="007D3C0E">
      <w:pPr>
        <w:numPr>
          <w:ilvl w:val="0"/>
          <w:numId w:val="11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  <w:t>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эмоционально-эстетического отношения к произведениям искусства;</w:t>
      </w:r>
    </w:p>
    <w:p w14:paraId="4DC9FB8A" w14:textId="77777777" w:rsidR="00CB20A1" w:rsidRPr="007D3C0E" w:rsidRDefault="00CB20A1" w:rsidP="007D3C0E">
      <w:pPr>
        <w:numPr>
          <w:ilvl w:val="0"/>
          <w:numId w:val="11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kern w:val="28"/>
          <w:sz w:val="26"/>
          <w:szCs w:val="26"/>
        </w:rPr>
        <w:t xml:space="preserve">овладение элементарными практическими умениями и навыками в различных видах художественной деятельности </w:t>
      </w:r>
      <w:r w:rsidRPr="007D3C0E"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  <w:t>(изобразительного, декоративно-прикладного и народного искусства, скульптуры, дизайна и др.);</w:t>
      </w:r>
    </w:p>
    <w:p w14:paraId="58C3B206" w14:textId="77777777" w:rsidR="00CB20A1" w:rsidRPr="007D3C0E" w:rsidRDefault="00CB20A1" w:rsidP="007D3C0E">
      <w:pPr>
        <w:numPr>
          <w:ilvl w:val="0"/>
          <w:numId w:val="11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kern w:val="28"/>
          <w:sz w:val="26"/>
          <w:szCs w:val="26"/>
        </w:rPr>
        <w:t>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</w:p>
    <w:p w14:paraId="669188AA" w14:textId="77777777" w:rsidR="00CB20A1" w:rsidRPr="007D3C0E" w:rsidRDefault="00CB20A1" w:rsidP="007D3C0E">
      <w:pPr>
        <w:numPr>
          <w:ilvl w:val="0"/>
          <w:numId w:val="11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b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  <w:t>овладение практическими умениями самовыражения средствами изобразительного искусства</w:t>
      </w:r>
      <w:r w:rsidRPr="007D3C0E">
        <w:rPr>
          <w:rFonts w:ascii="Times New Roman" w:hAnsi="Times New Roman" w:cs="Times New Roman"/>
          <w:kern w:val="28"/>
          <w:sz w:val="26"/>
          <w:szCs w:val="26"/>
        </w:rPr>
        <w:t>.</w:t>
      </w:r>
    </w:p>
    <w:p w14:paraId="7834BE97" w14:textId="77777777" w:rsidR="00CB20A1" w:rsidRPr="007D3C0E" w:rsidRDefault="00CB20A1" w:rsidP="007D3C0E">
      <w:pPr>
        <w:tabs>
          <w:tab w:val="left" w:pos="1080"/>
        </w:tabs>
        <w:autoSpaceDE w:val="0"/>
        <w:spacing w:after="0"/>
        <w:ind w:firstLine="720"/>
        <w:rPr>
          <w:rFonts w:ascii="Times New Roman" w:hAnsi="Times New Roman" w:cs="Times New Roman"/>
          <w:i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b/>
          <w:i/>
          <w:kern w:val="28"/>
          <w:sz w:val="26"/>
          <w:szCs w:val="26"/>
        </w:rPr>
        <w:t>Музыка:</w:t>
      </w:r>
    </w:p>
    <w:p w14:paraId="1A80A915" w14:textId="77777777" w:rsidR="00CB20A1" w:rsidRPr="007D3C0E" w:rsidRDefault="00CB20A1" w:rsidP="007D3C0E">
      <w:pPr>
        <w:numPr>
          <w:ilvl w:val="0"/>
          <w:numId w:val="8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kern w:val="28"/>
          <w:sz w:val="26"/>
          <w:szCs w:val="26"/>
        </w:rPr>
        <w:t>формирование первоначальных представлений о роли музыки в жизни человека, ее роли в  духовно-нравственном развитии человека;</w:t>
      </w:r>
    </w:p>
    <w:p w14:paraId="54E358C7" w14:textId="77777777" w:rsidR="00CB20A1" w:rsidRPr="007D3C0E" w:rsidRDefault="00CB20A1" w:rsidP="007D3C0E">
      <w:pPr>
        <w:numPr>
          <w:ilvl w:val="0"/>
          <w:numId w:val="8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  <w:t>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</w:t>
      </w:r>
    </w:p>
    <w:p w14:paraId="30D1B571" w14:textId="77777777" w:rsidR="00CB20A1" w:rsidRPr="007D3C0E" w:rsidRDefault="00CB20A1" w:rsidP="007D3C0E">
      <w:pPr>
        <w:numPr>
          <w:ilvl w:val="0"/>
          <w:numId w:val="8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  <w:lastRenderedPageBreak/>
        <w:t>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14:paraId="782A8025" w14:textId="77777777" w:rsidR="00CB20A1" w:rsidRPr="007D3C0E" w:rsidRDefault="00CB20A1" w:rsidP="007D3C0E">
      <w:pPr>
        <w:numPr>
          <w:ilvl w:val="0"/>
          <w:numId w:val="8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  <w:t>формирование эстетических чувств в процессе слушания музыкальных произведений различных жанров;</w:t>
      </w:r>
    </w:p>
    <w:p w14:paraId="11831251" w14:textId="77777777" w:rsidR="00CB20A1" w:rsidRPr="007D3C0E" w:rsidRDefault="00CB20A1" w:rsidP="007D3C0E">
      <w:pPr>
        <w:numPr>
          <w:ilvl w:val="0"/>
          <w:numId w:val="8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kern w:val="28"/>
          <w:sz w:val="26"/>
          <w:szCs w:val="26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14:paraId="6C625F1A" w14:textId="77777777" w:rsidR="00CB20A1" w:rsidRPr="007D3C0E" w:rsidRDefault="00CB20A1" w:rsidP="007D3C0E">
      <w:pPr>
        <w:tabs>
          <w:tab w:val="left" w:pos="1080"/>
        </w:tabs>
        <w:autoSpaceDE w:val="0"/>
        <w:spacing w:after="0"/>
        <w:ind w:firstLine="720"/>
        <w:rPr>
          <w:rFonts w:ascii="Times New Roman" w:hAnsi="Times New Roman" w:cs="Times New Roman"/>
          <w:b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b/>
          <w:kern w:val="28"/>
          <w:sz w:val="26"/>
          <w:szCs w:val="26"/>
        </w:rPr>
        <w:t>Технология</w:t>
      </w:r>
    </w:p>
    <w:p w14:paraId="14E752B2" w14:textId="77777777" w:rsidR="00CB20A1" w:rsidRPr="007D3C0E" w:rsidRDefault="00CB20A1" w:rsidP="007D3C0E">
      <w:pPr>
        <w:tabs>
          <w:tab w:val="left" w:pos="1080"/>
        </w:tabs>
        <w:autoSpaceDE w:val="0"/>
        <w:spacing w:after="0"/>
        <w:ind w:firstLine="720"/>
        <w:rPr>
          <w:rFonts w:ascii="Times New Roman" w:hAnsi="Times New Roman" w:cs="Times New Roman"/>
          <w:b/>
          <w:bCs/>
          <w:i/>
          <w:color w:val="000000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b/>
          <w:i/>
          <w:kern w:val="28"/>
          <w:sz w:val="26"/>
          <w:szCs w:val="26"/>
        </w:rPr>
        <w:t>Технология (труд):</w:t>
      </w:r>
    </w:p>
    <w:p w14:paraId="095C4006" w14:textId="77777777" w:rsidR="00CB20A1" w:rsidRPr="007D3C0E" w:rsidRDefault="00CB20A1" w:rsidP="007D3C0E">
      <w:pPr>
        <w:numPr>
          <w:ilvl w:val="0"/>
          <w:numId w:val="14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  <w:t>формирование навыков самообслуживания, овладение некоторыми технологическими приемами ручной обработки материалов,</w:t>
      </w:r>
      <w:r w:rsidRPr="007D3C0E">
        <w:rPr>
          <w:rFonts w:ascii="Times New Roman" w:hAnsi="Times New Roman" w:cs="Times New Roman"/>
          <w:kern w:val="28"/>
          <w:sz w:val="26"/>
          <w:szCs w:val="26"/>
        </w:rPr>
        <w:t xml:space="preserve"> усвоение правил техники безопасности;</w:t>
      </w:r>
    </w:p>
    <w:p w14:paraId="3310D2FD" w14:textId="77777777" w:rsidR="00CB20A1" w:rsidRPr="007D3C0E" w:rsidRDefault="00CB20A1" w:rsidP="007D3C0E">
      <w:pPr>
        <w:numPr>
          <w:ilvl w:val="0"/>
          <w:numId w:val="14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  <w:t>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</w:r>
    </w:p>
    <w:p w14:paraId="277AFF37" w14:textId="77777777" w:rsidR="00CB20A1" w:rsidRPr="007D3C0E" w:rsidRDefault="00CB20A1" w:rsidP="007D3C0E">
      <w:pPr>
        <w:numPr>
          <w:ilvl w:val="0"/>
          <w:numId w:val="14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  <w:t>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</w:t>
      </w:r>
    </w:p>
    <w:p w14:paraId="349DA983" w14:textId="77777777" w:rsidR="00CB20A1" w:rsidRPr="007D3C0E" w:rsidRDefault="00CB20A1" w:rsidP="007D3C0E">
      <w:pPr>
        <w:numPr>
          <w:ilvl w:val="0"/>
          <w:numId w:val="14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kern w:val="28"/>
          <w:sz w:val="26"/>
          <w:szCs w:val="26"/>
        </w:rPr>
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14:paraId="1F7CD9D6" w14:textId="77777777" w:rsidR="00CB20A1" w:rsidRPr="007D3C0E" w:rsidRDefault="00CB20A1" w:rsidP="007D3C0E">
      <w:pPr>
        <w:numPr>
          <w:ilvl w:val="0"/>
          <w:numId w:val="14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kern w:val="28"/>
          <w:sz w:val="26"/>
          <w:szCs w:val="26"/>
        </w:rPr>
        <w:t xml:space="preserve">использование приобретенных знаний и умений </w:t>
      </w:r>
      <w:r w:rsidRPr="007D3C0E"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  <w:t>для решения практических задач.</w:t>
      </w:r>
    </w:p>
    <w:p w14:paraId="13BDB904" w14:textId="77777777" w:rsidR="00CB20A1" w:rsidRPr="007D3C0E" w:rsidRDefault="00CB20A1" w:rsidP="007D3C0E">
      <w:pPr>
        <w:tabs>
          <w:tab w:val="left" w:pos="1080"/>
        </w:tabs>
        <w:autoSpaceDE w:val="0"/>
        <w:spacing w:after="0"/>
        <w:ind w:firstLine="720"/>
        <w:rPr>
          <w:rFonts w:ascii="Times New Roman" w:hAnsi="Times New Roman" w:cs="Times New Roman"/>
          <w:b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b/>
          <w:kern w:val="28"/>
          <w:sz w:val="26"/>
          <w:szCs w:val="26"/>
        </w:rPr>
        <w:t>Физическая культура</w:t>
      </w:r>
    </w:p>
    <w:p w14:paraId="706F92DC" w14:textId="77777777" w:rsidR="00CB20A1" w:rsidRPr="007D3C0E" w:rsidRDefault="00CB20A1" w:rsidP="007D3C0E">
      <w:pPr>
        <w:tabs>
          <w:tab w:val="left" w:pos="1080"/>
        </w:tabs>
        <w:autoSpaceDE w:val="0"/>
        <w:spacing w:after="0"/>
        <w:ind w:firstLine="720"/>
        <w:rPr>
          <w:rFonts w:ascii="Times New Roman" w:hAnsi="Times New Roman" w:cs="Times New Roman"/>
          <w:bCs/>
          <w:i/>
          <w:color w:val="000000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b/>
          <w:i/>
          <w:kern w:val="28"/>
          <w:sz w:val="26"/>
          <w:szCs w:val="26"/>
        </w:rPr>
        <w:t>Физическая культура</w:t>
      </w:r>
    </w:p>
    <w:p w14:paraId="0361FBE9" w14:textId="77777777" w:rsidR="00CB20A1" w:rsidRPr="007D3C0E" w:rsidRDefault="00CB20A1" w:rsidP="007D3C0E">
      <w:pPr>
        <w:numPr>
          <w:ilvl w:val="0"/>
          <w:numId w:val="13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  <w:t>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работоспособности.</w:t>
      </w:r>
    </w:p>
    <w:p w14:paraId="6109C207" w14:textId="77777777" w:rsidR="00CB20A1" w:rsidRPr="007D3C0E" w:rsidRDefault="00CB20A1" w:rsidP="007D3C0E">
      <w:pPr>
        <w:numPr>
          <w:ilvl w:val="0"/>
          <w:numId w:val="13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kern w:val="28"/>
          <w:sz w:val="26"/>
          <w:szCs w:val="26"/>
        </w:rPr>
        <w:t xml:space="preserve">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 д.); </w:t>
      </w:r>
    </w:p>
    <w:p w14:paraId="4E658313" w14:textId="77777777" w:rsidR="00CB20A1" w:rsidRPr="007D3C0E" w:rsidRDefault="00CB20A1" w:rsidP="007D3C0E">
      <w:pPr>
        <w:numPr>
          <w:ilvl w:val="0"/>
          <w:numId w:val="13"/>
        </w:numPr>
        <w:tabs>
          <w:tab w:val="left" w:pos="1080"/>
        </w:tabs>
        <w:autoSpaceDE w:val="0"/>
        <w:spacing w:after="0"/>
        <w:ind w:left="0" w:firstLine="720"/>
        <w:jc w:val="both"/>
        <w:rPr>
          <w:rFonts w:ascii="Times New Roman" w:hAnsi="Times New Roman" w:cs="Times New Roman"/>
          <w:b/>
          <w:bCs/>
          <w:color w:val="000000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kern w:val="28"/>
          <w:sz w:val="26"/>
          <w:szCs w:val="26"/>
        </w:rPr>
        <w:t>формирование умения следить за своим физическим состоянием, величиной физических нагрузок.</w:t>
      </w:r>
    </w:p>
    <w:p w14:paraId="27624566" w14:textId="77777777" w:rsidR="00CB20A1" w:rsidRPr="007D3C0E" w:rsidRDefault="00CB20A1" w:rsidP="007D3C0E">
      <w:pPr>
        <w:tabs>
          <w:tab w:val="left" w:pos="1080"/>
        </w:tabs>
        <w:autoSpaceDE w:val="0"/>
        <w:spacing w:after="0"/>
        <w:jc w:val="center"/>
        <w:rPr>
          <w:rFonts w:ascii="Times New Roman" w:hAnsi="Times New Roman" w:cs="Times New Roman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b/>
          <w:bCs/>
          <w:sz w:val="26"/>
          <w:szCs w:val="26"/>
        </w:rPr>
        <w:t xml:space="preserve">Результаты освоения коррекционно-развивающей области </w:t>
      </w:r>
      <w:r w:rsidR="00176CAD" w:rsidRPr="007D3C0E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176CAD" w:rsidRPr="007D3C0E">
        <w:rPr>
          <w:rFonts w:ascii="Times New Roman" w:hAnsi="Times New Roman" w:cs="Times New Roman"/>
          <w:b/>
          <w:sz w:val="26"/>
          <w:szCs w:val="26"/>
        </w:rPr>
        <w:t xml:space="preserve">адаптированной основной общеобразовательной программы </w:t>
      </w:r>
      <w:r w:rsidR="00176CAD" w:rsidRPr="007D3C0E">
        <w:rPr>
          <w:rFonts w:ascii="Times New Roman" w:hAnsi="Times New Roman" w:cs="Times New Roman"/>
          <w:b/>
          <w:sz w:val="26"/>
          <w:szCs w:val="26"/>
        </w:rPr>
        <w:br/>
        <w:t>начального общего образования</w:t>
      </w:r>
    </w:p>
    <w:p w14:paraId="5504F08D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b/>
          <w:bCs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b/>
          <w:bCs/>
          <w:i/>
          <w:kern w:val="2"/>
          <w:sz w:val="26"/>
          <w:szCs w:val="26"/>
        </w:rPr>
        <w:t>Коррекционный курс «</w:t>
      </w:r>
      <w:r w:rsidRPr="007D3C0E">
        <w:rPr>
          <w:rFonts w:ascii="Times New Roman" w:hAnsi="Times New Roman" w:cs="Times New Roman"/>
          <w:b/>
          <w:i/>
          <w:sz w:val="26"/>
          <w:szCs w:val="26"/>
        </w:rPr>
        <w:t>Коррекционно-развивающие занятия</w:t>
      </w:r>
      <w:r w:rsidRPr="007D3C0E">
        <w:rPr>
          <w:rFonts w:ascii="Times New Roman" w:hAnsi="Times New Roman" w:cs="Times New Roman"/>
          <w:b/>
          <w:bCs/>
          <w:kern w:val="2"/>
          <w:sz w:val="26"/>
          <w:szCs w:val="26"/>
        </w:rPr>
        <w:t>»</w:t>
      </w:r>
    </w:p>
    <w:p w14:paraId="398D3712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b/>
          <w:bCs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b/>
          <w:i/>
          <w:sz w:val="26"/>
          <w:szCs w:val="26"/>
        </w:rPr>
        <w:t>Логопедические занятия</w:t>
      </w:r>
      <w:r w:rsidRPr="007D3C0E">
        <w:rPr>
          <w:rFonts w:ascii="Times New Roman" w:hAnsi="Times New Roman" w:cs="Times New Roman"/>
          <w:sz w:val="26"/>
          <w:szCs w:val="26"/>
        </w:rPr>
        <w:t xml:space="preserve">: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 обогащение и развитие словаря, уточнение значения слова, развитие лексической системности, формирование </w:t>
      </w:r>
      <w:r w:rsidRPr="007D3C0E">
        <w:rPr>
          <w:rFonts w:ascii="Times New Roman" w:hAnsi="Times New Roman" w:cs="Times New Roman"/>
          <w:sz w:val="26"/>
          <w:szCs w:val="26"/>
        </w:rPr>
        <w:lastRenderedPageBreak/>
        <w:t>семантических полей; развитие и совершенствование грамматического строя речи, связной речи; коррекция недостатков письменной речи (чтения и письма).</w:t>
      </w:r>
    </w:p>
    <w:p w14:paraId="798679BD" w14:textId="77777777" w:rsidR="00CB20A1" w:rsidRPr="007D3C0E" w:rsidRDefault="00CB20A1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b/>
          <w:i/>
          <w:sz w:val="26"/>
          <w:szCs w:val="26"/>
        </w:rPr>
        <w:t xml:space="preserve">Психокоррекционные занятия: </w:t>
      </w:r>
      <w:r w:rsidRPr="007D3C0E">
        <w:rPr>
          <w:rFonts w:ascii="Times New Roman" w:hAnsi="Times New Roman" w:cs="Times New Roman"/>
          <w:sz w:val="26"/>
          <w:szCs w:val="26"/>
        </w:rPr>
        <w:t>формирование учебной мотивации, стимуляция сенсорно-перцептивных, мнемических и интеллектуальных процессов; 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самоконтроля; развитие способности к эмпатии, сопереживанию; формирование продуктивных видов взаимоотношений с окружающими (в семье, классе), повышение социального статуса ребенка в коллективе.</w:t>
      </w:r>
    </w:p>
    <w:p w14:paraId="36F93D73" w14:textId="77777777" w:rsidR="00CB20A1" w:rsidRPr="007D3C0E" w:rsidRDefault="00CB20A1" w:rsidP="007D3C0E">
      <w:pPr>
        <w:tabs>
          <w:tab w:val="left" w:pos="108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Требования к результатам освоения курсов коррекционно-развивающей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14:paraId="12B72CF0" w14:textId="77777777" w:rsidR="005C27E0" w:rsidRDefault="005C27E0" w:rsidP="007D3C0E">
      <w:pPr>
        <w:spacing w:before="120" w:after="120"/>
        <w:jc w:val="center"/>
        <w:outlineLvl w:val="2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7" w:name="_Toc415833127"/>
    </w:p>
    <w:p w14:paraId="1843A398" w14:textId="77777777" w:rsidR="00B66500" w:rsidRPr="007D3C0E" w:rsidRDefault="005C27E0" w:rsidP="007D3C0E">
      <w:pPr>
        <w:spacing w:before="120" w:after="120"/>
        <w:jc w:val="center"/>
        <w:outlineLvl w:val="2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2</w:t>
      </w:r>
      <w:r w:rsidR="003C0437" w:rsidRPr="007D3C0E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0556FB" w:rsidRPr="007D3C0E">
        <w:rPr>
          <w:rFonts w:ascii="Times New Roman" w:hAnsi="Times New Roman" w:cs="Times New Roman"/>
          <w:b/>
          <w:color w:val="auto"/>
          <w:sz w:val="26"/>
          <w:szCs w:val="26"/>
        </w:rPr>
        <w:t>1</w:t>
      </w:r>
      <w:r w:rsidR="00B66500" w:rsidRPr="007D3C0E">
        <w:rPr>
          <w:rFonts w:ascii="Times New Roman" w:hAnsi="Times New Roman" w:cs="Times New Roman"/>
          <w:b/>
          <w:color w:val="auto"/>
          <w:sz w:val="26"/>
          <w:szCs w:val="26"/>
        </w:rPr>
        <w:t xml:space="preserve">.3. </w:t>
      </w:r>
      <w:r w:rsidR="00B66500" w:rsidRPr="007D3C0E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Система оценки достижения обучающимися </w:t>
      </w:r>
      <w:r w:rsidR="000C4DD9" w:rsidRPr="007D3C0E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br/>
      </w:r>
      <w:r w:rsidR="00F05F63" w:rsidRPr="007D3C0E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с </w:t>
      </w:r>
      <w:r w:rsidR="00C4068A" w:rsidRPr="007D3C0E">
        <w:rPr>
          <w:rFonts w:ascii="Times New Roman" w:hAnsi="Times New Roman" w:cs="Times New Roman"/>
          <w:b/>
          <w:sz w:val="26"/>
          <w:szCs w:val="26"/>
        </w:rPr>
        <w:t>задержкой психического развития</w:t>
      </w:r>
      <w:r w:rsidR="00C4068A" w:rsidRPr="007D3C0E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</w:t>
      </w:r>
      <w:r w:rsidR="00B66500" w:rsidRPr="007D3C0E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планируемых результатов освоения </w:t>
      </w:r>
      <w:r w:rsidR="00C4068A" w:rsidRPr="007D3C0E">
        <w:rPr>
          <w:rFonts w:ascii="Times New Roman" w:hAnsi="Times New Roman" w:cs="Times New Roman"/>
          <w:b/>
          <w:sz w:val="26"/>
          <w:szCs w:val="26"/>
        </w:rPr>
        <w:t xml:space="preserve">адаптированной основной общеобразовательной программы </w:t>
      </w:r>
      <w:r w:rsidR="000C4DD9" w:rsidRPr="007D3C0E">
        <w:rPr>
          <w:rFonts w:ascii="Times New Roman" w:hAnsi="Times New Roman" w:cs="Times New Roman"/>
          <w:b/>
          <w:sz w:val="26"/>
          <w:szCs w:val="26"/>
        </w:rPr>
        <w:br/>
      </w:r>
      <w:r w:rsidR="00C4068A" w:rsidRPr="007D3C0E">
        <w:rPr>
          <w:rFonts w:ascii="Times New Roman" w:hAnsi="Times New Roman" w:cs="Times New Roman"/>
          <w:b/>
          <w:sz w:val="26"/>
          <w:szCs w:val="26"/>
        </w:rPr>
        <w:t>начального общего образования</w:t>
      </w:r>
      <w:bookmarkEnd w:id="7"/>
    </w:p>
    <w:p w14:paraId="75E7BEBB" w14:textId="77777777" w:rsidR="003A5E34" w:rsidRPr="007D3C0E" w:rsidRDefault="003A5E34" w:rsidP="007D3C0E">
      <w:pPr>
        <w:pStyle w:val="afc"/>
        <w:spacing w:line="276" w:lineRule="auto"/>
        <w:ind w:firstLine="709"/>
        <w:rPr>
          <w:caps w:val="0"/>
          <w:sz w:val="26"/>
          <w:szCs w:val="26"/>
        </w:rPr>
      </w:pPr>
      <w:r w:rsidRPr="007D3C0E">
        <w:rPr>
          <w:caps w:val="0"/>
          <w:sz w:val="26"/>
          <w:szCs w:val="26"/>
        </w:rPr>
        <w:t>Система оценки достижения планируемых результатов освоения АООП НОО обучающихся с ЗПР (далее — система оценки)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образования, что предполагает вовлечённость в оценочную деятельность как педагогов, так и обучающихся и их родителей (законных представителей).</w:t>
      </w:r>
    </w:p>
    <w:p w14:paraId="568CF4D5" w14:textId="77777777" w:rsidR="003A5E34" w:rsidRPr="007D3C0E" w:rsidRDefault="003A5E34" w:rsidP="007D3C0E">
      <w:pPr>
        <w:pStyle w:val="afc"/>
        <w:spacing w:line="276" w:lineRule="auto"/>
        <w:ind w:firstLine="709"/>
        <w:rPr>
          <w:sz w:val="26"/>
          <w:szCs w:val="26"/>
        </w:rPr>
      </w:pPr>
      <w:r w:rsidRPr="007D3C0E">
        <w:rPr>
          <w:caps w:val="0"/>
          <w:sz w:val="26"/>
          <w:szCs w:val="26"/>
        </w:rPr>
        <w:t>В соответствии с ФГОС НОО обучающихся с ОВЗ основным</w:t>
      </w:r>
      <w:r w:rsidRPr="007D3C0E">
        <w:rPr>
          <w:rStyle w:val="210"/>
          <w:b w:val="0"/>
          <w:bCs w:val="0"/>
          <w:sz w:val="26"/>
          <w:szCs w:val="26"/>
        </w:rPr>
        <w:t xml:space="preserve"> </w:t>
      </w:r>
      <w:r w:rsidRPr="007D3C0E">
        <w:rPr>
          <w:rStyle w:val="210"/>
          <w:b w:val="0"/>
          <w:bCs w:val="0"/>
          <w:caps w:val="0"/>
          <w:sz w:val="26"/>
          <w:szCs w:val="26"/>
        </w:rPr>
        <w:t>объектом</w:t>
      </w:r>
      <w:r w:rsidRPr="007D3C0E">
        <w:rPr>
          <w:caps w:val="0"/>
          <w:sz w:val="26"/>
          <w:szCs w:val="26"/>
        </w:rPr>
        <w:t xml:space="preserve"> системы оценки, её</w:t>
      </w:r>
      <w:r w:rsidRPr="007D3C0E">
        <w:rPr>
          <w:rStyle w:val="210"/>
          <w:b w:val="0"/>
          <w:bCs w:val="0"/>
          <w:sz w:val="26"/>
          <w:szCs w:val="26"/>
        </w:rPr>
        <w:t xml:space="preserve"> </w:t>
      </w:r>
      <w:r w:rsidRPr="007D3C0E">
        <w:rPr>
          <w:rStyle w:val="210"/>
          <w:b w:val="0"/>
          <w:bCs w:val="0"/>
          <w:caps w:val="0"/>
          <w:sz w:val="26"/>
          <w:szCs w:val="26"/>
        </w:rPr>
        <w:t>содержательной и критериальной базой выступают планируемые результаты</w:t>
      </w:r>
      <w:r w:rsidRPr="007D3C0E">
        <w:rPr>
          <w:caps w:val="0"/>
          <w:sz w:val="26"/>
          <w:szCs w:val="26"/>
        </w:rPr>
        <w:t xml:space="preserve"> освоения обучающимися АООП НОО.</w:t>
      </w:r>
    </w:p>
    <w:p w14:paraId="7899749B" w14:textId="77777777" w:rsidR="003A5E34" w:rsidRPr="007D3C0E" w:rsidRDefault="003A5E34" w:rsidP="007D3C0E">
      <w:pPr>
        <w:pStyle w:val="afc"/>
        <w:spacing w:line="276" w:lineRule="auto"/>
        <w:ind w:firstLine="709"/>
        <w:rPr>
          <w:sz w:val="26"/>
          <w:szCs w:val="26"/>
        </w:rPr>
      </w:pPr>
      <w:r w:rsidRPr="007D3C0E">
        <w:rPr>
          <w:caps w:val="0"/>
          <w:sz w:val="26"/>
          <w:szCs w:val="26"/>
        </w:rP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</w:t>
      </w:r>
      <w:r w:rsidRPr="007D3C0E">
        <w:rPr>
          <w:rStyle w:val="210"/>
          <w:b w:val="0"/>
          <w:bCs w:val="0"/>
          <w:sz w:val="26"/>
          <w:szCs w:val="26"/>
        </w:rPr>
        <w:t xml:space="preserve"> </w:t>
      </w:r>
      <w:r w:rsidRPr="007D3C0E">
        <w:rPr>
          <w:rStyle w:val="210"/>
          <w:b w:val="0"/>
          <w:bCs w:val="0"/>
          <w:i/>
          <w:caps w:val="0"/>
          <w:sz w:val="26"/>
          <w:szCs w:val="26"/>
        </w:rPr>
        <w:t>функциями</w:t>
      </w:r>
      <w:r w:rsidRPr="007D3C0E">
        <w:rPr>
          <w:caps w:val="0"/>
          <w:sz w:val="26"/>
          <w:szCs w:val="26"/>
        </w:rPr>
        <w:t xml:space="preserve"> являются</w:t>
      </w:r>
      <w:r w:rsidRPr="007D3C0E">
        <w:rPr>
          <w:rStyle w:val="200"/>
          <w:b w:val="0"/>
          <w:bCs w:val="0"/>
          <w:i w:val="0"/>
          <w:iCs w:val="0"/>
          <w:sz w:val="26"/>
          <w:szCs w:val="26"/>
        </w:rPr>
        <w:t xml:space="preserve"> </w:t>
      </w:r>
      <w:r w:rsidRPr="007D3C0E">
        <w:rPr>
          <w:rStyle w:val="200"/>
          <w:b w:val="0"/>
          <w:bCs w:val="0"/>
          <w:iCs w:val="0"/>
          <w:caps w:val="0"/>
          <w:sz w:val="26"/>
          <w:szCs w:val="26"/>
        </w:rPr>
        <w:t>ориентация образовательного процесса</w:t>
      </w:r>
      <w:r w:rsidRPr="007D3C0E">
        <w:rPr>
          <w:caps w:val="0"/>
          <w:sz w:val="26"/>
          <w:szCs w:val="26"/>
        </w:rPr>
        <w:t xml:space="preserve"> на достижение планируемых результатов освоения АООП НОО и обеспечение эффективной</w:t>
      </w:r>
      <w:r w:rsidRPr="007D3C0E">
        <w:rPr>
          <w:rStyle w:val="200"/>
          <w:b w:val="0"/>
          <w:bCs w:val="0"/>
          <w:i w:val="0"/>
          <w:iCs w:val="0"/>
          <w:sz w:val="26"/>
          <w:szCs w:val="26"/>
        </w:rPr>
        <w:t xml:space="preserve"> </w:t>
      </w:r>
      <w:r w:rsidRPr="007D3C0E">
        <w:rPr>
          <w:rStyle w:val="200"/>
          <w:b w:val="0"/>
          <w:bCs w:val="0"/>
          <w:iCs w:val="0"/>
          <w:caps w:val="0"/>
          <w:sz w:val="26"/>
          <w:szCs w:val="26"/>
        </w:rPr>
        <w:t>обратной связи</w:t>
      </w:r>
      <w:r w:rsidRPr="007D3C0E">
        <w:rPr>
          <w:rStyle w:val="200"/>
          <w:b w:val="0"/>
          <w:bCs w:val="0"/>
          <w:i w:val="0"/>
          <w:iCs w:val="0"/>
          <w:sz w:val="26"/>
          <w:szCs w:val="26"/>
        </w:rPr>
        <w:t>,</w:t>
      </w:r>
      <w:r w:rsidRPr="007D3C0E">
        <w:rPr>
          <w:caps w:val="0"/>
          <w:sz w:val="26"/>
          <w:szCs w:val="26"/>
        </w:rPr>
        <w:t xml:space="preserve"> позволяющей осуществлять</w:t>
      </w:r>
      <w:r w:rsidRPr="007D3C0E">
        <w:rPr>
          <w:rStyle w:val="200"/>
          <w:b w:val="0"/>
          <w:bCs w:val="0"/>
          <w:i w:val="0"/>
          <w:iCs w:val="0"/>
          <w:sz w:val="26"/>
          <w:szCs w:val="26"/>
        </w:rPr>
        <w:t xml:space="preserve"> </w:t>
      </w:r>
      <w:r w:rsidRPr="007D3C0E">
        <w:rPr>
          <w:rStyle w:val="200"/>
          <w:b w:val="0"/>
          <w:bCs w:val="0"/>
          <w:i w:val="0"/>
          <w:iCs w:val="0"/>
          <w:caps w:val="0"/>
          <w:sz w:val="26"/>
          <w:szCs w:val="26"/>
        </w:rPr>
        <w:t>управление образовательным процессом</w:t>
      </w:r>
      <w:r w:rsidRPr="007D3C0E">
        <w:rPr>
          <w:rStyle w:val="200"/>
          <w:b w:val="0"/>
          <w:bCs w:val="0"/>
          <w:i w:val="0"/>
          <w:iCs w:val="0"/>
          <w:sz w:val="26"/>
          <w:szCs w:val="26"/>
        </w:rPr>
        <w:t>.</w:t>
      </w:r>
    </w:p>
    <w:p w14:paraId="321B475C" w14:textId="77777777" w:rsidR="003A5E34" w:rsidRPr="007D3C0E" w:rsidRDefault="003A5E34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Основными направлениями и целями оценочной деятель</w:t>
      </w:r>
      <w:r w:rsidRPr="007D3C0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ности в соответствии с требованиями </w:t>
      </w:r>
      <w:r w:rsidRPr="007D3C0E">
        <w:rPr>
          <w:rFonts w:ascii="Times New Roman" w:hAnsi="Times New Roman" w:cs="Times New Roman"/>
          <w:caps/>
          <w:sz w:val="26"/>
          <w:szCs w:val="26"/>
        </w:rPr>
        <w:t xml:space="preserve">ФГОС НОО </w:t>
      </w:r>
      <w:r w:rsidRPr="007D3C0E">
        <w:rPr>
          <w:rFonts w:ascii="Times New Roman" w:hAnsi="Times New Roman" w:cs="Times New Roman"/>
          <w:sz w:val="26"/>
          <w:szCs w:val="26"/>
        </w:rPr>
        <w:t xml:space="preserve">обучающихся с </w:t>
      </w:r>
      <w:r w:rsidRPr="007D3C0E">
        <w:rPr>
          <w:rFonts w:ascii="Times New Roman" w:hAnsi="Times New Roman" w:cs="Times New Roman"/>
          <w:caps/>
          <w:sz w:val="26"/>
          <w:szCs w:val="26"/>
        </w:rPr>
        <w:t>ОВЗ</w:t>
      </w:r>
      <w:r w:rsidRPr="007D3C0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являются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 </w:t>
      </w:r>
    </w:p>
    <w:p w14:paraId="5B8D615F" w14:textId="77777777" w:rsidR="00015199" w:rsidRPr="007D3C0E" w:rsidRDefault="00015199" w:rsidP="007D3C0E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Система оценки достижения обучающимися с ЗПР планируемых результатов освоения АООП НОО призвана решить следующие задачи:</w:t>
      </w:r>
    </w:p>
    <w:p w14:paraId="59DD6841" w14:textId="77777777" w:rsidR="00015199" w:rsidRPr="007D3C0E" w:rsidRDefault="00015199" w:rsidP="007D3C0E">
      <w:pPr>
        <w:spacing w:after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lastRenderedPageBreak/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ЗПР;</w:t>
      </w:r>
    </w:p>
    <w:p w14:paraId="1DF5714A" w14:textId="77777777" w:rsidR="00015199" w:rsidRPr="007D3C0E" w:rsidRDefault="00015199" w:rsidP="007D3C0E">
      <w:pPr>
        <w:spacing w:after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ориентировать 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и формирование универсальных учебных действий;</w:t>
      </w:r>
    </w:p>
    <w:p w14:paraId="6C07D808" w14:textId="77777777" w:rsidR="00015199" w:rsidRPr="007D3C0E" w:rsidRDefault="00015199" w:rsidP="007D3C0E">
      <w:pPr>
        <w:spacing w:after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обеспечивать комплексный подход к оценке результатов</w:t>
      </w:r>
      <w:r w:rsidRPr="007D3C0E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освоения АООП НОО, позволяющий вести оценку личностных, метапредметных и предметных результатов;</w:t>
      </w:r>
    </w:p>
    <w:p w14:paraId="03F794EF" w14:textId="77777777" w:rsidR="00015199" w:rsidRPr="007D3C0E" w:rsidRDefault="00015199" w:rsidP="007D3C0E">
      <w:pPr>
        <w:spacing w:after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предусматривать оценку достижений обучающихся и оценку эффективности деятельности общеобразовательной организации;</w:t>
      </w:r>
    </w:p>
    <w:p w14:paraId="4C194933" w14:textId="77777777" w:rsidR="00015199" w:rsidRPr="007D3C0E" w:rsidRDefault="00015199" w:rsidP="007D3C0E">
      <w:pPr>
        <w:spacing w:after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позволять осуществлять оценку динамики учебных достижений обучающихся и развития их социальной (жизненной) компетенции. </w:t>
      </w:r>
    </w:p>
    <w:p w14:paraId="011A0219" w14:textId="77777777" w:rsidR="003A5E34" w:rsidRPr="007D3C0E" w:rsidRDefault="003A5E34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Показатель динамики образовательных достижений — один из основных показателей в оценке образовательных достижений обучающихся с ЗПР. На основе выявления характера динамики образовательных достижений обучающихся можно оценивать эффективность учебного процесса, работы учителя или образовательного учреждения, системы образования в целом. </w:t>
      </w:r>
    </w:p>
    <w:p w14:paraId="5DCF2104" w14:textId="77777777" w:rsidR="003A5E34" w:rsidRPr="007D3C0E" w:rsidRDefault="003A5E34" w:rsidP="007D3C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Результаты достижений обучающихся с ЗПР в овладении АООП НОО являются значимыми для оценки качества образования обучающихся. При определении подходов к осуществлению оценки результатов целесообразно опираться на следующие принципы:</w:t>
      </w:r>
    </w:p>
    <w:p w14:paraId="6E328F89" w14:textId="77777777" w:rsidR="003A5E34" w:rsidRPr="007D3C0E" w:rsidRDefault="003A5E34" w:rsidP="007D3C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14:paraId="24B97474" w14:textId="77777777" w:rsidR="003A5E34" w:rsidRPr="007D3C0E" w:rsidRDefault="003A5E34" w:rsidP="007D3C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14:paraId="79B55F61" w14:textId="77777777" w:rsidR="003A5E34" w:rsidRPr="007D3C0E" w:rsidRDefault="003A5E34" w:rsidP="007D3C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3) единства параметров, критериев и инструментария оценки достижений в освоении содержания АООП НОО,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14:paraId="3E18F2E4" w14:textId="77777777" w:rsidR="003A5E34" w:rsidRPr="007D3C0E" w:rsidRDefault="003A5E34" w:rsidP="007D3C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процесса осуществления оценки результатов их образования. </w:t>
      </w:r>
    </w:p>
    <w:p w14:paraId="5E2AE8F9" w14:textId="77777777" w:rsidR="003A5E34" w:rsidRPr="007D3C0E" w:rsidRDefault="003A5E34" w:rsidP="007D3C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В соответствии с требования </w:t>
      </w:r>
      <w:r w:rsidR="00D47CB4"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ФГОС НОО обучающихся с ЗПР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 оценке подлежат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личностные, метапредметные и предметные результаты.</w:t>
      </w:r>
    </w:p>
    <w:p w14:paraId="2F3871A0" w14:textId="77777777" w:rsidR="003A5E34" w:rsidRPr="007D3C0E" w:rsidRDefault="003A5E34" w:rsidP="007D3C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b/>
          <w:i/>
          <w:color w:val="auto"/>
          <w:sz w:val="26"/>
          <w:szCs w:val="26"/>
        </w:rPr>
        <w:lastRenderedPageBreak/>
        <w:t>Личностные результаты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14:paraId="236BC072" w14:textId="77777777" w:rsidR="003A5E34" w:rsidRPr="007D3C0E" w:rsidRDefault="003A5E34" w:rsidP="007D3C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которые, в конечном итоге, составляют основу этих результатов.</w:t>
      </w:r>
    </w:p>
    <w:p w14:paraId="77C2AD87" w14:textId="77777777" w:rsidR="00BA511C" w:rsidRPr="007D3C0E" w:rsidRDefault="00C02FB2" w:rsidP="007D3C0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b/>
          <w:i/>
          <w:sz w:val="26"/>
          <w:szCs w:val="26"/>
        </w:rPr>
        <w:t xml:space="preserve">Оценка личностных достижений может осуществляться </w:t>
      </w:r>
      <w:r w:rsidR="00BA511C" w:rsidRPr="007D3C0E">
        <w:rPr>
          <w:rFonts w:ascii="Times New Roman" w:hAnsi="Times New Roman" w:cs="Times New Roman"/>
          <w:b/>
          <w:i/>
          <w:sz w:val="26"/>
          <w:szCs w:val="26"/>
        </w:rPr>
        <w:t>по следующим критериям и в  понятных всем  условных единицах:</w:t>
      </w:r>
      <w:r w:rsidR="00BA511C" w:rsidRPr="007D3C0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880544" w14:textId="77777777" w:rsidR="00BA511C" w:rsidRPr="007D3C0E" w:rsidRDefault="00BA511C" w:rsidP="007D3C0E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D3C0E">
        <w:rPr>
          <w:rFonts w:ascii="Times New Roman" w:hAnsi="Times New Roman" w:cs="Times New Roman"/>
          <w:b/>
          <w:i/>
          <w:sz w:val="26"/>
          <w:szCs w:val="26"/>
        </w:rPr>
        <w:t>0 баллов – нет продвижения;</w:t>
      </w:r>
    </w:p>
    <w:p w14:paraId="373EA080" w14:textId="414D7D04" w:rsidR="00BA511C" w:rsidRPr="007D3C0E" w:rsidRDefault="00BA511C" w:rsidP="007D3C0E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D3C0E">
        <w:rPr>
          <w:rFonts w:ascii="Times New Roman" w:hAnsi="Times New Roman" w:cs="Times New Roman"/>
          <w:b/>
          <w:i/>
          <w:sz w:val="26"/>
          <w:szCs w:val="26"/>
        </w:rPr>
        <w:t xml:space="preserve">1 балл – минимальное продвижение; </w:t>
      </w:r>
    </w:p>
    <w:p w14:paraId="78A01B13" w14:textId="77777777" w:rsidR="00BA511C" w:rsidRPr="007D3C0E" w:rsidRDefault="00BA511C" w:rsidP="00EE0F0F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D3C0E">
        <w:rPr>
          <w:rFonts w:ascii="Times New Roman" w:hAnsi="Times New Roman" w:cs="Times New Roman"/>
          <w:b/>
          <w:i/>
          <w:sz w:val="26"/>
          <w:szCs w:val="26"/>
        </w:rPr>
        <w:t xml:space="preserve">2 балла – среднее продвижение; </w:t>
      </w:r>
    </w:p>
    <w:p w14:paraId="313BB12C" w14:textId="77777777" w:rsidR="00BA511C" w:rsidRPr="007D3C0E" w:rsidRDefault="00BA511C" w:rsidP="00EE0F0F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D3C0E">
        <w:rPr>
          <w:rFonts w:ascii="Times New Roman" w:hAnsi="Times New Roman" w:cs="Times New Roman"/>
          <w:b/>
          <w:i/>
          <w:sz w:val="26"/>
          <w:szCs w:val="26"/>
        </w:rPr>
        <w:t>3 балла – значительное продвижение.</w:t>
      </w:r>
    </w:p>
    <w:p w14:paraId="5A08B5D5" w14:textId="77777777" w:rsidR="006302A6" w:rsidRPr="007D3C0E" w:rsidRDefault="00BA511C" w:rsidP="007D3C0E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D3C0E">
        <w:rPr>
          <w:rFonts w:ascii="Times New Roman" w:hAnsi="Times New Roman" w:cs="Times New Roman"/>
          <w:b/>
          <w:i/>
          <w:sz w:val="26"/>
          <w:szCs w:val="26"/>
        </w:rPr>
        <w:t>Подобная оценка необходима для выработки ориентиров в описании динамики развития социальной (жизненной) компетенции ребенка. Результаты оценки личностных достижений заносятся в индивидуальную карту развития обучающегося,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14:paraId="1B3485D9" w14:textId="77777777" w:rsidR="00BA511C" w:rsidRPr="007D3C0E" w:rsidRDefault="00BA511C" w:rsidP="007D3C0E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D3C0E">
        <w:rPr>
          <w:rFonts w:ascii="Times New Roman" w:hAnsi="Times New Roman" w:cs="Times New Roman"/>
          <w:b/>
          <w:i/>
          <w:sz w:val="26"/>
          <w:szCs w:val="26"/>
        </w:rPr>
        <w:t>Основной формой работы участников экспертной группы является психолого-медико-педагогический консилиум.</w:t>
      </w:r>
    </w:p>
    <w:p w14:paraId="48FF84A9" w14:textId="77777777" w:rsidR="00BF47D6" w:rsidRPr="007D3C0E" w:rsidRDefault="00BF47D6" w:rsidP="007D3C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Программа оценки </w:t>
      </w:r>
      <w:r w:rsidR="00BA511C"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личностных результатов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должна включать:</w:t>
      </w:r>
    </w:p>
    <w:p w14:paraId="0D913565" w14:textId="77777777" w:rsidR="00BF47D6" w:rsidRPr="007D3C0E" w:rsidRDefault="00BF47D6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1) полный перечень личностных результатов, прописанных в тексте ФГОС НОО обучающихся с ОВЗ, которые выступают в качестве критериев оценки социальной (жизненной) компетенции </w:t>
      </w:r>
      <w:r w:rsidR="00BA511C" w:rsidRPr="007D3C0E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бучающихся. Перечень этих результатов может быть самостоятельно расширен общеобразовательной организацией;</w:t>
      </w:r>
    </w:p>
    <w:p w14:paraId="16BA09AF" w14:textId="77777777" w:rsidR="00BF47D6" w:rsidRPr="007D3C0E" w:rsidRDefault="00BF47D6" w:rsidP="007D3C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2) перечень параметров и индика</w:t>
      </w:r>
      <w:r w:rsidR="00F1275F" w:rsidRPr="007D3C0E">
        <w:rPr>
          <w:rFonts w:ascii="Times New Roman" w:hAnsi="Times New Roman" w:cs="Times New Roman"/>
          <w:color w:val="auto"/>
          <w:sz w:val="26"/>
          <w:szCs w:val="26"/>
        </w:rPr>
        <w:t>торов оценки каждого результата;</w:t>
      </w:r>
    </w:p>
    <w:p w14:paraId="7A123592" w14:textId="77777777" w:rsidR="00F1275F" w:rsidRPr="007D3C0E" w:rsidRDefault="00F1275F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3) систему бальной оценки результатов;</w:t>
      </w:r>
    </w:p>
    <w:p w14:paraId="279E0851" w14:textId="77777777" w:rsidR="00F1275F" w:rsidRPr="007D3C0E" w:rsidRDefault="00F1275F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4) документы, в которых отражаются индивидуальные результаты каждого обучающегося (например, Карта индивидуальных достижений обучающегося) и результаты всего класса (например, Журнал итоговых достижений обучающихся __ класса);</w:t>
      </w:r>
    </w:p>
    <w:p w14:paraId="74B1E304" w14:textId="77777777" w:rsidR="00F1275F" w:rsidRPr="007D3C0E" w:rsidRDefault="00F1275F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5) материалы для проведения процедуры оценки личностных результатов;</w:t>
      </w:r>
    </w:p>
    <w:p w14:paraId="675EF741" w14:textId="77777777" w:rsidR="00F1275F" w:rsidRPr="007D3C0E" w:rsidRDefault="00F1275F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6) локальные акты Организации, регламентирующие все вопросы проведения оценки личностных результатов.</w:t>
      </w:r>
    </w:p>
    <w:p w14:paraId="41405A8B" w14:textId="77777777" w:rsidR="003A5E34" w:rsidRPr="007D3C0E" w:rsidRDefault="003A5E34" w:rsidP="007D3C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b/>
          <w:i/>
          <w:sz w:val="26"/>
          <w:szCs w:val="26"/>
        </w:rPr>
        <w:t>Метапредметные результаты</w:t>
      </w:r>
      <w:r w:rsidRPr="007D3C0E">
        <w:rPr>
          <w:rFonts w:ascii="Times New Roman" w:hAnsi="Times New Roman" w:cs="Times New Roman"/>
          <w:sz w:val="26"/>
          <w:szCs w:val="26"/>
        </w:rPr>
        <w:t xml:space="preserve">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14:paraId="5CDE6FD8" w14:textId="77777777" w:rsidR="003A5E34" w:rsidRPr="007D3C0E" w:rsidRDefault="003A5E34" w:rsidP="007D3C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Оценка метапредметных результатов предполагает </w:t>
      </w:r>
      <w:r w:rsidRPr="007D3C0E">
        <w:rPr>
          <w:rFonts w:ascii="Times New Roman" w:hAnsi="Times New Roman" w:cs="Times New Roman"/>
          <w:spacing w:val="-2"/>
          <w:sz w:val="26"/>
          <w:szCs w:val="26"/>
        </w:rPr>
        <w:t>оценку продвижения обучающегося с ЗПР в овладении регулятивными, коммуникативными и познавательными универсальными учебными действиями, т.</w:t>
      </w:r>
      <w:r w:rsidRPr="007D3C0E">
        <w:rPr>
          <w:rFonts w:ascii="Times New Roman" w:hAnsi="Times New Roman" w:cs="Times New Roman"/>
          <w:spacing w:val="2"/>
          <w:sz w:val="26"/>
          <w:szCs w:val="26"/>
        </w:rPr>
        <w:t xml:space="preserve">е. таких умственных действий обучающихся, </w:t>
      </w:r>
      <w:r w:rsidRPr="007D3C0E">
        <w:rPr>
          <w:rFonts w:ascii="Times New Roman" w:hAnsi="Times New Roman" w:cs="Times New Roman"/>
          <w:sz w:val="26"/>
          <w:szCs w:val="26"/>
        </w:rPr>
        <w:t>которые направлены на управление своей познавательной деятельностью</w:t>
      </w:r>
      <w:r w:rsidRPr="007D3C0E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14:paraId="5C759A24" w14:textId="77777777" w:rsidR="003A5E34" w:rsidRPr="007D3C0E" w:rsidRDefault="003A5E34" w:rsidP="007D3C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bCs/>
          <w:iCs/>
          <w:sz w:val="26"/>
          <w:szCs w:val="26"/>
        </w:rPr>
        <w:t>Основное содержание оценки метапредметных результатов</w:t>
      </w:r>
      <w:r w:rsidRPr="007D3C0E">
        <w:rPr>
          <w:rFonts w:ascii="Times New Roman" w:hAnsi="Times New Roman" w:cs="Times New Roman"/>
          <w:sz w:val="26"/>
          <w:szCs w:val="26"/>
        </w:rPr>
        <w:t xml:space="preserve"> на ступени начального общего образования строится вокруг умения учиться, т.е. той совокупности способов действий, которая, собственно, и обеспечивает способность </w:t>
      </w:r>
      <w:r w:rsidRPr="007D3C0E">
        <w:rPr>
          <w:rFonts w:ascii="Times New Roman" w:hAnsi="Times New Roman" w:cs="Times New Roman"/>
          <w:spacing w:val="2"/>
          <w:sz w:val="26"/>
          <w:szCs w:val="26"/>
        </w:rPr>
        <w:t xml:space="preserve">обучающихся с ЗПР к самостоятельному усвоению новых знаний </w:t>
      </w:r>
      <w:r w:rsidRPr="007D3C0E">
        <w:rPr>
          <w:rFonts w:ascii="Times New Roman" w:hAnsi="Times New Roman" w:cs="Times New Roman"/>
          <w:sz w:val="26"/>
          <w:szCs w:val="26"/>
        </w:rPr>
        <w:t>и умений, включая организацию этого процесса.</w:t>
      </w:r>
    </w:p>
    <w:p w14:paraId="26A74DC4" w14:textId="77777777" w:rsidR="003A5E34" w:rsidRPr="007D3C0E" w:rsidRDefault="003A5E34" w:rsidP="007D3C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Уровень сформированности универсальных учебных дей</w:t>
      </w:r>
      <w:r w:rsidRPr="007D3C0E">
        <w:rPr>
          <w:rFonts w:ascii="Times New Roman" w:hAnsi="Times New Roman" w:cs="Times New Roman"/>
          <w:spacing w:val="2"/>
          <w:sz w:val="26"/>
          <w:szCs w:val="26"/>
        </w:rPr>
        <w:t>ствий, представляющих содержание и объект оценки мета</w:t>
      </w:r>
      <w:r w:rsidRPr="007D3C0E">
        <w:rPr>
          <w:rFonts w:ascii="Times New Roman" w:hAnsi="Times New Roman" w:cs="Times New Roman"/>
          <w:sz w:val="26"/>
          <w:szCs w:val="26"/>
        </w:rPr>
        <w:t>предметных результатов, может быть качественно оценён и измерен в следующих основных формах:</w:t>
      </w:r>
    </w:p>
    <w:p w14:paraId="7B5F2740" w14:textId="77777777" w:rsidR="003A5E34" w:rsidRPr="007D3C0E" w:rsidRDefault="003A5E34" w:rsidP="007D3C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- достижение метапредметных результатов может выступать как результат выполнения специально сконструи</w:t>
      </w:r>
      <w:r w:rsidRPr="007D3C0E">
        <w:rPr>
          <w:rFonts w:ascii="Times New Roman" w:hAnsi="Times New Roman" w:cs="Times New Roman"/>
          <w:spacing w:val="2"/>
          <w:sz w:val="26"/>
          <w:szCs w:val="26"/>
        </w:rPr>
        <w:t xml:space="preserve">рованных диагностических задач, направленных на оценку </w:t>
      </w:r>
      <w:r w:rsidRPr="007D3C0E">
        <w:rPr>
          <w:rFonts w:ascii="Times New Roman" w:hAnsi="Times New Roman" w:cs="Times New Roman"/>
          <w:sz w:val="26"/>
          <w:szCs w:val="26"/>
        </w:rPr>
        <w:t>уровня сформированности конкретного вида универсальных учебных действий;</w:t>
      </w:r>
    </w:p>
    <w:p w14:paraId="0C71B44B" w14:textId="77777777" w:rsidR="003A5E34" w:rsidRPr="007D3C0E" w:rsidRDefault="003A5E34" w:rsidP="007D3C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- </w:t>
      </w:r>
      <w:r w:rsidRPr="007D3C0E">
        <w:rPr>
          <w:rFonts w:ascii="Times New Roman" w:hAnsi="Times New Roman" w:cs="Times New Roman"/>
          <w:spacing w:val="-2"/>
          <w:sz w:val="26"/>
          <w:szCs w:val="26"/>
        </w:rPr>
        <w:t>достижение метапредметных результатов мо</w:t>
      </w:r>
      <w:r w:rsidRPr="007D3C0E">
        <w:rPr>
          <w:rFonts w:ascii="Times New Roman" w:hAnsi="Times New Roman" w:cs="Times New Roman"/>
          <w:sz w:val="26"/>
          <w:szCs w:val="26"/>
        </w:rPr>
        <w:t>жет рассматриваться как инструментальная основа (или как средство решения) и как условие успешности выполнения учебных и учебно­практических задач средствами учебных предметов;</w:t>
      </w:r>
    </w:p>
    <w:p w14:paraId="011E6669" w14:textId="77777777" w:rsidR="003A5E34" w:rsidRPr="007D3C0E" w:rsidRDefault="003A5E34" w:rsidP="007D3C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- </w:t>
      </w:r>
      <w:r w:rsidRPr="007D3C0E">
        <w:rPr>
          <w:rFonts w:ascii="Times New Roman" w:hAnsi="Times New Roman" w:cs="Times New Roman"/>
          <w:spacing w:val="2"/>
          <w:sz w:val="26"/>
          <w:szCs w:val="26"/>
        </w:rPr>
        <w:t xml:space="preserve">достижение метапредметных результатов может </w:t>
      </w:r>
      <w:r w:rsidRPr="007D3C0E">
        <w:rPr>
          <w:rFonts w:ascii="Times New Roman" w:hAnsi="Times New Roman" w:cs="Times New Roman"/>
          <w:sz w:val="26"/>
          <w:szCs w:val="26"/>
        </w:rPr>
        <w:t>проявиться в успешности выполнения комплексных заданий на межпредметной основе.</w:t>
      </w:r>
    </w:p>
    <w:p w14:paraId="064B705D" w14:textId="77777777" w:rsidR="00643A94" w:rsidRPr="007D3C0E" w:rsidRDefault="00643A94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b/>
          <w:i/>
          <w:color w:val="auto"/>
          <w:sz w:val="26"/>
          <w:szCs w:val="26"/>
        </w:rPr>
        <w:t>Предметные результаты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 связаны с овладением обучающимися с ЗПР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</w:t>
      </w:r>
    </w:p>
    <w:p w14:paraId="17224554" w14:textId="77777777" w:rsidR="003A5E34" w:rsidRPr="007D3C0E" w:rsidRDefault="003A5E34" w:rsidP="007D3C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bCs/>
          <w:color w:val="auto"/>
          <w:sz w:val="26"/>
          <w:szCs w:val="26"/>
        </w:rPr>
        <w:t>Оценку этой группы результатов целесообразно начинать со 2-го класса, т. е. в тот период, когда у обучающихся уже будут сформированы некоторые начальные навыки чтения, письма и счета. Кроме того, сама учебная деятельность будет привычной для обучающихся, и они смогут ее организовывать под руководством учителя.</w:t>
      </w:r>
    </w:p>
    <w:p w14:paraId="18CA6691" w14:textId="77777777" w:rsidR="003A5E34" w:rsidRPr="007D3C0E" w:rsidRDefault="003A5E34" w:rsidP="007D3C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bCs/>
          <w:color w:val="auto"/>
          <w:sz w:val="26"/>
          <w:szCs w:val="26"/>
        </w:rPr>
        <w:t>Во время обучения в 1 и 1</w:t>
      </w:r>
      <w:r w:rsidR="00933F4C" w:rsidRPr="007D3C0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bCs/>
          <w:color w:val="auto"/>
          <w:sz w:val="26"/>
          <w:szCs w:val="26"/>
        </w:rPr>
        <w:t>дополнительном классах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с ЗПР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</w:t>
      </w:r>
    </w:p>
    <w:p w14:paraId="27CD81FB" w14:textId="77777777" w:rsidR="00A31BD5" w:rsidRPr="007D3C0E" w:rsidRDefault="00A31BD5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В целом оценка достижения обучающимися с ЗПР предметных результатов должна базироваться на принципах индивидуального и дифференцированного подходов. Усвоенные обучающимися даже незначительные по объему и элементарные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 </w:t>
      </w:r>
    </w:p>
    <w:p w14:paraId="120033CA" w14:textId="77777777" w:rsidR="003A5E34" w:rsidRPr="007D3C0E" w:rsidRDefault="003C63F0" w:rsidP="007D3C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Оценка достижения обучающимися предметных результатов ведётся как в ходе текущего и промежуточного оценивания, так и в ходе выполнения итоговых проверочных работ. </w:t>
      </w:r>
      <w:r w:rsidR="003A5E34" w:rsidRPr="007D3C0E">
        <w:rPr>
          <w:rFonts w:ascii="Times New Roman" w:hAnsi="Times New Roman" w:cs="Times New Roman"/>
          <w:sz w:val="26"/>
          <w:szCs w:val="26"/>
        </w:rPr>
        <w:t>В процессе оценки достижения планируемых личностных, метапредметных и предметных результатов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14:paraId="2CCF7B84" w14:textId="77777777" w:rsidR="008B149D" w:rsidRPr="007D3C0E" w:rsidRDefault="008B149D" w:rsidP="007D3C0E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Обучающиеся с ЗПР имеют право на прохождение текущей, промежуточной и государственной итоговой аттестации</w:t>
      </w:r>
      <w:r w:rsidRPr="007D3C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sz w:val="26"/>
          <w:szCs w:val="26"/>
        </w:rPr>
        <w:t>освоения АООП НОО в иных формах.</w:t>
      </w:r>
    </w:p>
    <w:p w14:paraId="2EC23419" w14:textId="77777777" w:rsidR="008B149D" w:rsidRPr="007D3C0E" w:rsidRDefault="008B149D" w:rsidP="007D3C0E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Специальные условия</w:t>
      </w:r>
      <w:r w:rsidRPr="007D3C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Pr="007D3C0E">
        <w:rPr>
          <w:rFonts w:ascii="Times New Roman" w:hAnsi="Times New Roman" w:cs="Times New Roman"/>
          <w:i/>
          <w:sz w:val="26"/>
          <w:szCs w:val="26"/>
        </w:rPr>
        <w:t>текущей, промежуточной</w:t>
      </w:r>
      <w:r w:rsidRPr="007D3C0E">
        <w:rPr>
          <w:rFonts w:ascii="Times New Roman" w:hAnsi="Times New Roman" w:cs="Times New Roman"/>
          <w:sz w:val="26"/>
          <w:szCs w:val="26"/>
        </w:rPr>
        <w:t xml:space="preserve"> и </w:t>
      </w:r>
      <w:r w:rsidRPr="007D3C0E">
        <w:rPr>
          <w:rFonts w:ascii="Times New Roman" w:hAnsi="Times New Roman" w:cs="Times New Roman"/>
          <w:i/>
          <w:sz w:val="26"/>
          <w:szCs w:val="26"/>
        </w:rPr>
        <w:t>итоговой</w:t>
      </w:r>
      <w:r w:rsidRPr="007D3C0E">
        <w:rPr>
          <w:rFonts w:ascii="Times New Roman" w:hAnsi="Times New Roman" w:cs="Times New Roman"/>
          <w:sz w:val="26"/>
          <w:szCs w:val="26"/>
        </w:rPr>
        <w:t xml:space="preserve"> (по итогам освоения АООП НОО) </w:t>
      </w:r>
      <w:r w:rsidRPr="007D3C0E">
        <w:rPr>
          <w:rFonts w:ascii="Times New Roman" w:hAnsi="Times New Roman" w:cs="Times New Roman"/>
          <w:i/>
          <w:sz w:val="26"/>
          <w:szCs w:val="26"/>
        </w:rPr>
        <w:t xml:space="preserve">аттестации </w:t>
      </w:r>
      <w:r w:rsidRPr="007D3C0E">
        <w:rPr>
          <w:rFonts w:ascii="Times New Roman" w:hAnsi="Times New Roman" w:cs="Times New Roman"/>
          <w:sz w:val="26"/>
          <w:szCs w:val="26"/>
        </w:rPr>
        <w:t>обучающихся с ЗПР включают:</w:t>
      </w:r>
    </w:p>
    <w:p w14:paraId="6B555EF3" w14:textId="77777777" w:rsidR="008B149D" w:rsidRPr="007D3C0E" w:rsidRDefault="008B149D" w:rsidP="007D3C0E">
      <w:pPr>
        <w:pStyle w:val="af2"/>
        <w:numPr>
          <w:ilvl w:val="0"/>
          <w:numId w:val="23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7D3C0E">
        <w:rPr>
          <w:caps w:val="0"/>
          <w:sz w:val="26"/>
          <w:szCs w:val="26"/>
        </w:rPr>
        <w:t xml:space="preserve"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</w:t>
      </w:r>
      <w:r w:rsidRPr="007D3C0E">
        <w:rPr>
          <w:sz w:val="26"/>
          <w:szCs w:val="26"/>
        </w:rPr>
        <w:t>ЗПР;</w:t>
      </w:r>
    </w:p>
    <w:p w14:paraId="45286F23" w14:textId="77777777" w:rsidR="008B149D" w:rsidRPr="007D3C0E" w:rsidRDefault="008B149D" w:rsidP="007D3C0E">
      <w:pPr>
        <w:pStyle w:val="af2"/>
        <w:numPr>
          <w:ilvl w:val="0"/>
          <w:numId w:val="23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7D3C0E">
        <w:rPr>
          <w:caps w:val="0"/>
          <w:sz w:val="26"/>
          <w:szCs w:val="26"/>
        </w:rPr>
        <w:t>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заданий);</w:t>
      </w:r>
    </w:p>
    <w:p w14:paraId="3B3C6A0E" w14:textId="77777777" w:rsidR="008B149D" w:rsidRPr="007D3C0E" w:rsidRDefault="008B149D" w:rsidP="007D3C0E">
      <w:pPr>
        <w:pStyle w:val="af2"/>
        <w:numPr>
          <w:ilvl w:val="0"/>
          <w:numId w:val="23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7D3C0E">
        <w:rPr>
          <w:caps w:val="0"/>
          <w:sz w:val="26"/>
          <w:szCs w:val="26"/>
        </w:rPr>
        <w:t>присутствие в начале работы этапа общей организации деятельности;</w:t>
      </w:r>
    </w:p>
    <w:p w14:paraId="17BD7AD9" w14:textId="77777777" w:rsidR="008B149D" w:rsidRPr="007D3C0E" w:rsidRDefault="008B149D" w:rsidP="007D3C0E">
      <w:pPr>
        <w:pStyle w:val="af2"/>
        <w:numPr>
          <w:ilvl w:val="0"/>
          <w:numId w:val="23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7D3C0E">
        <w:rPr>
          <w:caps w:val="0"/>
          <w:sz w:val="26"/>
          <w:szCs w:val="26"/>
        </w:rPr>
        <w:t xml:space="preserve">адаптирование инструкции с учетом особых образовательных потребностей и индивидуальных трудностей обучающихся с </w:t>
      </w:r>
      <w:r w:rsidRPr="007D3C0E">
        <w:rPr>
          <w:sz w:val="26"/>
          <w:szCs w:val="26"/>
        </w:rPr>
        <w:t>ЗПР:</w:t>
      </w:r>
    </w:p>
    <w:p w14:paraId="5B1E8F8D" w14:textId="77777777" w:rsidR="008B149D" w:rsidRPr="007D3C0E" w:rsidRDefault="008B149D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1) упрощение формулировок по грамматическому и семантическому оформлению;</w:t>
      </w:r>
    </w:p>
    <w:p w14:paraId="3E760152" w14:textId="77777777" w:rsidR="008B149D" w:rsidRPr="007D3C0E" w:rsidRDefault="008B149D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2) упрощение многозвеньевой инструкции посредством деления ее на короткие смысловые единицы, задающие поэтапность (пошаговость) выполнения задания;</w:t>
      </w:r>
    </w:p>
    <w:p w14:paraId="501D6C3F" w14:textId="77777777" w:rsidR="008B149D" w:rsidRPr="007D3C0E" w:rsidRDefault="008B149D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14:paraId="13CE9557" w14:textId="77777777" w:rsidR="008B149D" w:rsidRPr="007D3C0E" w:rsidRDefault="008B149D" w:rsidP="007D3C0E">
      <w:pPr>
        <w:pStyle w:val="af2"/>
        <w:numPr>
          <w:ilvl w:val="0"/>
          <w:numId w:val="23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7D3C0E">
        <w:rPr>
          <w:caps w:val="0"/>
          <w:sz w:val="26"/>
          <w:szCs w:val="26"/>
        </w:rPr>
        <w:t>при необходимости адаптирование текста задания с учетом особых образовательных потребностей и индивидуальных трудностей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</w:t>
      </w:r>
      <w:r w:rsidRPr="007D3C0E">
        <w:rPr>
          <w:sz w:val="26"/>
          <w:szCs w:val="26"/>
        </w:rPr>
        <w:t>.);</w:t>
      </w:r>
    </w:p>
    <w:p w14:paraId="7743E605" w14:textId="77777777" w:rsidR="008B149D" w:rsidRPr="007D3C0E" w:rsidRDefault="008B149D" w:rsidP="007D3C0E">
      <w:pPr>
        <w:pStyle w:val="af2"/>
        <w:numPr>
          <w:ilvl w:val="0"/>
          <w:numId w:val="23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7D3C0E">
        <w:rPr>
          <w:caps w:val="0"/>
          <w:sz w:val="26"/>
          <w:szCs w:val="26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</w:t>
      </w:r>
      <w:r w:rsidRPr="007D3C0E">
        <w:rPr>
          <w:sz w:val="26"/>
          <w:szCs w:val="26"/>
        </w:rPr>
        <w:t>;</w:t>
      </w:r>
    </w:p>
    <w:p w14:paraId="02DC4F99" w14:textId="77777777" w:rsidR="008B149D" w:rsidRPr="007D3C0E" w:rsidRDefault="008B149D" w:rsidP="007D3C0E">
      <w:pPr>
        <w:pStyle w:val="af2"/>
        <w:numPr>
          <w:ilvl w:val="0"/>
          <w:numId w:val="23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7D3C0E">
        <w:rPr>
          <w:caps w:val="0"/>
          <w:sz w:val="26"/>
          <w:szCs w:val="26"/>
        </w:rPr>
        <w:t>увеличение времени на выполнение заданий</w:t>
      </w:r>
      <w:r w:rsidRPr="007D3C0E">
        <w:rPr>
          <w:sz w:val="26"/>
          <w:szCs w:val="26"/>
        </w:rPr>
        <w:t xml:space="preserve">;  </w:t>
      </w:r>
    </w:p>
    <w:p w14:paraId="58E644C5" w14:textId="77777777" w:rsidR="008B149D" w:rsidRPr="007D3C0E" w:rsidRDefault="008B149D" w:rsidP="007D3C0E">
      <w:pPr>
        <w:pStyle w:val="af2"/>
        <w:numPr>
          <w:ilvl w:val="0"/>
          <w:numId w:val="23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7D3C0E">
        <w:rPr>
          <w:caps w:val="0"/>
          <w:sz w:val="26"/>
          <w:szCs w:val="26"/>
        </w:rPr>
        <w:t>возможность организации короткого перерыва (10-15 мин) при нарастании в поведении ребенка проявлений утомления, истощения</w:t>
      </w:r>
      <w:r w:rsidRPr="007D3C0E">
        <w:rPr>
          <w:sz w:val="26"/>
          <w:szCs w:val="26"/>
        </w:rPr>
        <w:t xml:space="preserve">; </w:t>
      </w:r>
    </w:p>
    <w:p w14:paraId="14E92F82" w14:textId="77777777" w:rsidR="008B149D" w:rsidRPr="007D3C0E" w:rsidRDefault="008B149D" w:rsidP="007D3C0E">
      <w:pPr>
        <w:pStyle w:val="af2"/>
        <w:numPr>
          <w:ilvl w:val="0"/>
          <w:numId w:val="23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7D3C0E">
        <w:rPr>
          <w:caps w:val="0"/>
          <w:sz w:val="26"/>
          <w:szCs w:val="26"/>
        </w:rPr>
        <w:lastRenderedPageBreak/>
        <w:t>недопустимыми являются негативные реакции со стороны педагога, создание ситуаций, приводящих к эмоциональному травмированию ребенка</w:t>
      </w:r>
      <w:r w:rsidRPr="007D3C0E">
        <w:rPr>
          <w:sz w:val="26"/>
          <w:szCs w:val="26"/>
        </w:rPr>
        <w:t>.</w:t>
      </w:r>
    </w:p>
    <w:p w14:paraId="50D054F5" w14:textId="77777777" w:rsidR="003A5E34" w:rsidRPr="007D3C0E" w:rsidRDefault="003A5E34" w:rsidP="007D3C0E">
      <w:pPr>
        <w:pStyle w:val="ad"/>
        <w:spacing w:after="0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7D3C0E">
        <w:rPr>
          <w:rFonts w:ascii="Times New Roman" w:hAnsi="Times New Roman"/>
          <w:color w:val="auto"/>
          <w:sz w:val="26"/>
          <w:szCs w:val="26"/>
        </w:rPr>
        <w:t>На итоговую оценку на ступени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следующей ступени, выносятся</w:t>
      </w:r>
      <w:r w:rsidRPr="007D3C0E">
        <w:rPr>
          <w:rStyle w:val="32"/>
          <w:color w:val="auto"/>
          <w:sz w:val="26"/>
          <w:szCs w:val="26"/>
        </w:rPr>
        <w:t xml:space="preserve"> предметные, метапредметные результаты </w:t>
      </w:r>
      <w:r w:rsidRPr="007D3C0E">
        <w:rPr>
          <w:rFonts w:ascii="Times New Roman" w:hAnsi="Times New Roman"/>
          <w:color w:val="auto"/>
          <w:sz w:val="26"/>
          <w:szCs w:val="26"/>
        </w:rPr>
        <w:t xml:space="preserve">и </w:t>
      </w:r>
      <w:r w:rsidRPr="007D3C0E">
        <w:rPr>
          <w:rFonts w:ascii="Times New Roman" w:hAnsi="Times New Roman"/>
          <w:i/>
          <w:color w:val="auto"/>
          <w:sz w:val="26"/>
          <w:szCs w:val="26"/>
        </w:rPr>
        <w:t>результаты освоения программы коррекционной работы</w:t>
      </w:r>
      <w:r w:rsidRPr="007D3C0E">
        <w:rPr>
          <w:rFonts w:ascii="Times New Roman" w:hAnsi="Times New Roman"/>
          <w:color w:val="auto"/>
          <w:sz w:val="26"/>
          <w:szCs w:val="26"/>
        </w:rPr>
        <w:t>.</w:t>
      </w:r>
    </w:p>
    <w:p w14:paraId="635826D3" w14:textId="77777777" w:rsidR="003A5E34" w:rsidRPr="007D3C0E" w:rsidRDefault="003A5E34" w:rsidP="007D3C0E">
      <w:pPr>
        <w:pStyle w:val="ad"/>
        <w:spacing w:after="0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7D3C0E">
        <w:rPr>
          <w:rFonts w:ascii="Times New Roman" w:hAnsi="Times New Roman"/>
          <w:color w:val="auto"/>
          <w:sz w:val="26"/>
          <w:szCs w:val="26"/>
        </w:rPr>
        <w:t>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АООП НОО должен делаться на основании положительной индивидуальной динамики.</w:t>
      </w:r>
    </w:p>
    <w:p w14:paraId="47D6551A" w14:textId="77777777" w:rsidR="00EC7A8F" w:rsidRPr="007D3C0E" w:rsidRDefault="00EC7A8F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Оценка деятельности педагогических кадров, осуществляющих образовательную деятельность обучающихся с ЗПР, осуществляется на основе интегративных показателей, свидетельствующих о положительной динамике развития обучающегося («было» ― «стало») или в сложных случаях сохранении его психоэмоционального статуса. </w:t>
      </w:r>
    </w:p>
    <w:p w14:paraId="296A239A" w14:textId="77777777" w:rsidR="003878AA" w:rsidRDefault="003878AA" w:rsidP="007D3C0E">
      <w:pPr>
        <w:autoSpaceDE w:val="0"/>
        <w:autoSpaceDN w:val="0"/>
        <w:adjustRightInd w:val="0"/>
        <w:spacing w:before="240" w:after="120"/>
        <w:jc w:val="center"/>
        <w:outlineLvl w:val="1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8" w:name="_Toc415833128"/>
    </w:p>
    <w:p w14:paraId="67E49A98" w14:textId="77777777" w:rsidR="004431DF" w:rsidRPr="007D3C0E" w:rsidRDefault="003878AA" w:rsidP="007D3C0E">
      <w:pPr>
        <w:autoSpaceDE w:val="0"/>
        <w:autoSpaceDN w:val="0"/>
        <w:adjustRightInd w:val="0"/>
        <w:spacing w:before="240" w:after="120"/>
        <w:jc w:val="center"/>
        <w:outlineLvl w:val="1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2</w:t>
      </w:r>
      <w:r w:rsidR="007071C2" w:rsidRPr="007D3C0E">
        <w:rPr>
          <w:rFonts w:ascii="Times New Roman" w:hAnsi="Times New Roman" w:cs="Times New Roman"/>
          <w:b/>
          <w:color w:val="auto"/>
          <w:sz w:val="26"/>
          <w:szCs w:val="26"/>
        </w:rPr>
        <w:t>.2. Содержательный раздел</w:t>
      </w:r>
      <w:bookmarkEnd w:id="8"/>
    </w:p>
    <w:p w14:paraId="480B9648" w14:textId="77777777" w:rsidR="007F4DC6" w:rsidRPr="007D3C0E" w:rsidRDefault="003878AA" w:rsidP="007D3C0E">
      <w:pPr>
        <w:spacing w:before="120" w:after="12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9" w:name="_Toc415833129"/>
      <w:r>
        <w:rPr>
          <w:rFonts w:ascii="Times New Roman" w:hAnsi="Times New Roman" w:cs="Times New Roman"/>
          <w:b/>
          <w:sz w:val="26"/>
          <w:szCs w:val="26"/>
        </w:rPr>
        <w:t>2</w:t>
      </w:r>
      <w:r w:rsidR="007F4DC6" w:rsidRPr="007D3C0E">
        <w:rPr>
          <w:rFonts w:ascii="Times New Roman" w:hAnsi="Times New Roman" w:cs="Times New Roman"/>
          <w:b/>
          <w:sz w:val="26"/>
          <w:szCs w:val="26"/>
        </w:rPr>
        <w:t>.2.1. Программа формирования универсальных учебных действий</w:t>
      </w:r>
      <w:bookmarkEnd w:id="9"/>
    </w:p>
    <w:p w14:paraId="7F91128E" w14:textId="77777777" w:rsidR="00D71549" w:rsidRPr="007D3C0E" w:rsidRDefault="00D71549" w:rsidP="007D3C0E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7D3C0E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Программа формирования универсальных учебных действий на ступени начального общего образования конкретизирует требования ФГОС НОО обучающихся с ОВЗ к личностным и метапредметным результатам освоения АООП НОО, и служит основой разработки программ учебных предметов, курсов.</w:t>
      </w:r>
    </w:p>
    <w:p w14:paraId="7B81DFF2" w14:textId="77777777" w:rsidR="001152D6" w:rsidRPr="007D3C0E" w:rsidRDefault="00D71549" w:rsidP="007D3C0E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Программа строится на основе деятельностного подхода к обучению и позволяет реализовывать коррекционно-развивающий потенциал образования обучающихся с ЗПР и призвана способствовать </w:t>
      </w:r>
      <w:r w:rsidRPr="007D3C0E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развитию универсальных учебных действий, обеспечивающих обучающимся умение учиться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1152D6"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152D6" w:rsidRPr="007D3C0E">
        <w:rPr>
          <w:rFonts w:ascii="Times New Roman" w:hAnsi="Times New Roman" w:cs="Times New Roman"/>
          <w:sz w:val="26"/>
          <w:szCs w:val="26"/>
        </w:rPr>
        <w:t>Это достигается как в процессе освоения обучающимися с ЗПР конкретных предметных знаний</w:t>
      </w:r>
      <w:r w:rsidR="00650265" w:rsidRPr="007D3C0E">
        <w:rPr>
          <w:rFonts w:ascii="Times New Roman" w:hAnsi="Times New Roman" w:cs="Times New Roman"/>
          <w:sz w:val="26"/>
          <w:szCs w:val="26"/>
        </w:rPr>
        <w:t>,</w:t>
      </w:r>
      <w:r w:rsidR="001152D6" w:rsidRPr="007D3C0E">
        <w:rPr>
          <w:rFonts w:ascii="Times New Roman" w:hAnsi="Times New Roman" w:cs="Times New Roman"/>
          <w:sz w:val="26"/>
          <w:szCs w:val="26"/>
        </w:rPr>
        <w:t xml:space="preserve"> умений и навыков в рамках отдельных </w:t>
      </w:r>
      <w:r w:rsidR="00650265" w:rsidRPr="007D3C0E">
        <w:rPr>
          <w:rFonts w:ascii="Times New Roman" w:hAnsi="Times New Roman" w:cs="Times New Roman"/>
          <w:sz w:val="26"/>
          <w:szCs w:val="26"/>
        </w:rPr>
        <w:t xml:space="preserve">учебных </w:t>
      </w:r>
      <w:r w:rsidR="001152D6" w:rsidRPr="007D3C0E">
        <w:rPr>
          <w:rFonts w:ascii="Times New Roman" w:hAnsi="Times New Roman" w:cs="Times New Roman"/>
          <w:sz w:val="26"/>
          <w:szCs w:val="26"/>
        </w:rPr>
        <w:t xml:space="preserve">дисциплин, так и в процессе </w:t>
      </w:r>
      <w:r w:rsidR="00650265" w:rsidRPr="007D3C0E">
        <w:rPr>
          <w:rFonts w:ascii="Times New Roman" w:hAnsi="Times New Roman" w:cs="Times New Roman"/>
          <w:sz w:val="26"/>
          <w:szCs w:val="26"/>
        </w:rPr>
        <w:t>формирования социальных (жизненных) компетенций</w:t>
      </w:r>
      <w:r w:rsidR="001152D6" w:rsidRPr="007D3C0E">
        <w:rPr>
          <w:rFonts w:ascii="Times New Roman" w:hAnsi="Times New Roman" w:cs="Times New Roman"/>
          <w:sz w:val="26"/>
          <w:szCs w:val="26"/>
        </w:rPr>
        <w:t>.</w:t>
      </w:r>
    </w:p>
    <w:p w14:paraId="40794B9D" w14:textId="77777777" w:rsidR="00134857" w:rsidRPr="007D3C0E" w:rsidRDefault="00134857" w:rsidP="007D3C0E">
      <w:pPr>
        <w:pStyle w:val="28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Программа формирования универсальных учебных действий обеспечивает:</w:t>
      </w:r>
    </w:p>
    <w:p w14:paraId="085693E4" w14:textId="77777777" w:rsidR="00134857" w:rsidRPr="007D3C0E" w:rsidRDefault="00134857" w:rsidP="007D3C0E">
      <w:pPr>
        <w:pStyle w:val="14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― успешность (эффективность) обучения в любой предметной области, общность подходов к осуществлению любой деятельности обучающегося вне зависимости от ее предметного содержания;</w:t>
      </w:r>
    </w:p>
    <w:p w14:paraId="7C743ABC" w14:textId="77777777" w:rsidR="00134857" w:rsidRPr="007D3C0E" w:rsidRDefault="00134857" w:rsidP="007D3C0E">
      <w:pPr>
        <w:pStyle w:val="14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― реализацию преемственности всех ступеней образования и этапов усвоения содержания образования;</w:t>
      </w:r>
    </w:p>
    <w:p w14:paraId="11FE453F" w14:textId="77777777" w:rsidR="00134857" w:rsidRPr="007D3C0E" w:rsidRDefault="00134857" w:rsidP="007D3C0E">
      <w:pPr>
        <w:pStyle w:val="14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― создание условий для готовности обучающегося с ЗПР к дальнейшему образованию, реализации доступного уровня самостоятельности в обучении; </w:t>
      </w:r>
    </w:p>
    <w:p w14:paraId="62B33A9B" w14:textId="77777777" w:rsidR="00134857" w:rsidRPr="007D3C0E" w:rsidRDefault="00134857" w:rsidP="007D3C0E">
      <w:pPr>
        <w:pStyle w:val="14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― целостность развития личности обучающегося.  </w:t>
      </w:r>
    </w:p>
    <w:p w14:paraId="10DC3968" w14:textId="77777777" w:rsidR="00D71549" w:rsidRPr="007D3C0E" w:rsidRDefault="00D71549" w:rsidP="007D3C0E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lastRenderedPageBreak/>
        <w:t>Основная</w:t>
      </w:r>
      <w:r w:rsidRPr="007D3C0E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цель реализации программы формирования универсальных учебных действий состоит в формировании обучающегося с ЗПР как субъекта учебной деятельности. </w:t>
      </w:r>
    </w:p>
    <w:p w14:paraId="6B93103D" w14:textId="77777777" w:rsidR="00D71549" w:rsidRPr="007D3C0E" w:rsidRDefault="00D71549" w:rsidP="007D3C0E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Задачами реализации программы являются:</w:t>
      </w:r>
    </w:p>
    <w:p w14:paraId="03E2DC9D" w14:textId="77777777" w:rsidR="00D71549" w:rsidRPr="007D3C0E" w:rsidRDefault="00D71549" w:rsidP="007D3C0E">
      <w:pPr>
        <w:pStyle w:val="af2"/>
        <w:tabs>
          <w:tab w:val="left" w:pos="851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7D3C0E">
        <w:rPr>
          <w:sz w:val="26"/>
          <w:szCs w:val="26"/>
        </w:rPr>
        <w:t>― </w:t>
      </w:r>
      <w:r w:rsidRPr="007D3C0E">
        <w:rPr>
          <w:caps w:val="0"/>
          <w:sz w:val="26"/>
          <w:szCs w:val="26"/>
        </w:rPr>
        <w:t>формирование мотивационного компонента учебной деятельности</w:t>
      </w:r>
      <w:r w:rsidRPr="007D3C0E">
        <w:rPr>
          <w:sz w:val="26"/>
          <w:szCs w:val="26"/>
        </w:rPr>
        <w:t>;</w:t>
      </w:r>
    </w:p>
    <w:p w14:paraId="31362E9B" w14:textId="77777777" w:rsidR="00D71549" w:rsidRPr="007D3C0E" w:rsidRDefault="00D71549" w:rsidP="007D3C0E">
      <w:pPr>
        <w:pStyle w:val="af2"/>
        <w:tabs>
          <w:tab w:val="left" w:pos="851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7D3C0E">
        <w:rPr>
          <w:sz w:val="26"/>
          <w:szCs w:val="26"/>
        </w:rPr>
        <w:t>― </w:t>
      </w:r>
      <w:r w:rsidRPr="007D3C0E">
        <w:rPr>
          <w:caps w:val="0"/>
          <w:sz w:val="26"/>
          <w:szCs w:val="26"/>
        </w:rPr>
        <w:t>овладение комплексом универсальных учебных действий, составляющих операционный компонент учебной деятельности</w:t>
      </w:r>
      <w:r w:rsidRPr="007D3C0E">
        <w:rPr>
          <w:sz w:val="26"/>
          <w:szCs w:val="26"/>
        </w:rPr>
        <w:t>;</w:t>
      </w:r>
    </w:p>
    <w:p w14:paraId="06A6B34C" w14:textId="77777777" w:rsidR="00D71549" w:rsidRPr="007D3C0E" w:rsidRDefault="00D71549" w:rsidP="007D3C0E">
      <w:pPr>
        <w:pStyle w:val="af2"/>
        <w:tabs>
          <w:tab w:val="left" w:pos="851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7D3C0E">
        <w:rPr>
          <w:sz w:val="26"/>
          <w:szCs w:val="26"/>
        </w:rPr>
        <w:t>― </w:t>
      </w:r>
      <w:r w:rsidRPr="007D3C0E">
        <w:rPr>
          <w:caps w:val="0"/>
          <w:sz w:val="26"/>
          <w:szCs w:val="26"/>
        </w:rPr>
        <w:t>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</w:t>
      </w:r>
      <w:r w:rsidRPr="007D3C0E">
        <w:rPr>
          <w:sz w:val="26"/>
          <w:szCs w:val="26"/>
        </w:rPr>
        <w:t>.</w:t>
      </w:r>
    </w:p>
    <w:p w14:paraId="44392CEC" w14:textId="77777777" w:rsidR="00D71549" w:rsidRPr="007D3C0E" w:rsidRDefault="00D71549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Для реализации поставленной цели и соответствующих ей задач необходимо:</w:t>
      </w:r>
    </w:p>
    <w:p w14:paraId="607D2A0E" w14:textId="77777777" w:rsidR="00D71549" w:rsidRPr="007D3C0E" w:rsidRDefault="00D71549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•определить функции и состав универсальных учебных действий, учитывая психофизические особенности и своеобразие учебной деятельности обучающихся с ЗПР; </w:t>
      </w:r>
    </w:p>
    <w:p w14:paraId="3CC35080" w14:textId="77777777" w:rsidR="0078747B" w:rsidRPr="007D3C0E" w:rsidRDefault="00D71549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•определить связи универсальных учебных действий с содержанием учебных предметов</w:t>
      </w:r>
      <w:r w:rsidR="0078747B" w:rsidRPr="007D3C0E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14:paraId="2BF40A2E" w14:textId="77777777" w:rsidR="00D71549" w:rsidRPr="007D3C0E" w:rsidRDefault="0078747B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•</w:t>
      </w:r>
      <w:r w:rsidRPr="007D3C0E">
        <w:rPr>
          <w:rFonts w:ascii="Times New Roman" w:hAnsi="Times New Roman" w:cs="Times New Roman"/>
          <w:sz w:val="26"/>
          <w:szCs w:val="26"/>
        </w:rPr>
        <w:t>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ситуациях, учитывая особые образовательные потребности обучающихся с ЗП</w:t>
      </w:r>
      <w:r w:rsidR="00D71549" w:rsidRPr="007D3C0E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4C374BB8" w14:textId="77777777" w:rsidR="00D71549" w:rsidRPr="007D3C0E" w:rsidRDefault="00D71549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Программа формирования универсальных учебных действий у обучающихся с ЗПР должна содержать</w:t>
      </w:r>
      <w:r w:rsidRPr="007D3C0E">
        <w:rPr>
          <w:rFonts w:ascii="Times New Roman" w:hAnsi="Times New Roman" w:cs="Times New Roman"/>
          <w:i/>
          <w:color w:val="auto"/>
          <w:sz w:val="26"/>
          <w:szCs w:val="26"/>
        </w:rPr>
        <w:t>:</w:t>
      </w:r>
    </w:p>
    <w:p w14:paraId="0060B6DA" w14:textId="77777777" w:rsidR="00D71549" w:rsidRPr="007D3C0E" w:rsidRDefault="00D71549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описание ценностных ориентиров образования обучающихся с ЗПР на уровне начального общего образования</w:t>
      </w:r>
      <w:r w:rsidRPr="007D3C0E">
        <w:rPr>
          <w:rFonts w:ascii="Times New Roman" w:hAnsi="Times New Roman" w:cs="Times New Roman"/>
          <w:i/>
          <w:color w:val="auto"/>
          <w:sz w:val="26"/>
          <w:szCs w:val="26"/>
        </w:rPr>
        <w:t>;</w:t>
      </w:r>
    </w:p>
    <w:p w14:paraId="195376FB" w14:textId="77777777" w:rsidR="00D71549" w:rsidRPr="007D3C0E" w:rsidRDefault="00D71549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связь универсальных учебных действий с содержанием учебных предметов;</w:t>
      </w:r>
    </w:p>
    <w:p w14:paraId="32082DFD" w14:textId="77777777" w:rsidR="00D71549" w:rsidRPr="007D3C0E" w:rsidRDefault="00D71549" w:rsidP="007D3C0E">
      <w:pPr>
        <w:tabs>
          <w:tab w:val="num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характеристики личностных, регулятивных, познавательных, коммуникативных универсальных учебных действий обучающихся с ЗПР; </w:t>
      </w:r>
    </w:p>
    <w:p w14:paraId="7ED90A98" w14:textId="77777777" w:rsidR="00D71549" w:rsidRPr="007D3C0E" w:rsidRDefault="00D71549" w:rsidP="007D3C0E">
      <w:pPr>
        <w:tabs>
          <w:tab w:val="num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14:paraId="67786AC5" w14:textId="77777777" w:rsidR="00D71549" w:rsidRPr="007D3C0E" w:rsidRDefault="00D71549" w:rsidP="007D3C0E">
      <w:pPr>
        <w:tabs>
          <w:tab w:val="num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описание преемственности программы формирования универсальных учебных действий при переходе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обучающихся</w:t>
      </w:r>
      <w:r w:rsidRPr="007D3C0E">
        <w:rPr>
          <w:rFonts w:ascii="Times New Roman" w:hAnsi="Times New Roman" w:cs="Times New Roman"/>
          <w:i/>
          <w:color w:val="3366FF"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с ЗПР </w:t>
      </w:r>
      <w:r w:rsidRPr="007D3C0E">
        <w:rPr>
          <w:rFonts w:ascii="Times New Roman" w:hAnsi="Times New Roman" w:cs="Times New Roman"/>
          <w:sz w:val="26"/>
          <w:szCs w:val="26"/>
        </w:rPr>
        <w:t xml:space="preserve">от дошкольного к начальному общему образованию. </w:t>
      </w:r>
    </w:p>
    <w:p w14:paraId="11A4E3A8" w14:textId="77777777" w:rsidR="00B8221D" w:rsidRPr="007D3C0E" w:rsidRDefault="00B8221D" w:rsidP="007D3C0E">
      <w:pPr>
        <w:pStyle w:val="ad"/>
        <w:spacing w:after="0"/>
        <w:ind w:firstLine="454"/>
        <w:jc w:val="both"/>
        <w:rPr>
          <w:rFonts w:ascii="Times New Roman" w:hAnsi="Times New Roman"/>
          <w:color w:val="auto"/>
          <w:sz w:val="26"/>
          <w:szCs w:val="26"/>
        </w:rPr>
      </w:pPr>
      <w:r w:rsidRPr="007D3C0E">
        <w:rPr>
          <w:rFonts w:ascii="Times New Roman" w:hAnsi="Times New Roman"/>
          <w:color w:val="auto"/>
          <w:sz w:val="26"/>
          <w:szCs w:val="26"/>
        </w:rPr>
        <w:t>Ценностные ориентиры начального общего образования обучающихся с ЗПР конкретизируют личностный, социальный и государственный заказ системе образования, выраженный в Требованиях к результатам освоения АООП НОО, и отражают следующие целевые установки системы начального общего образования:</w:t>
      </w:r>
    </w:p>
    <w:p w14:paraId="7DBE6092" w14:textId="77777777" w:rsidR="00B8221D" w:rsidRPr="007D3C0E" w:rsidRDefault="00B8221D" w:rsidP="007D3C0E">
      <w:pPr>
        <w:pStyle w:val="afc"/>
        <w:spacing w:line="276" w:lineRule="auto"/>
        <w:rPr>
          <w:i/>
          <w:color w:val="auto"/>
          <w:sz w:val="26"/>
          <w:szCs w:val="26"/>
        </w:rPr>
      </w:pPr>
      <w:bookmarkStart w:id="10" w:name="bookmark86"/>
      <w:r w:rsidRPr="007D3C0E">
        <w:rPr>
          <w:color w:val="auto"/>
          <w:sz w:val="26"/>
          <w:szCs w:val="26"/>
        </w:rPr>
        <w:t>• </w:t>
      </w:r>
      <w:r w:rsidR="0007618C" w:rsidRPr="007D3C0E">
        <w:rPr>
          <w:i/>
          <w:caps w:val="0"/>
          <w:color w:val="auto"/>
          <w:sz w:val="26"/>
          <w:szCs w:val="26"/>
        </w:rPr>
        <w:t>ф</w:t>
      </w:r>
      <w:r w:rsidRPr="007D3C0E">
        <w:rPr>
          <w:i/>
          <w:caps w:val="0"/>
          <w:color w:val="auto"/>
          <w:sz w:val="26"/>
          <w:szCs w:val="26"/>
        </w:rPr>
        <w:t>ормирование основ гражданской идентичности личности на основе:</w:t>
      </w:r>
      <w:bookmarkEnd w:id="10"/>
    </w:p>
    <w:p w14:paraId="0B8BB841" w14:textId="77777777" w:rsidR="0007618C" w:rsidRPr="007D3C0E" w:rsidRDefault="00B8221D" w:rsidP="007D3C0E">
      <w:pPr>
        <w:pStyle w:val="afc"/>
        <w:spacing w:line="276" w:lineRule="auto"/>
        <w:rPr>
          <w:caps w:val="0"/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t>— </w:t>
      </w:r>
      <w:r w:rsidR="0007618C" w:rsidRPr="007D3C0E">
        <w:rPr>
          <w:caps w:val="0"/>
          <w:color w:val="auto"/>
          <w:sz w:val="26"/>
          <w:szCs w:val="26"/>
        </w:rPr>
        <w:t>осознания себя как гражданина России, чувства гордости за свою родину, российский народ и историю России, осознания своей этнической и национальной принадлежности;</w:t>
      </w:r>
    </w:p>
    <w:p w14:paraId="0A2848CB" w14:textId="77777777" w:rsidR="007B24C3" w:rsidRPr="007D3C0E" w:rsidRDefault="007B24C3" w:rsidP="007D3C0E">
      <w:pPr>
        <w:pStyle w:val="afc"/>
        <w:spacing w:line="276" w:lineRule="auto"/>
        <w:rPr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t>— </w:t>
      </w:r>
      <w:r w:rsidRPr="007D3C0E">
        <w:rPr>
          <w:caps w:val="0"/>
          <w:color w:val="auto"/>
          <w:sz w:val="26"/>
          <w:szCs w:val="26"/>
        </w:rPr>
        <w:t>восприятие мира как единого и целостного при разнообразии культур,  национальностей, религий</w:t>
      </w:r>
      <w:r w:rsidRPr="007D3C0E">
        <w:rPr>
          <w:color w:val="auto"/>
          <w:sz w:val="26"/>
          <w:szCs w:val="26"/>
        </w:rPr>
        <w:t>;</w:t>
      </w:r>
    </w:p>
    <w:p w14:paraId="467D498B" w14:textId="77777777" w:rsidR="0007618C" w:rsidRPr="007D3C0E" w:rsidRDefault="00B8221D" w:rsidP="007D3C0E">
      <w:pPr>
        <w:pStyle w:val="afc"/>
        <w:spacing w:line="276" w:lineRule="auto"/>
        <w:rPr>
          <w:caps w:val="0"/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lastRenderedPageBreak/>
        <w:t>— </w:t>
      </w:r>
      <w:r w:rsidR="0007618C" w:rsidRPr="007D3C0E">
        <w:rPr>
          <w:caps w:val="0"/>
          <w:color w:val="auto"/>
          <w:sz w:val="26"/>
          <w:szCs w:val="26"/>
        </w:rPr>
        <w:t>уважительного отношения к иному мнению, истории и культуре других народов;</w:t>
      </w:r>
    </w:p>
    <w:p w14:paraId="4F7B435F" w14:textId="77777777" w:rsidR="00B8221D" w:rsidRPr="007D3C0E" w:rsidRDefault="00B8221D" w:rsidP="007D3C0E">
      <w:pPr>
        <w:pStyle w:val="afc"/>
        <w:spacing w:line="276" w:lineRule="auto"/>
        <w:rPr>
          <w:i/>
          <w:color w:val="auto"/>
          <w:sz w:val="26"/>
          <w:szCs w:val="26"/>
        </w:rPr>
      </w:pPr>
      <w:bookmarkStart w:id="11" w:name="bookmark87"/>
      <w:r w:rsidRPr="007D3C0E">
        <w:rPr>
          <w:color w:val="auto"/>
          <w:sz w:val="26"/>
          <w:szCs w:val="26"/>
        </w:rPr>
        <w:t>• </w:t>
      </w:r>
      <w:r w:rsidRPr="007D3C0E">
        <w:rPr>
          <w:i/>
          <w:caps w:val="0"/>
          <w:color w:val="auto"/>
          <w:sz w:val="26"/>
          <w:szCs w:val="26"/>
        </w:rPr>
        <w:t>формирование психологических условий развития общения, сотрудничества на основе:</w:t>
      </w:r>
      <w:bookmarkEnd w:id="11"/>
    </w:p>
    <w:p w14:paraId="46D4603D" w14:textId="77777777" w:rsidR="007B24C3" w:rsidRPr="007D3C0E" w:rsidRDefault="001D1508" w:rsidP="007D3C0E">
      <w:pPr>
        <w:pStyle w:val="afc"/>
        <w:spacing w:line="276" w:lineRule="auto"/>
        <w:rPr>
          <w:caps w:val="0"/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t>— </w:t>
      </w:r>
      <w:r w:rsidR="00B8221D" w:rsidRPr="007D3C0E">
        <w:rPr>
          <w:caps w:val="0"/>
          <w:color w:val="auto"/>
          <w:sz w:val="26"/>
          <w:szCs w:val="26"/>
        </w:rPr>
        <w:t>доброжелательности, доверия и внимания к людям</w:t>
      </w:r>
      <w:r w:rsidR="007B24C3" w:rsidRPr="007D3C0E">
        <w:rPr>
          <w:caps w:val="0"/>
          <w:color w:val="auto"/>
          <w:sz w:val="26"/>
          <w:szCs w:val="26"/>
        </w:rPr>
        <w:t>;</w:t>
      </w:r>
      <w:r w:rsidR="00B8221D" w:rsidRPr="007D3C0E">
        <w:rPr>
          <w:caps w:val="0"/>
          <w:color w:val="auto"/>
          <w:sz w:val="26"/>
          <w:szCs w:val="26"/>
        </w:rPr>
        <w:t xml:space="preserve"> </w:t>
      </w:r>
    </w:p>
    <w:p w14:paraId="5C7CDDFF" w14:textId="77777777" w:rsidR="00B8221D" w:rsidRPr="007D3C0E" w:rsidRDefault="007B24C3" w:rsidP="007D3C0E">
      <w:pPr>
        <w:pStyle w:val="afc"/>
        <w:spacing w:line="276" w:lineRule="auto"/>
        <w:rPr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t>— </w:t>
      </w:r>
      <w:r w:rsidR="00694298" w:rsidRPr="007D3C0E">
        <w:rPr>
          <w:caps w:val="0"/>
          <w:color w:val="auto"/>
          <w:sz w:val="26"/>
          <w:szCs w:val="26"/>
        </w:rPr>
        <w:t>навыков сотрудничества со взрослыми и сверстниками в разных социальных ситуациях</w:t>
      </w:r>
      <w:r w:rsidR="00B8221D" w:rsidRPr="007D3C0E">
        <w:rPr>
          <w:caps w:val="0"/>
          <w:color w:val="auto"/>
          <w:sz w:val="26"/>
          <w:szCs w:val="26"/>
        </w:rPr>
        <w:t>;</w:t>
      </w:r>
    </w:p>
    <w:p w14:paraId="3D5D77AC" w14:textId="77777777" w:rsidR="00B8221D" w:rsidRPr="007D3C0E" w:rsidRDefault="001D1508" w:rsidP="007D3C0E">
      <w:pPr>
        <w:pStyle w:val="afc"/>
        <w:spacing w:line="276" w:lineRule="auto"/>
        <w:rPr>
          <w:caps w:val="0"/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t>— </w:t>
      </w:r>
      <w:r w:rsidR="00B8221D" w:rsidRPr="007D3C0E">
        <w:rPr>
          <w:caps w:val="0"/>
          <w:color w:val="auto"/>
          <w:sz w:val="26"/>
          <w:szCs w:val="26"/>
        </w:rPr>
        <w:t>уважения к окружающим — умения слушать и слышать партнёра;</w:t>
      </w:r>
    </w:p>
    <w:p w14:paraId="45C4DAE0" w14:textId="77777777" w:rsidR="00B8221D" w:rsidRPr="007D3C0E" w:rsidRDefault="00B8221D" w:rsidP="007D3C0E">
      <w:pPr>
        <w:pStyle w:val="afc"/>
        <w:spacing w:line="276" w:lineRule="auto"/>
        <w:rPr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t>• </w:t>
      </w:r>
      <w:r w:rsidRPr="007D3C0E">
        <w:rPr>
          <w:rStyle w:val="33"/>
          <w:b w:val="0"/>
          <w:caps w:val="0"/>
          <w:color w:val="auto"/>
          <w:sz w:val="26"/>
          <w:szCs w:val="26"/>
        </w:rPr>
        <w:t>развитие ценностно-смысловой сферы личности</w:t>
      </w:r>
      <w:r w:rsidRPr="007D3C0E">
        <w:rPr>
          <w:caps w:val="0"/>
          <w:color w:val="auto"/>
          <w:sz w:val="26"/>
          <w:szCs w:val="26"/>
        </w:rPr>
        <w:t xml:space="preserve"> на основе общечеловеческих принципов нравственности:</w:t>
      </w:r>
    </w:p>
    <w:p w14:paraId="2C0D919A" w14:textId="77777777" w:rsidR="00B8221D" w:rsidRPr="007D3C0E" w:rsidRDefault="00B8221D" w:rsidP="007D3C0E">
      <w:pPr>
        <w:pStyle w:val="afc"/>
        <w:spacing w:line="276" w:lineRule="auto"/>
        <w:rPr>
          <w:caps w:val="0"/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t>— </w:t>
      </w:r>
      <w:r w:rsidR="00694298" w:rsidRPr="007D3C0E">
        <w:rPr>
          <w:caps w:val="0"/>
          <w:color w:val="auto"/>
          <w:sz w:val="26"/>
          <w:szCs w:val="26"/>
        </w:rPr>
        <w:t>способности к осмыслению социального окружения, своего места в нем, принятия соответствующих возрасту ценностей и социальных ролей</w:t>
      </w:r>
      <w:r w:rsidRPr="007D3C0E">
        <w:rPr>
          <w:caps w:val="0"/>
          <w:color w:val="auto"/>
          <w:sz w:val="26"/>
          <w:szCs w:val="26"/>
        </w:rPr>
        <w:t>;</w:t>
      </w:r>
    </w:p>
    <w:p w14:paraId="1F978CB3" w14:textId="77777777" w:rsidR="00B8221D" w:rsidRPr="007D3C0E" w:rsidRDefault="00B8221D" w:rsidP="007D3C0E">
      <w:pPr>
        <w:pStyle w:val="afc"/>
        <w:spacing w:line="276" w:lineRule="auto"/>
        <w:rPr>
          <w:caps w:val="0"/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t>— </w:t>
      </w:r>
      <w:r w:rsidRPr="007D3C0E">
        <w:rPr>
          <w:caps w:val="0"/>
          <w:color w:val="auto"/>
          <w:sz w:val="26"/>
          <w:szCs w:val="26"/>
        </w:rPr>
        <w:t>ориентации в нравственном содержании как собственных поступков, так и поступков окружающих людей, развития этических чувств</w:t>
      </w:r>
      <w:r w:rsidR="00DF58BC" w:rsidRPr="007D3C0E">
        <w:rPr>
          <w:caps w:val="0"/>
          <w:color w:val="auto"/>
          <w:sz w:val="26"/>
          <w:szCs w:val="26"/>
        </w:rPr>
        <w:t>,</w:t>
      </w:r>
      <w:r w:rsidRPr="007D3C0E">
        <w:rPr>
          <w:caps w:val="0"/>
          <w:color w:val="auto"/>
          <w:sz w:val="26"/>
          <w:szCs w:val="26"/>
        </w:rPr>
        <w:t xml:space="preserve"> </w:t>
      </w:r>
      <w:r w:rsidR="00DF58BC" w:rsidRPr="007D3C0E">
        <w:rPr>
          <w:caps w:val="0"/>
          <w:color w:val="auto"/>
          <w:sz w:val="26"/>
          <w:szCs w:val="26"/>
        </w:rPr>
        <w:t>доброжелательности и эмоционально-нравственной отзывчивости, понимания и сопереживания чувствам других людей</w:t>
      </w:r>
      <w:r w:rsidRPr="007D3C0E">
        <w:rPr>
          <w:caps w:val="0"/>
          <w:color w:val="auto"/>
          <w:sz w:val="26"/>
          <w:szCs w:val="26"/>
        </w:rPr>
        <w:t>;</w:t>
      </w:r>
    </w:p>
    <w:p w14:paraId="13FD7B02" w14:textId="77777777" w:rsidR="00B8221D" w:rsidRPr="007D3C0E" w:rsidRDefault="00B8221D" w:rsidP="007D3C0E">
      <w:pPr>
        <w:pStyle w:val="afc"/>
        <w:spacing w:line="276" w:lineRule="auto"/>
        <w:rPr>
          <w:caps w:val="0"/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t>— </w:t>
      </w:r>
      <w:r w:rsidR="00753195" w:rsidRPr="007D3C0E">
        <w:rPr>
          <w:caps w:val="0"/>
          <w:color w:val="auto"/>
          <w:sz w:val="26"/>
          <w:szCs w:val="26"/>
        </w:rPr>
        <w:t>формирование эстетических потребностей, ценностей и чувств</w:t>
      </w:r>
      <w:r w:rsidRPr="007D3C0E">
        <w:rPr>
          <w:caps w:val="0"/>
          <w:color w:val="auto"/>
          <w:sz w:val="26"/>
          <w:szCs w:val="26"/>
        </w:rPr>
        <w:t>;</w:t>
      </w:r>
    </w:p>
    <w:p w14:paraId="7E64B63E" w14:textId="77777777" w:rsidR="00B8221D" w:rsidRPr="007D3C0E" w:rsidRDefault="00B8221D" w:rsidP="007D3C0E">
      <w:pPr>
        <w:pStyle w:val="afc"/>
        <w:spacing w:line="276" w:lineRule="auto"/>
        <w:rPr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t>• </w:t>
      </w:r>
      <w:r w:rsidRPr="007D3C0E">
        <w:rPr>
          <w:rStyle w:val="33"/>
          <w:b w:val="0"/>
          <w:caps w:val="0"/>
          <w:color w:val="auto"/>
          <w:sz w:val="26"/>
          <w:szCs w:val="26"/>
        </w:rPr>
        <w:t>развитие умения учиться</w:t>
      </w:r>
      <w:r w:rsidRPr="007D3C0E">
        <w:rPr>
          <w:caps w:val="0"/>
          <w:color w:val="auto"/>
          <w:sz w:val="26"/>
          <w:szCs w:val="26"/>
        </w:rPr>
        <w:t>, а именно:</w:t>
      </w:r>
    </w:p>
    <w:p w14:paraId="78B06367" w14:textId="77777777" w:rsidR="00B8221D" w:rsidRPr="007D3C0E" w:rsidRDefault="00B8221D" w:rsidP="007D3C0E">
      <w:pPr>
        <w:pStyle w:val="afc"/>
        <w:spacing w:line="276" w:lineRule="auto"/>
        <w:rPr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t>— </w:t>
      </w:r>
      <w:r w:rsidR="0050626B" w:rsidRPr="007D3C0E">
        <w:rPr>
          <w:bCs/>
          <w:caps w:val="0"/>
          <w:color w:val="auto"/>
          <w:sz w:val="26"/>
          <w:szCs w:val="26"/>
        </w:rPr>
        <w:t>принятие и освоение социальной роли обучающегося, формирование и развитие социально значимых мотивов учебной деятельности</w:t>
      </w:r>
      <w:r w:rsidRPr="007D3C0E">
        <w:rPr>
          <w:caps w:val="0"/>
          <w:color w:val="auto"/>
          <w:sz w:val="26"/>
          <w:szCs w:val="26"/>
        </w:rPr>
        <w:t>;</w:t>
      </w:r>
    </w:p>
    <w:p w14:paraId="21E2626D" w14:textId="77777777" w:rsidR="00B8221D" w:rsidRPr="007D3C0E" w:rsidRDefault="00B8221D" w:rsidP="007D3C0E">
      <w:pPr>
        <w:pStyle w:val="afc"/>
        <w:spacing w:line="276" w:lineRule="auto"/>
        <w:rPr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t>— </w:t>
      </w:r>
      <w:r w:rsidRPr="007D3C0E">
        <w:rPr>
          <w:caps w:val="0"/>
          <w:color w:val="auto"/>
          <w:sz w:val="26"/>
          <w:szCs w:val="26"/>
        </w:rPr>
        <w:t>формирование умения учиться и способности к организации своей деятельности (планированию, контролю, оценке);</w:t>
      </w:r>
    </w:p>
    <w:p w14:paraId="04E6BAC1" w14:textId="77777777" w:rsidR="00DE5D78" w:rsidRPr="007D3C0E" w:rsidRDefault="00B8221D" w:rsidP="007D3C0E">
      <w:pPr>
        <w:pStyle w:val="afc"/>
        <w:spacing w:line="276" w:lineRule="auto"/>
        <w:rPr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t>— </w:t>
      </w:r>
      <w:r w:rsidR="00DE5D78" w:rsidRPr="007D3C0E">
        <w:rPr>
          <w:caps w:val="0"/>
          <w:color w:val="auto"/>
          <w:sz w:val="26"/>
          <w:szCs w:val="26"/>
        </w:rPr>
        <w:t>развитие адекватных представлений о собственных возможностях, о насущно необходимом жизнеобеспечении.</w:t>
      </w:r>
    </w:p>
    <w:p w14:paraId="229738B6" w14:textId="77777777" w:rsidR="00AC3A14" w:rsidRPr="007D3C0E" w:rsidRDefault="00AC3A14" w:rsidP="007D3C0E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Программа формирования универсальных учебных действий реализуется в процессе всей учебной и внеурочной деятельности.</w:t>
      </w:r>
    </w:p>
    <w:p w14:paraId="1E67533E" w14:textId="77777777" w:rsidR="00B31E8A" w:rsidRPr="007D3C0E" w:rsidRDefault="00B31E8A" w:rsidP="007D3C0E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7D3C0E">
        <w:rPr>
          <w:sz w:val="26"/>
          <w:szCs w:val="26"/>
        </w:rPr>
        <w:t xml:space="preserve">Формирование универсальных учебных действий в образовательном процессе осуществляется в </w:t>
      </w:r>
      <w:r w:rsidR="00AC3A14" w:rsidRPr="007D3C0E">
        <w:rPr>
          <w:sz w:val="26"/>
          <w:szCs w:val="26"/>
        </w:rPr>
        <w:t>процессе освоения</w:t>
      </w:r>
      <w:r w:rsidRPr="007D3C0E">
        <w:rPr>
          <w:sz w:val="26"/>
          <w:szCs w:val="26"/>
        </w:rPr>
        <w:t xml:space="preserve"> </w:t>
      </w:r>
      <w:r w:rsidR="00AC3A14" w:rsidRPr="007D3C0E">
        <w:rPr>
          <w:color w:val="auto"/>
          <w:sz w:val="26"/>
          <w:szCs w:val="26"/>
        </w:rPr>
        <w:t>всех без исключения</w:t>
      </w:r>
      <w:r w:rsidRPr="007D3C0E">
        <w:rPr>
          <w:sz w:val="26"/>
          <w:szCs w:val="26"/>
        </w:rPr>
        <w:t xml:space="preserve"> </w:t>
      </w:r>
      <w:r w:rsidR="000F33D0" w:rsidRPr="007D3C0E">
        <w:rPr>
          <w:sz w:val="26"/>
          <w:szCs w:val="26"/>
        </w:rPr>
        <w:t>учебных предметов</w:t>
      </w:r>
      <w:r w:rsidR="00AC3A14" w:rsidRPr="007D3C0E">
        <w:rPr>
          <w:sz w:val="26"/>
          <w:szCs w:val="26"/>
        </w:rPr>
        <w:t xml:space="preserve"> </w:t>
      </w:r>
      <w:r w:rsidR="00AC3A14" w:rsidRPr="007D3C0E">
        <w:rPr>
          <w:color w:val="auto"/>
          <w:sz w:val="26"/>
          <w:szCs w:val="26"/>
        </w:rPr>
        <w:t>и курсов коррекционно-развивающей области</w:t>
      </w:r>
      <w:r w:rsidRPr="007D3C0E">
        <w:rPr>
          <w:sz w:val="26"/>
          <w:szCs w:val="26"/>
        </w:rPr>
        <w:t xml:space="preserve">. </w:t>
      </w:r>
    </w:p>
    <w:p w14:paraId="7CF1430B" w14:textId="77777777" w:rsidR="00D71549" w:rsidRPr="007D3C0E" w:rsidRDefault="00D71549" w:rsidP="007D3C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Сформированность универсальных учебных действий у обучающихся с ЗПР на ступени начального общего образования должна быть определена на этапе завершения обучения в начальной школе.</w:t>
      </w:r>
    </w:p>
    <w:p w14:paraId="4EA5EED0" w14:textId="77777777" w:rsidR="00D60B90" w:rsidRPr="007D3C0E" w:rsidRDefault="00D60B90" w:rsidP="007D3C0E">
      <w:pPr>
        <w:spacing w:before="120" w:after="120"/>
        <w:jc w:val="center"/>
        <w:outlineLvl w:val="2"/>
        <w:rPr>
          <w:rFonts w:ascii="Times New Roman" w:hAnsi="Times New Roman" w:cs="Times New Roman"/>
          <w:iCs/>
          <w:color w:val="auto"/>
          <w:spacing w:val="-2"/>
          <w:sz w:val="26"/>
          <w:szCs w:val="26"/>
        </w:rPr>
      </w:pPr>
      <w:bookmarkStart w:id="12" w:name="_Toc415833130"/>
      <w:r w:rsidRPr="007D3C0E">
        <w:rPr>
          <w:rFonts w:ascii="Times New Roman" w:hAnsi="Times New Roman" w:cs="Times New Roman"/>
          <w:b/>
          <w:sz w:val="26"/>
          <w:szCs w:val="26"/>
        </w:rPr>
        <w:t>2.2.2. П</w:t>
      </w:r>
      <w:r w:rsidRPr="007D3C0E">
        <w:rPr>
          <w:rFonts w:ascii="Times New Roman" w:hAnsi="Times New Roman" w:cs="Times New Roman"/>
          <w:b/>
          <w:color w:val="auto"/>
          <w:sz w:val="26"/>
          <w:szCs w:val="26"/>
        </w:rPr>
        <w:t>рограммы учебных предметов</w:t>
      </w:r>
      <w:r w:rsidR="005D169A" w:rsidRPr="007D3C0E">
        <w:rPr>
          <w:rFonts w:ascii="Times New Roman" w:hAnsi="Times New Roman" w:cs="Times New Roman"/>
          <w:b/>
          <w:color w:val="auto"/>
          <w:sz w:val="26"/>
          <w:szCs w:val="26"/>
        </w:rPr>
        <w:t xml:space="preserve">, </w:t>
      </w:r>
      <w:r w:rsidR="00A94573" w:rsidRPr="007D3C0E">
        <w:rPr>
          <w:rFonts w:ascii="Times New Roman" w:hAnsi="Times New Roman" w:cs="Times New Roman"/>
          <w:b/>
          <w:color w:val="auto"/>
          <w:sz w:val="26"/>
          <w:szCs w:val="26"/>
        </w:rPr>
        <w:br/>
      </w:r>
      <w:r w:rsidR="005D169A" w:rsidRPr="007D3C0E">
        <w:rPr>
          <w:rFonts w:ascii="Times New Roman" w:hAnsi="Times New Roman" w:cs="Times New Roman"/>
          <w:b/>
          <w:color w:val="auto"/>
          <w:sz w:val="26"/>
          <w:szCs w:val="26"/>
        </w:rPr>
        <w:t>курсов коррекционно-развивающей области</w:t>
      </w:r>
      <w:bookmarkEnd w:id="12"/>
    </w:p>
    <w:p w14:paraId="4EC7781B" w14:textId="77777777" w:rsidR="005552C2" w:rsidRPr="007D3C0E" w:rsidRDefault="005552C2" w:rsidP="007D3C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Программы отдельных учебных предметов, курсов </w:t>
      </w:r>
      <w:r w:rsidR="00050E46" w:rsidRPr="007D3C0E">
        <w:rPr>
          <w:rFonts w:ascii="Times New Roman" w:hAnsi="Times New Roman" w:cs="Times New Roman"/>
          <w:sz w:val="26"/>
          <w:szCs w:val="26"/>
        </w:rPr>
        <w:t xml:space="preserve">коррекционно-развивающей области </w:t>
      </w:r>
      <w:r w:rsidRPr="007D3C0E">
        <w:rPr>
          <w:rFonts w:ascii="Times New Roman" w:hAnsi="Times New Roman" w:cs="Times New Roman"/>
          <w:sz w:val="26"/>
          <w:szCs w:val="26"/>
        </w:rPr>
        <w:t>должны обеспечивать достижение планируемых результатов (личностных, метапредметных, предметных) освоения АООП НОО обучающихся с ЗПР.</w:t>
      </w:r>
    </w:p>
    <w:p w14:paraId="555775C7" w14:textId="77777777" w:rsidR="005552C2" w:rsidRPr="007D3C0E" w:rsidRDefault="005552C2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Программы отдельных учебных предметов, коррекционных курсов разрабатываются на основе: требований к личностным, метапредметным и предметным результатам освоения АООП НОО и программы формирования универсальных учебных действий.</w:t>
      </w:r>
    </w:p>
    <w:p w14:paraId="174E488F" w14:textId="77777777" w:rsidR="005552C2" w:rsidRPr="007D3C0E" w:rsidRDefault="005552C2" w:rsidP="007D3C0E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lastRenderedPageBreak/>
        <w:t>Программы отдельных учебных предметов, коррекционных курсов должны содержать:</w:t>
      </w:r>
    </w:p>
    <w:p w14:paraId="314253B1" w14:textId="77777777" w:rsidR="005552C2" w:rsidRPr="007D3C0E" w:rsidRDefault="005552C2" w:rsidP="007D3C0E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kern w:val="2"/>
          <w:sz w:val="26"/>
          <w:szCs w:val="26"/>
        </w:rPr>
        <w:t>пояснительную записку, в которой конкретизируются общие цели начального общего образования с учетом специфики учебного предмета</w:t>
      </w:r>
      <w:r w:rsidRPr="007D3C0E">
        <w:rPr>
          <w:rFonts w:ascii="Times New Roman" w:hAnsi="Times New Roman" w:cs="Times New Roman"/>
          <w:sz w:val="26"/>
          <w:szCs w:val="26"/>
        </w:rPr>
        <w:t>, коррекционного курса;</w:t>
      </w:r>
    </w:p>
    <w:p w14:paraId="58917A8D" w14:textId="77777777" w:rsidR="005552C2" w:rsidRPr="007D3C0E" w:rsidRDefault="005552C2" w:rsidP="007D3C0E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kern w:val="2"/>
          <w:sz w:val="26"/>
          <w:szCs w:val="26"/>
        </w:rPr>
        <w:t>общую характеристику учебного предмета</w:t>
      </w:r>
      <w:r w:rsidRPr="007D3C0E">
        <w:rPr>
          <w:rFonts w:ascii="Times New Roman" w:hAnsi="Times New Roman" w:cs="Times New Roman"/>
          <w:sz w:val="26"/>
          <w:szCs w:val="26"/>
        </w:rPr>
        <w:t>, коррекционного курса</w:t>
      </w:r>
      <w:r w:rsidRPr="007D3C0E">
        <w:rPr>
          <w:rFonts w:ascii="Times New Roman" w:hAnsi="Times New Roman" w:cs="Times New Roman"/>
          <w:kern w:val="2"/>
          <w:sz w:val="26"/>
          <w:szCs w:val="26"/>
        </w:rPr>
        <w:t>;</w:t>
      </w:r>
    </w:p>
    <w:p w14:paraId="6017577A" w14:textId="77777777" w:rsidR="005552C2" w:rsidRPr="007D3C0E" w:rsidRDefault="005552C2" w:rsidP="007D3C0E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kern w:val="2"/>
          <w:sz w:val="26"/>
          <w:szCs w:val="26"/>
        </w:rPr>
        <w:t>описание места учебного предмета</w:t>
      </w:r>
      <w:r w:rsidRPr="007D3C0E">
        <w:rPr>
          <w:rFonts w:ascii="Times New Roman" w:hAnsi="Times New Roman" w:cs="Times New Roman"/>
          <w:sz w:val="26"/>
          <w:szCs w:val="26"/>
        </w:rPr>
        <w:t>, коррекционного курса в учебном плане;</w:t>
      </w:r>
    </w:p>
    <w:p w14:paraId="7A83BE81" w14:textId="77777777" w:rsidR="005552C2" w:rsidRPr="007D3C0E" w:rsidRDefault="005552C2" w:rsidP="007D3C0E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kern w:val="2"/>
          <w:sz w:val="26"/>
          <w:szCs w:val="26"/>
        </w:rPr>
        <w:t xml:space="preserve">личностные, метапредметные и предметные результаты освоения конкретного учебного предмета, </w:t>
      </w:r>
      <w:r w:rsidRPr="007D3C0E">
        <w:rPr>
          <w:rFonts w:ascii="Times New Roman" w:hAnsi="Times New Roman" w:cs="Times New Roman"/>
          <w:sz w:val="26"/>
          <w:szCs w:val="26"/>
        </w:rPr>
        <w:t>коррекционного курса</w:t>
      </w:r>
      <w:r w:rsidRPr="007D3C0E">
        <w:rPr>
          <w:rFonts w:ascii="Times New Roman" w:hAnsi="Times New Roman" w:cs="Times New Roman"/>
          <w:kern w:val="2"/>
          <w:sz w:val="26"/>
          <w:szCs w:val="26"/>
        </w:rPr>
        <w:t>;</w:t>
      </w:r>
    </w:p>
    <w:p w14:paraId="2B305D3D" w14:textId="77777777" w:rsidR="005552C2" w:rsidRPr="007D3C0E" w:rsidRDefault="005552C2" w:rsidP="007D3C0E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kern w:val="2"/>
          <w:sz w:val="26"/>
          <w:szCs w:val="26"/>
        </w:rPr>
        <w:t xml:space="preserve">содержание учебного предмета, </w:t>
      </w:r>
      <w:r w:rsidRPr="007D3C0E">
        <w:rPr>
          <w:rFonts w:ascii="Times New Roman" w:hAnsi="Times New Roman" w:cs="Times New Roman"/>
          <w:sz w:val="26"/>
          <w:szCs w:val="26"/>
        </w:rPr>
        <w:t>коррекционного курса</w:t>
      </w:r>
      <w:r w:rsidRPr="007D3C0E">
        <w:rPr>
          <w:rFonts w:ascii="Times New Roman" w:hAnsi="Times New Roman" w:cs="Times New Roman"/>
          <w:kern w:val="2"/>
          <w:sz w:val="26"/>
          <w:szCs w:val="26"/>
        </w:rPr>
        <w:t>;</w:t>
      </w:r>
    </w:p>
    <w:p w14:paraId="7975C918" w14:textId="77777777" w:rsidR="005552C2" w:rsidRPr="007D3C0E" w:rsidRDefault="005552C2" w:rsidP="007D3C0E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kern w:val="2"/>
          <w:sz w:val="26"/>
          <w:szCs w:val="26"/>
        </w:rPr>
        <w:t xml:space="preserve">тематическое планирование с определением основных видов учебной деятельности обучающихся; </w:t>
      </w:r>
    </w:p>
    <w:p w14:paraId="36B0990D" w14:textId="77777777" w:rsidR="005552C2" w:rsidRPr="007D3C0E" w:rsidRDefault="005552C2" w:rsidP="007D3C0E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kern w:val="2"/>
          <w:sz w:val="26"/>
          <w:szCs w:val="26"/>
        </w:rPr>
        <w:t>описание материально-технического обеспечения образовательного процесса.</w:t>
      </w:r>
    </w:p>
    <w:p w14:paraId="2FEC60F7" w14:textId="77777777" w:rsidR="00D60B90" w:rsidRPr="007D3C0E" w:rsidRDefault="00D60B90" w:rsidP="007D3C0E">
      <w:pPr>
        <w:pStyle w:val="31"/>
        <w:spacing w:before="0" w:after="0" w:line="276" w:lineRule="auto"/>
        <w:rPr>
          <w:rFonts w:ascii="Times New Roman" w:hAnsi="Times New Roman" w:cs="Times New Roman"/>
          <w:i w:val="0"/>
          <w:sz w:val="26"/>
          <w:szCs w:val="26"/>
        </w:rPr>
      </w:pPr>
      <w:r w:rsidRPr="007D3C0E">
        <w:rPr>
          <w:rFonts w:ascii="Times New Roman" w:hAnsi="Times New Roman" w:cs="Times New Roman"/>
          <w:i w:val="0"/>
          <w:sz w:val="26"/>
          <w:szCs w:val="26"/>
        </w:rPr>
        <w:t>Основное содержание учебных предметов</w:t>
      </w:r>
    </w:p>
    <w:p w14:paraId="1A50A406" w14:textId="77777777" w:rsidR="00951472" w:rsidRPr="007D3C0E" w:rsidRDefault="00951472" w:rsidP="007D3C0E">
      <w:pPr>
        <w:pStyle w:val="4"/>
        <w:spacing w:before="0"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7D3C0E">
        <w:rPr>
          <w:rFonts w:ascii="Times New Roman" w:hAnsi="Times New Roman" w:cs="Times New Roman"/>
          <w:b/>
          <w:sz w:val="26"/>
          <w:szCs w:val="26"/>
        </w:rPr>
        <w:t>1. Русский язык</w:t>
      </w:r>
    </w:p>
    <w:p w14:paraId="22B127D0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Виды речевой деятельности</w:t>
      </w:r>
    </w:p>
    <w:p w14:paraId="015121CB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pacing w:val="-4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Слушание. </w:t>
      </w:r>
      <w:r w:rsidRPr="007D3C0E">
        <w:rPr>
          <w:rFonts w:ascii="Times New Roman" w:hAnsi="Times New Roman"/>
          <w:sz w:val="26"/>
          <w:szCs w:val="26"/>
        </w:rPr>
        <w:t xml:space="preserve">Осознание цели и ситуации устного общения. </w:t>
      </w:r>
      <w:r w:rsidRPr="007D3C0E">
        <w:rPr>
          <w:rFonts w:ascii="Times New Roman" w:hAnsi="Times New Roman"/>
          <w:spacing w:val="-4"/>
          <w:sz w:val="26"/>
          <w:szCs w:val="26"/>
        </w:rPr>
        <w:t>Адекватное восприятие звучащей речи. Понимание на слух информации, содержащейся в предъявляемом тексте, передача его содержания по вопросам.</w:t>
      </w:r>
    </w:p>
    <w:p w14:paraId="208A2A50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Говорение. </w:t>
      </w:r>
      <w:r w:rsidRPr="007D3C0E">
        <w:rPr>
          <w:rFonts w:ascii="Times New Roman" w:hAnsi="Times New Roman"/>
          <w:sz w:val="26"/>
          <w:szCs w:val="26"/>
        </w:rPr>
        <w:t>Выбор языковых средств в соответствии с целями и условиями общения для эффективного решения ком</w:t>
      </w:r>
      <w:r w:rsidRPr="007D3C0E">
        <w:rPr>
          <w:rFonts w:ascii="Times New Roman" w:hAnsi="Times New Roman"/>
          <w:spacing w:val="-2"/>
          <w:sz w:val="26"/>
          <w:szCs w:val="26"/>
        </w:rPr>
        <w:t xml:space="preserve">муникативной задачи. Практическое овладение диалогической </w:t>
      </w:r>
      <w:r w:rsidRPr="007D3C0E">
        <w:rPr>
          <w:rFonts w:ascii="Times New Roman" w:hAnsi="Times New Roman"/>
          <w:sz w:val="26"/>
          <w:szCs w:val="26"/>
        </w:rPr>
        <w:t>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ях учебного и бытового общения (приветствие, прощание, </w:t>
      </w:r>
      <w:r w:rsidRPr="007D3C0E">
        <w:rPr>
          <w:rFonts w:ascii="Times New Roman" w:hAnsi="Times New Roman"/>
          <w:sz w:val="26"/>
          <w:szCs w:val="26"/>
        </w:rPr>
        <w:t>извинение, благодарность, обращение с просьбой). Соблюдение орфоэпических норм и правильной интонации.</w:t>
      </w:r>
    </w:p>
    <w:p w14:paraId="6F85F010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Чтение. </w:t>
      </w:r>
      <w:r w:rsidRPr="007D3C0E">
        <w:rPr>
          <w:rFonts w:ascii="Times New Roman" w:hAnsi="Times New Roman"/>
          <w:sz w:val="26"/>
          <w:szCs w:val="26"/>
        </w:rPr>
        <w:t xml:space="preserve">Понимание учебного текста. Выборочное чтение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с целью нахождения необходимого материала. Нахождение </w:t>
      </w:r>
      <w:r w:rsidRPr="007D3C0E">
        <w:rPr>
          <w:rFonts w:ascii="Times New Roman" w:hAnsi="Times New Roman"/>
          <w:sz w:val="26"/>
          <w:szCs w:val="26"/>
        </w:rPr>
        <w:t xml:space="preserve">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 </w:t>
      </w:r>
    </w:p>
    <w:p w14:paraId="00579994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pacing w:val="-2"/>
          <w:sz w:val="26"/>
          <w:szCs w:val="26"/>
        </w:rPr>
      </w:pPr>
      <w:r w:rsidRPr="007D3C0E">
        <w:rPr>
          <w:rFonts w:ascii="Times New Roman" w:hAnsi="Times New Roman"/>
          <w:b/>
          <w:bCs/>
          <w:spacing w:val="-2"/>
          <w:sz w:val="26"/>
          <w:szCs w:val="26"/>
        </w:rPr>
        <w:t xml:space="preserve">Письмо. </w:t>
      </w:r>
      <w:r w:rsidRPr="007D3C0E">
        <w:rPr>
          <w:rFonts w:ascii="Times New Roman" w:hAnsi="Times New Roman"/>
          <w:spacing w:val="-2"/>
          <w:sz w:val="26"/>
          <w:szCs w:val="26"/>
        </w:rPr>
        <w:t>Письмо букв, буквосочетаний, слогов, слов, пред</w:t>
      </w:r>
      <w:r w:rsidRPr="007D3C0E">
        <w:rPr>
          <w:rFonts w:ascii="Times New Roman" w:hAnsi="Times New Roman"/>
          <w:spacing w:val="-4"/>
          <w:sz w:val="26"/>
          <w:szCs w:val="26"/>
        </w:rPr>
        <w:t xml:space="preserve">ложений в системе обучения грамоте. Овладение разборчивым, </w:t>
      </w:r>
      <w:r w:rsidRPr="007D3C0E">
        <w:rPr>
          <w:rFonts w:ascii="Times New Roman" w:hAnsi="Times New Roman"/>
          <w:sz w:val="26"/>
          <w:szCs w:val="26"/>
        </w:rPr>
        <w:t>аккуратным письмом с учётом гигиенических требований к этому виду учебной работы. Списывание, письмо под дик</w:t>
      </w:r>
      <w:r w:rsidRPr="007D3C0E">
        <w:rPr>
          <w:rFonts w:ascii="Times New Roman" w:hAnsi="Times New Roman"/>
          <w:spacing w:val="-2"/>
          <w:sz w:val="26"/>
          <w:szCs w:val="26"/>
        </w:rPr>
        <w:t>товку в соответствии с изученными правилами. Письменное изложение содержания прослушанного и прочитанного текста</w:t>
      </w:r>
      <w:r w:rsidRPr="007D3C0E">
        <w:rPr>
          <w:rFonts w:ascii="Times New Roman" w:hAnsi="Times New Roman"/>
          <w:sz w:val="26"/>
          <w:szCs w:val="26"/>
        </w:rPr>
        <w:t xml:space="preserve">. Создание небольших собственных </w:t>
      </w:r>
      <w:r w:rsidRPr="007D3C0E">
        <w:rPr>
          <w:rFonts w:ascii="Times New Roman" w:hAnsi="Times New Roman"/>
          <w:spacing w:val="-2"/>
          <w:sz w:val="26"/>
          <w:szCs w:val="26"/>
        </w:rPr>
        <w:t>текстов по 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7D3C0E">
        <w:rPr>
          <w:rFonts w:ascii="Times New Roman" w:hAnsi="Times New Roman"/>
          <w:spacing w:val="-2"/>
          <w:sz w:val="26"/>
          <w:szCs w:val="26"/>
        </w:rPr>
        <w:t> </w:t>
      </w:r>
      <w:r w:rsidRPr="007D3C0E">
        <w:rPr>
          <w:rFonts w:ascii="Times New Roman" w:hAnsi="Times New Roman"/>
          <w:spacing w:val="-2"/>
          <w:sz w:val="26"/>
          <w:szCs w:val="26"/>
        </w:rPr>
        <w:t>т.п.).</w:t>
      </w:r>
    </w:p>
    <w:p w14:paraId="67A9038B" w14:textId="77777777" w:rsidR="00EE0F0F" w:rsidRDefault="00EE0F0F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6"/>
          <w:szCs w:val="26"/>
        </w:rPr>
      </w:pPr>
    </w:p>
    <w:p w14:paraId="6147810E" w14:textId="77777777" w:rsidR="00EE0F0F" w:rsidRDefault="00EE0F0F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6"/>
          <w:szCs w:val="26"/>
        </w:rPr>
      </w:pPr>
    </w:p>
    <w:p w14:paraId="14109012" w14:textId="77777777" w:rsidR="00EE0F0F" w:rsidRDefault="00EE0F0F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6"/>
          <w:szCs w:val="26"/>
        </w:rPr>
      </w:pPr>
    </w:p>
    <w:p w14:paraId="3BAB7318" w14:textId="0F2EDE3D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lastRenderedPageBreak/>
        <w:t>Обучение грамоте</w:t>
      </w:r>
    </w:p>
    <w:p w14:paraId="3B6B3FA1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pacing w:val="2"/>
          <w:sz w:val="26"/>
          <w:szCs w:val="26"/>
        </w:rPr>
        <w:t xml:space="preserve">Фонетика.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Звуки речи. Осознание единства звукового </w:t>
      </w:r>
      <w:r w:rsidRPr="007D3C0E">
        <w:rPr>
          <w:rFonts w:ascii="Times New Roman" w:hAnsi="Times New Roman"/>
          <w:sz w:val="26"/>
          <w:szCs w:val="26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14:paraId="1C74D889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14:paraId="49A3B977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Слог как минимальная произносительная единица. Деление слов на слоги. Определение места ударения.</w:t>
      </w:r>
    </w:p>
    <w:p w14:paraId="290EDED4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Графика. </w:t>
      </w:r>
      <w:r w:rsidRPr="007D3C0E">
        <w:rPr>
          <w:rFonts w:ascii="Times New Roman" w:hAnsi="Times New Roman"/>
          <w:sz w:val="26"/>
          <w:szCs w:val="26"/>
        </w:rPr>
        <w:t>Различение звука и буквы: буква как знак зву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ка. Овладение позиционным способом обозначения звуков </w:t>
      </w:r>
      <w:r w:rsidRPr="007D3C0E">
        <w:rPr>
          <w:rFonts w:ascii="Times New Roman" w:hAnsi="Times New Roman"/>
          <w:sz w:val="26"/>
          <w:szCs w:val="26"/>
        </w:rPr>
        <w:t xml:space="preserve">буквами. Буквы гласных как показатель твёрдости—мягкости согласных звуков. Функция букв </w:t>
      </w: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 xml:space="preserve">е, ё, ю, я. </w:t>
      </w:r>
      <w:r w:rsidRPr="007D3C0E">
        <w:rPr>
          <w:rFonts w:ascii="Times New Roman" w:hAnsi="Times New Roman"/>
          <w:sz w:val="26"/>
          <w:szCs w:val="26"/>
        </w:rPr>
        <w:t>Мягкий знак</w:t>
      </w: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Pr="007D3C0E">
        <w:rPr>
          <w:rFonts w:ascii="Times New Roman" w:hAnsi="Times New Roman"/>
          <w:sz w:val="26"/>
          <w:szCs w:val="26"/>
        </w:rPr>
        <w:t>как показатель мягкости предшествующего согласного звука.</w:t>
      </w:r>
    </w:p>
    <w:p w14:paraId="3A872144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Знакомство с русским алфавитом как последовательностью букв.</w:t>
      </w:r>
    </w:p>
    <w:p w14:paraId="6D13F4A8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pacing w:val="-2"/>
          <w:sz w:val="26"/>
          <w:szCs w:val="26"/>
        </w:rPr>
      </w:pPr>
      <w:r w:rsidRPr="007D3C0E">
        <w:rPr>
          <w:rFonts w:ascii="Times New Roman" w:hAnsi="Times New Roman"/>
          <w:b/>
          <w:bCs/>
          <w:spacing w:val="-2"/>
          <w:sz w:val="26"/>
          <w:szCs w:val="26"/>
        </w:rPr>
        <w:t xml:space="preserve">Чтение. </w:t>
      </w:r>
      <w:r w:rsidRPr="007D3C0E">
        <w:rPr>
          <w:rFonts w:ascii="Times New Roman" w:hAnsi="Times New Roman"/>
          <w:spacing w:val="-2"/>
          <w:sz w:val="26"/>
          <w:szCs w:val="26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ющей индивидуальному темпу ребёнка. Осознанное чтение </w:t>
      </w:r>
      <w:r w:rsidRPr="007D3C0E">
        <w:rPr>
          <w:rFonts w:ascii="Times New Roman" w:hAnsi="Times New Roman"/>
          <w:spacing w:val="-2"/>
          <w:sz w:val="26"/>
          <w:szCs w:val="26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14:paraId="319DD1C2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-2"/>
          <w:sz w:val="26"/>
          <w:szCs w:val="26"/>
        </w:rPr>
        <w:t>Знакомство с орфоэпическим чтением (при переходе к чте</w:t>
      </w:r>
      <w:r w:rsidRPr="007D3C0E">
        <w:rPr>
          <w:rFonts w:ascii="Times New Roman" w:hAnsi="Times New Roman"/>
          <w:sz w:val="26"/>
          <w:szCs w:val="26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14:paraId="0E84DBB7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Письмо. </w:t>
      </w:r>
      <w:r w:rsidRPr="007D3C0E">
        <w:rPr>
          <w:rFonts w:ascii="Times New Roman" w:hAnsi="Times New Roman"/>
          <w:iCs/>
          <w:sz w:val="26"/>
          <w:szCs w:val="26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14:paraId="19EDC5F6" w14:textId="77777777" w:rsidR="00951472" w:rsidRPr="007D3C0E" w:rsidRDefault="00951472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pacing w:val="2"/>
          <w:sz w:val="26"/>
          <w:szCs w:val="26"/>
        </w:rPr>
        <w:t>Овладение начертанием письменных прописных (заглав</w:t>
      </w:r>
      <w:r w:rsidRPr="007D3C0E">
        <w:rPr>
          <w:rFonts w:ascii="Times New Roman" w:hAnsi="Times New Roman" w:cs="Times New Roman"/>
          <w:sz w:val="26"/>
          <w:szCs w:val="26"/>
        </w:rPr>
        <w:t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текстом- образом и послогового чтения написанных слов.</w:t>
      </w:r>
    </w:p>
    <w:p w14:paraId="51D036F9" w14:textId="77777777" w:rsidR="00951472" w:rsidRPr="007D3C0E" w:rsidRDefault="00951472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14:paraId="3BD9C8AC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Понимание функции небуквенных графических средств: </w:t>
      </w:r>
      <w:r w:rsidRPr="007D3C0E">
        <w:rPr>
          <w:rFonts w:ascii="Times New Roman" w:hAnsi="Times New Roman"/>
          <w:sz w:val="26"/>
          <w:szCs w:val="26"/>
        </w:rPr>
        <w:t>пробела между словами, знака переноса.</w:t>
      </w:r>
    </w:p>
    <w:p w14:paraId="2CF43CA3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Слово и предложение. </w:t>
      </w:r>
      <w:r w:rsidRPr="007D3C0E">
        <w:rPr>
          <w:rFonts w:ascii="Times New Roman" w:hAnsi="Times New Roman"/>
          <w:sz w:val="26"/>
          <w:szCs w:val="26"/>
        </w:rPr>
        <w:t>Восприятие слова как объекта изучения, материала для анализа. Наблюдение над значением слова.</w:t>
      </w:r>
    </w:p>
    <w:p w14:paraId="30C6FE00" w14:textId="77777777" w:rsidR="00951472" w:rsidRPr="007D3C0E" w:rsidRDefault="00951472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14:paraId="5D0B1619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pacing w:val="-2"/>
          <w:sz w:val="26"/>
          <w:szCs w:val="26"/>
        </w:rPr>
        <w:lastRenderedPageBreak/>
        <w:t xml:space="preserve">Орфография. </w:t>
      </w:r>
      <w:r w:rsidRPr="007D3C0E">
        <w:rPr>
          <w:rFonts w:ascii="Times New Roman" w:hAnsi="Times New Roman"/>
          <w:spacing w:val="-2"/>
          <w:sz w:val="26"/>
          <w:szCs w:val="26"/>
        </w:rPr>
        <w:t xml:space="preserve">Знакомство с правилами правописания и их </w:t>
      </w:r>
      <w:r w:rsidRPr="007D3C0E">
        <w:rPr>
          <w:rFonts w:ascii="Times New Roman" w:hAnsi="Times New Roman"/>
          <w:sz w:val="26"/>
          <w:szCs w:val="26"/>
        </w:rPr>
        <w:t>применение:</w:t>
      </w:r>
    </w:p>
    <w:p w14:paraId="0D5B9D98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раздельное написание слов;</w:t>
      </w:r>
    </w:p>
    <w:p w14:paraId="0EB981E6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обозначение гласных после шипящих (</w:t>
      </w: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ча</w:t>
      </w:r>
      <w:r w:rsidRPr="007D3C0E">
        <w:rPr>
          <w:rFonts w:ascii="Times New Roman" w:hAnsi="Times New Roman"/>
          <w:b/>
          <w:bCs/>
          <w:sz w:val="26"/>
          <w:szCs w:val="26"/>
        </w:rPr>
        <w:t>—</w:t>
      </w: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ща</w:t>
      </w:r>
      <w:r w:rsidRPr="007D3C0E">
        <w:rPr>
          <w:rFonts w:ascii="Times New Roman" w:hAnsi="Times New Roman"/>
          <w:b/>
          <w:bCs/>
          <w:sz w:val="26"/>
          <w:szCs w:val="26"/>
        </w:rPr>
        <w:t xml:space="preserve">, </w:t>
      </w: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чу</w:t>
      </w:r>
      <w:r w:rsidRPr="007D3C0E">
        <w:rPr>
          <w:rFonts w:ascii="Times New Roman" w:hAnsi="Times New Roman"/>
          <w:b/>
          <w:bCs/>
          <w:sz w:val="26"/>
          <w:szCs w:val="26"/>
        </w:rPr>
        <w:t>—</w:t>
      </w: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щу</w:t>
      </w:r>
      <w:r w:rsidRPr="007D3C0E">
        <w:rPr>
          <w:rFonts w:ascii="Times New Roman" w:hAnsi="Times New Roman"/>
          <w:b/>
          <w:bCs/>
          <w:sz w:val="26"/>
          <w:szCs w:val="26"/>
        </w:rPr>
        <w:t xml:space="preserve">, </w:t>
      </w: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жи</w:t>
      </w:r>
      <w:r w:rsidRPr="007D3C0E">
        <w:rPr>
          <w:rFonts w:ascii="Times New Roman" w:hAnsi="Times New Roman"/>
          <w:b/>
          <w:bCs/>
          <w:sz w:val="26"/>
          <w:szCs w:val="26"/>
        </w:rPr>
        <w:t>—</w:t>
      </w: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ши</w:t>
      </w:r>
      <w:r w:rsidRPr="007D3C0E">
        <w:rPr>
          <w:rFonts w:ascii="Times New Roman" w:hAnsi="Times New Roman"/>
          <w:sz w:val="26"/>
          <w:szCs w:val="26"/>
        </w:rPr>
        <w:t>);</w:t>
      </w:r>
    </w:p>
    <w:p w14:paraId="7DB91870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-2"/>
          <w:sz w:val="26"/>
          <w:szCs w:val="26"/>
        </w:rPr>
        <w:t>прописная (заглавная) буква в начале предложения, в име</w:t>
      </w:r>
      <w:r w:rsidRPr="007D3C0E">
        <w:rPr>
          <w:rFonts w:ascii="Times New Roman" w:hAnsi="Times New Roman"/>
          <w:sz w:val="26"/>
          <w:szCs w:val="26"/>
        </w:rPr>
        <w:t>нах собственных;</w:t>
      </w:r>
    </w:p>
    <w:p w14:paraId="40EB7042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перенос слов по слогам без стечения согласных;</w:t>
      </w:r>
    </w:p>
    <w:p w14:paraId="233E594A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знаки препинания в конце предложения.</w:t>
      </w:r>
    </w:p>
    <w:p w14:paraId="29F42009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Развитие речи. </w:t>
      </w:r>
      <w:r w:rsidRPr="007D3C0E">
        <w:rPr>
          <w:rFonts w:ascii="Times New Roman" w:hAnsi="Times New Roman"/>
          <w:sz w:val="26"/>
          <w:szCs w:val="26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14:paraId="157DBCEF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Систематический курс</w:t>
      </w:r>
    </w:p>
    <w:p w14:paraId="13C5D121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sz w:val="26"/>
          <w:szCs w:val="26"/>
        </w:rPr>
        <w:t>Фонетика и орфоэпия.</w:t>
      </w:r>
      <w:r w:rsidRPr="007D3C0E">
        <w:rPr>
          <w:rFonts w:ascii="Times New Roman" w:hAnsi="Times New Roman"/>
          <w:sz w:val="26"/>
          <w:szCs w:val="26"/>
        </w:rPr>
        <w:t xml:space="preserve"> Гласные и согласные звуки, различение гласных и согласных звуков. Мягкие и твердые согласные звуки, различение мягких и твёрдых согласных звуков, определение парных и непарных по твёрдости — мягкости согласных звуков. Звонкие и глухие согласные звуки, различение звонких и глухих согласных звуков, определе</w:t>
      </w:r>
      <w:r w:rsidRPr="007D3C0E">
        <w:rPr>
          <w:rFonts w:ascii="Times New Roman" w:hAnsi="Times New Roman"/>
          <w:spacing w:val="2"/>
          <w:sz w:val="26"/>
          <w:szCs w:val="26"/>
        </w:rPr>
        <w:t>ние парных и непарных по звонкости—глухости согласных звуков. Ударение, н</w:t>
      </w:r>
      <w:r w:rsidRPr="007D3C0E">
        <w:rPr>
          <w:rFonts w:ascii="Times New Roman" w:hAnsi="Times New Roman"/>
          <w:sz w:val="26"/>
          <w:szCs w:val="26"/>
        </w:rPr>
        <w:t>ахождение в слове ударных и безударных гласных звуков.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 Деление слов на слоги. Определение качественной характеристики звука: </w:t>
      </w:r>
      <w:r w:rsidRPr="007D3C0E">
        <w:rPr>
          <w:rFonts w:ascii="Times New Roman" w:hAnsi="Times New Roman"/>
          <w:sz w:val="26"/>
          <w:szCs w:val="26"/>
        </w:rPr>
        <w:t xml:space="preserve">гласный — согласный; гласный ударный — безударный; согласный твёрдый — мягкий, парный — непарный; согласный </w:t>
      </w:r>
      <w:r w:rsidRPr="007D3C0E">
        <w:rPr>
          <w:rFonts w:ascii="Times New Roman" w:hAnsi="Times New Roman"/>
          <w:spacing w:val="2"/>
          <w:sz w:val="26"/>
          <w:szCs w:val="26"/>
        </w:rPr>
        <w:t>звонкий — глухой, парный — непарный.</w:t>
      </w:r>
      <w:r w:rsidRPr="007D3C0E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Произношение звуков и сочетаний звуков </w:t>
      </w:r>
      <w:r w:rsidRPr="007D3C0E">
        <w:rPr>
          <w:rFonts w:ascii="Times New Roman" w:hAnsi="Times New Roman"/>
          <w:sz w:val="26"/>
          <w:szCs w:val="26"/>
        </w:rPr>
        <w:t>в соответствии с нормами современного русского литературного языка.</w:t>
      </w:r>
      <w:r w:rsidRPr="007D3C0E">
        <w:rPr>
          <w:rFonts w:ascii="Times New Roman" w:hAnsi="Times New Roman"/>
          <w:iCs/>
          <w:sz w:val="26"/>
          <w:szCs w:val="26"/>
        </w:rPr>
        <w:t xml:space="preserve"> Фонетический разбор слова</w:t>
      </w:r>
      <w:r w:rsidRPr="007D3C0E">
        <w:rPr>
          <w:rFonts w:ascii="Times New Roman" w:hAnsi="Times New Roman"/>
          <w:sz w:val="26"/>
          <w:szCs w:val="26"/>
        </w:rPr>
        <w:t>.</w:t>
      </w:r>
    </w:p>
    <w:p w14:paraId="26F48A39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pacing w:val="-2"/>
          <w:sz w:val="26"/>
          <w:szCs w:val="26"/>
        </w:rPr>
      </w:pPr>
      <w:r w:rsidRPr="007D3C0E">
        <w:rPr>
          <w:rFonts w:ascii="Times New Roman" w:hAnsi="Times New Roman"/>
          <w:b/>
          <w:bCs/>
          <w:spacing w:val="-2"/>
          <w:sz w:val="26"/>
          <w:szCs w:val="26"/>
        </w:rPr>
        <w:t xml:space="preserve">Графика. </w:t>
      </w:r>
      <w:r w:rsidRPr="007D3C0E">
        <w:rPr>
          <w:rFonts w:ascii="Times New Roman" w:hAnsi="Times New Roman"/>
          <w:sz w:val="26"/>
          <w:szCs w:val="26"/>
        </w:rPr>
        <w:t>Различение звука и буквы: буква как знак зву</w:t>
      </w:r>
      <w:r w:rsidRPr="007D3C0E">
        <w:rPr>
          <w:rFonts w:ascii="Times New Roman" w:hAnsi="Times New Roman"/>
          <w:spacing w:val="2"/>
          <w:sz w:val="26"/>
          <w:szCs w:val="26"/>
        </w:rPr>
        <w:t>ка.</w:t>
      </w:r>
      <w:r w:rsidRPr="007D3C0E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Овладение позиционным способом обозначения звуков </w:t>
      </w:r>
      <w:r w:rsidRPr="007D3C0E">
        <w:rPr>
          <w:rFonts w:ascii="Times New Roman" w:hAnsi="Times New Roman"/>
          <w:sz w:val="26"/>
          <w:szCs w:val="26"/>
        </w:rPr>
        <w:t>буквами.</w:t>
      </w:r>
    </w:p>
    <w:p w14:paraId="0E677F22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7D3C0E">
        <w:rPr>
          <w:rFonts w:ascii="Times New Roman" w:hAnsi="Times New Roman"/>
          <w:spacing w:val="-2"/>
          <w:sz w:val="26"/>
          <w:szCs w:val="26"/>
        </w:rPr>
        <w:t>Обозначение на пись</w:t>
      </w:r>
      <w:r w:rsidRPr="007D3C0E">
        <w:rPr>
          <w:rFonts w:ascii="Times New Roman" w:hAnsi="Times New Roman"/>
          <w:sz w:val="26"/>
          <w:szCs w:val="26"/>
        </w:rPr>
        <w:t xml:space="preserve">ме твёрдости и мягкости согласных звуков. Буквы гласных как показатель твёрдости—мягкости согласных звуков. Функция букв </w:t>
      </w: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 xml:space="preserve">е, ё, ю, я. </w:t>
      </w:r>
      <w:r w:rsidRPr="007D3C0E">
        <w:rPr>
          <w:rFonts w:ascii="Times New Roman" w:hAnsi="Times New Roman"/>
          <w:sz w:val="26"/>
          <w:szCs w:val="26"/>
        </w:rPr>
        <w:t>Мягкий знак</w:t>
      </w: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Pr="007D3C0E">
        <w:rPr>
          <w:rFonts w:ascii="Times New Roman" w:hAnsi="Times New Roman"/>
          <w:sz w:val="26"/>
          <w:szCs w:val="26"/>
        </w:rPr>
        <w:t xml:space="preserve">как показатель мягкости предшествующего согласного звука. Использование на письме разделительных </w:t>
      </w:r>
      <w:r w:rsidRPr="007D3C0E">
        <w:rPr>
          <w:rFonts w:ascii="Times New Roman" w:hAnsi="Times New Roman"/>
          <w:bCs/>
          <w:i/>
          <w:iCs/>
          <w:sz w:val="26"/>
          <w:szCs w:val="26"/>
        </w:rPr>
        <w:t>ъ</w:t>
      </w: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Pr="007D3C0E">
        <w:rPr>
          <w:rFonts w:ascii="Times New Roman" w:hAnsi="Times New Roman"/>
          <w:sz w:val="26"/>
          <w:szCs w:val="26"/>
        </w:rPr>
        <w:t xml:space="preserve">и </w:t>
      </w:r>
      <w:r w:rsidRPr="007D3C0E">
        <w:rPr>
          <w:rFonts w:ascii="Times New Roman" w:hAnsi="Times New Roman"/>
          <w:bCs/>
          <w:i/>
          <w:iCs/>
          <w:sz w:val="26"/>
          <w:szCs w:val="26"/>
        </w:rPr>
        <w:t>ь</w:t>
      </w:r>
      <w:r w:rsidRPr="007D3C0E">
        <w:rPr>
          <w:rFonts w:ascii="Times New Roman" w:hAnsi="Times New Roman"/>
          <w:b/>
          <w:bCs/>
          <w:sz w:val="26"/>
          <w:szCs w:val="26"/>
        </w:rPr>
        <w:t>.</w:t>
      </w:r>
    </w:p>
    <w:p w14:paraId="3384E756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-4"/>
          <w:sz w:val="26"/>
          <w:szCs w:val="26"/>
        </w:rPr>
        <w:t xml:space="preserve">Установление соотношения звукового и буквенного состава </w:t>
      </w:r>
      <w:r w:rsidRPr="007D3C0E">
        <w:rPr>
          <w:rFonts w:ascii="Times New Roman" w:hAnsi="Times New Roman"/>
          <w:sz w:val="26"/>
          <w:szCs w:val="26"/>
        </w:rPr>
        <w:t xml:space="preserve">слова в словах типа </w:t>
      </w:r>
      <w:r w:rsidRPr="007D3C0E">
        <w:rPr>
          <w:rFonts w:ascii="Times New Roman" w:hAnsi="Times New Roman"/>
          <w:i/>
          <w:iCs/>
          <w:sz w:val="26"/>
          <w:szCs w:val="26"/>
        </w:rPr>
        <w:t>стол, конь</w:t>
      </w:r>
      <w:r w:rsidRPr="007D3C0E">
        <w:rPr>
          <w:rFonts w:ascii="Times New Roman" w:hAnsi="Times New Roman"/>
          <w:sz w:val="26"/>
          <w:szCs w:val="26"/>
        </w:rPr>
        <w:t xml:space="preserve">; в словах с йотированными </w:t>
      </w:r>
      <w:r w:rsidRPr="007D3C0E">
        <w:rPr>
          <w:rFonts w:ascii="Times New Roman" w:hAnsi="Times New Roman"/>
          <w:spacing w:val="-4"/>
          <w:sz w:val="26"/>
          <w:szCs w:val="26"/>
        </w:rPr>
        <w:t xml:space="preserve">гласными </w:t>
      </w:r>
      <w:r w:rsidRPr="007D3C0E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>е</w:t>
      </w:r>
      <w:r w:rsidRPr="007D3C0E">
        <w:rPr>
          <w:rFonts w:ascii="Times New Roman" w:hAnsi="Times New Roman"/>
          <w:b/>
          <w:bCs/>
          <w:spacing w:val="-4"/>
          <w:sz w:val="26"/>
          <w:szCs w:val="26"/>
        </w:rPr>
        <w:t xml:space="preserve">, </w:t>
      </w:r>
      <w:r w:rsidRPr="007D3C0E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>ё</w:t>
      </w:r>
      <w:r w:rsidRPr="007D3C0E">
        <w:rPr>
          <w:rFonts w:ascii="Times New Roman" w:hAnsi="Times New Roman"/>
          <w:b/>
          <w:bCs/>
          <w:spacing w:val="-4"/>
          <w:sz w:val="26"/>
          <w:szCs w:val="26"/>
        </w:rPr>
        <w:t xml:space="preserve">, </w:t>
      </w:r>
      <w:r w:rsidRPr="007D3C0E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>ю</w:t>
      </w:r>
      <w:r w:rsidRPr="007D3C0E">
        <w:rPr>
          <w:rFonts w:ascii="Times New Roman" w:hAnsi="Times New Roman"/>
          <w:b/>
          <w:bCs/>
          <w:spacing w:val="-4"/>
          <w:sz w:val="26"/>
          <w:szCs w:val="26"/>
        </w:rPr>
        <w:t xml:space="preserve">, </w:t>
      </w:r>
      <w:r w:rsidRPr="007D3C0E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>я</w:t>
      </w:r>
      <w:r w:rsidRPr="007D3C0E">
        <w:rPr>
          <w:rFonts w:ascii="Times New Roman" w:hAnsi="Times New Roman"/>
          <w:spacing w:val="-4"/>
          <w:sz w:val="26"/>
          <w:szCs w:val="26"/>
        </w:rPr>
        <w:t>;</w:t>
      </w:r>
      <w:r w:rsidRPr="007D3C0E"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Pr="007D3C0E">
        <w:rPr>
          <w:rFonts w:ascii="Times New Roman" w:hAnsi="Times New Roman"/>
          <w:spacing w:val="-4"/>
          <w:sz w:val="26"/>
          <w:szCs w:val="26"/>
        </w:rPr>
        <w:t>в словах с непроизносимыми согласными.</w:t>
      </w:r>
    </w:p>
    <w:p w14:paraId="0CAB99A0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Использование небуквенных графических средств: пробела между словами, знака переноса, абзаца.</w:t>
      </w:r>
    </w:p>
    <w:p w14:paraId="2E313843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Знакомство с русским алфавитом как последовательностью букв.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Знание алфавита: правильное название букв, знание их </w:t>
      </w:r>
      <w:r w:rsidRPr="007D3C0E">
        <w:rPr>
          <w:rFonts w:ascii="Times New Roman" w:hAnsi="Times New Roman"/>
          <w:sz w:val="26"/>
          <w:szCs w:val="26"/>
        </w:rPr>
        <w:t>последовательности. Использование алфавита при работе со словарями, справочниками, каталогами: умение найти слово в школьном орфографическом словаре по первой букве, умение расположить слова в алфавитном порядке (например, фамилии, имена).</w:t>
      </w:r>
    </w:p>
    <w:p w14:paraId="31483177" w14:textId="77777777" w:rsidR="00951472" w:rsidRPr="007D3C0E" w:rsidRDefault="00951472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b/>
          <w:sz w:val="26"/>
          <w:szCs w:val="26"/>
        </w:rPr>
        <w:t>Состав слова</w:t>
      </w:r>
      <w:r w:rsidRPr="007D3C0E">
        <w:rPr>
          <w:rFonts w:ascii="Times New Roman" w:hAnsi="Times New Roman" w:cs="Times New Roman"/>
          <w:b/>
          <w:bCs/>
          <w:sz w:val="26"/>
          <w:szCs w:val="26"/>
        </w:rPr>
        <w:t xml:space="preserve"> (морфемика). </w:t>
      </w:r>
      <w:r w:rsidRPr="007D3C0E">
        <w:rPr>
          <w:rFonts w:ascii="Times New Roman" w:hAnsi="Times New Roman" w:cs="Times New Roman"/>
          <w:sz w:val="26"/>
          <w:szCs w:val="26"/>
        </w:rPr>
        <w:t xml:space="preserve"> Общее понятие о частях слова: корне, приставке, суффиксе, окончании. Выделение в словах с однозначно выделяемыми морфемами окончания, корня, приставки, суффикса.</w:t>
      </w:r>
    </w:p>
    <w:p w14:paraId="399E74E1" w14:textId="77777777" w:rsidR="00951472" w:rsidRPr="007D3C0E" w:rsidRDefault="00951472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lastRenderedPageBreak/>
        <w:t xml:space="preserve">Корень, общее понятие о корне слова. Однокоренные слова, овладение понятием «родственные (однокоренные) слова». Выделение корней в однокоренных (родственных) словах. Наблюдение за единообразием написания корней (корм — кормить — кормушка, лес — лесник — лесной). Различение однокоренных слов и различных форм одного и того же слова. </w:t>
      </w:r>
    </w:p>
    <w:p w14:paraId="0EF69CA1" w14:textId="77777777" w:rsidR="00951472" w:rsidRPr="007D3C0E" w:rsidRDefault="00951472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iCs/>
          <w:sz w:val="26"/>
          <w:szCs w:val="26"/>
        </w:rPr>
        <w:t>Представление о значении суффиксов и приставок</w:t>
      </w:r>
      <w:r w:rsidRPr="007D3C0E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r w:rsidRPr="007D3C0E">
        <w:rPr>
          <w:rFonts w:ascii="Times New Roman" w:hAnsi="Times New Roman" w:cs="Times New Roman"/>
          <w:sz w:val="26"/>
          <w:szCs w:val="26"/>
        </w:rPr>
        <w:t>Умение отличать приставку от предлога. Умение подбирать однокоренные слова с приставками и суффиксами.</w:t>
      </w:r>
    </w:p>
    <w:p w14:paraId="25E38B81" w14:textId="77777777" w:rsidR="00951472" w:rsidRPr="007D3C0E" w:rsidRDefault="00951472" w:rsidP="007D3C0E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Различение изменяемых и неизменяемых слов.</w:t>
      </w:r>
      <w:r w:rsidRPr="007D3C0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iCs/>
          <w:sz w:val="26"/>
          <w:szCs w:val="26"/>
        </w:rPr>
        <w:t>Разбор слова по составу.</w:t>
      </w:r>
    </w:p>
    <w:p w14:paraId="256BA47D" w14:textId="77777777" w:rsidR="00951472" w:rsidRPr="007D3C0E" w:rsidRDefault="00951472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b/>
          <w:bCs/>
          <w:sz w:val="26"/>
          <w:szCs w:val="26"/>
        </w:rPr>
        <w:t xml:space="preserve">Морфология. </w:t>
      </w:r>
      <w:r w:rsidRPr="007D3C0E">
        <w:rPr>
          <w:rFonts w:ascii="Times New Roman" w:hAnsi="Times New Roman" w:cs="Times New Roman"/>
          <w:sz w:val="26"/>
          <w:szCs w:val="26"/>
        </w:rPr>
        <w:t>Общие сведения о частях речи: имя существительное, имя прилагательное, местоимение, глагол, предлог.</w:t>
      </w:r>
      <w:r w:rsidRPr="007D3C0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iCs/>
          <w:sz w:val="26"/>
          <w:szCs w:val="26"/>
        </w:rPr>
        <w:t>Деление частей речи на самостоятельные и служебные.</w:t>
      </w:r>
    </w:p>
    <w:p w14:paraId="2D9213F9" w14:textId="77777777" w:rsidR="00951472" w:rsidRPr="007D3C0E" w:rsidRDefault="00951472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i/>
          <w:sz w:val="26"/>
          <w:szCs w:val="26"/>
        </w:rPr>
        <w:t>Имя существительное</w:t>
      </w:r>
      <w:r w:rsidRPr="007D3C0E">
        <w:rPr>
          <w:rFonts w:ascii="Times New Roman" w:hAnsi="Times New Roman" w:cs="Times New Roman"/>
          <w:sz w:val="26"/>
          <w:szCs w:val="26"/>
        </w:rPr>
        <w:t>. Его значение и употребление в речи. Вопросы, р</w:t>
      </w:r>
      <w:r w:rsidRPr="007D3C0E">
        <w:rPr>
          <w:rFonts w:ascii="Times New Roman" w:hAnsi="Times New Roman" w:cs="Times New Roman"/>
          <w:spacing w:val="2"/>
          <w:sz w:val="26"/>
          <w:szCs w:val="26"/>
        </w:rPr>
        <w:t xml:space="preserve">азличение имён </w:t>
      </w:r>
      <w:r w:rsidRPr="007D3C0E">
        <w:rPr>
          <w:rFonts w:ascii="Times New Roman" w:hAnsi="Times New Roman" w:cs="Times New Roman"/>
          <w:sz w:val="26"/>
          <w:szCs w:val="26"/>
        </w:rPr>
        <w:t xml:space="preserve">существительных, отвечающих на вопросы «кто?» и «что?». </w:t>
      </w:r>
      <w:r w:rsidRPr="007D3C0E">
        <w:rPr>
          <w:rFonts w:ascii="Times New Roman" w:hAnsi="Times New Roman" w:cs="Times New Roman"/>
          <w:spacing w:val="2"/>
          <w:sz w:val="26"/>
          <w:szCs w:val="26"/>
        </w:rPr>
        <w:t>Умение опознавать имена собственные</w:t>
      </w:r>
      <w:r w:rsidRPr="007D3C0E">
        <w:rPr>
          <w:rFonts w:ascii="Times New Roman" w:hAnsi="Times New Roman" w:cs="Times New Roman"/>
          <w:sz w:val="26"/>
          <w:szCs w:val="26"/>
        </w:rPr>
        <w:t>.</w:t>
      </w:r>
    </w:p>
    <w:p w14:paraId="5814F2A6" w14:textId="77777777" w:rsidR="00951472" w:rsidRPr="007D3C0E" w:rsidRDefault="00951472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Род существительных: мужской, женский, средний. </w:t>
      </w:r>
      <w:r w:rsidRPr="007D3C0E">
        <w:rPr>
          <w:rFonts w:ascii="Times New Roman" w:hAnsi="Times New Roman" w:cs="Times New Roman"/>
          <w:spacing w:val="2"/>
          <w:sz w:val="26"/>
          <w:szCs w:val="26"/>
        </w:rPr>
        <w:t xml:space="preserve">Различение имён существительных мужского, женского и </w:t>
      </w:r>
      <w:r w:rsidRPr="007D3C0E">
        <w:rPr>
          <w:rFonts w:ascii="Times New Roman" w:hAnsi="Times New Roman" w:cs="Times New Roman"/>
          <w:sz w:val="26"/>
          <w:szCs w:val="26"/>
        </w:rPr>
        <w:t>среднего рода.</w:t>
      </w:r>
    </w:p>
    <w:p w14:paraId="36ADB72D" w14:textId="77777777" w:rsidR="00951472" w:rsidRPr="007D3C0E" w:rsidRDefault="00951472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Изменение имен существительных по числам. </w:t>
      </w:r>
    </w:p>
    <w:p w14:paraId="41591044" w14:textId="77777777" w:rsidR="00951472" w:rsidRPr="007D3C0E" w:rsidRDefault="00951472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Изменение имен существительных по падежам в единственном числе (склонение). 1, 2, 3-е склонение, определение принадлежности имён существительных к 1, 2, 3­му склонению. </w:t>
      </w:r>
      <w:r w:rsidRPr="007D3C0E">
        <w:rPr>
          <w:rFonts w:ascii="Times New Roman" w:hAnsi="Times New Roman" w:cs="Times New Roman"/>
          <w:spacing w:val="2"/>
          <w:sz w:val="26"/>
          <w:szCs w:val="26"/>
        </w:rPr>
        <w:t>Определение паде</w:t>
      </w:r>
      <w:r w:rsidRPr="007D3C0E">
        <w:rPr>
          <w:rFonts w:ascii="Times New Roman" w:hAnsi="Times New Roman" w:cs="Times New Roman"/>
          <w:sz w:val="26"/>
          <w:szCs w:val="26"/>
        </w:rPr>
        <w:t>жа, в котором употреблено имя существительное. Умение правильно употреблять предлоги с именами существительными в различных падежах.</w:t>
      </w:r>
    </w:p>
    <w:p w14:paraId="10D1CF28" w14:textId="77777777" w:rsidR="00951472" w:rsidRPr="007D3C0E" w:rsidRDefault="00951472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Склонение имен существительных во множественном числе. </w:t>
      </w:r>
    </w:p>
    <w:p w14:paraId="5C04EBD3" w14:textId="77777777" w:rsidR="00951472" w:rsidRPr="007D3C0E" w:rsidRDefault="00951472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iCs/>
          <w:sz w:val="26"/>
          <w:szCs w:val="26"/>
        </w:rPr>
        <w:t>Морфологический разбор имён существительных</w:t>
      </w:r>
      <w:r w:rsidRPr="007D3C0E">
        <w:rPr>
          <w:rFonts w:ascii="Times New Roman" w:hAnsi="Times New Roman" w:cs="Times New Roman"/>
          <w:sz w:val="26"/>
          <w:szCs w:val="26"/>
        </w:rPr>
        <w:t>.</w:t>
      </w:r>
    </w:p>
    <w:p w14:paraId="43D7E3A1" w14:textId="77777777" w:rsidR="00951472" w:rsidRPr="007D3C0E" w:rsidRDefault="00951472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i/>
          <w:sz w:val="26"/>
          <w:szCs w:val="26"/>
        </w:rPr>
        <w:t>Имя прилагательное</w:t>
      </w:r>
      <w:r w:rsidRPr="007D3C0E">
        <w:rPr>
          <w:rFonts w:ascii="Times New Roman" w:hAnsi="Times New Roman" w:cs="Times New Roman"/>
          <w:sz w:val="26"/>
          <w:szCs w:val="26"/>
        </w:rPr>
        <w:t xml:space="preserve">. Его значение </w:t>
      </w:r>
      <w:r w:rsidRPr="007D3C0E">
        <w:rPr>
          <w:rFonts w:ascii="Times New Roman" w:hAnsi="Times New Roman" w:cs="Times New Roman"/>
          <w:spacing w:val="2"/>
          <w:sz w:val="26"/>
          <w:szCs w:val="26"/>
        </w:rPr>
        <w:t>и употребление в речи</w:t>
      </w:r>
      <w:r w:rsidRPr="007D3C0E">
        <w:rPr>
          <w:rFonts w:ascii="Times New Roman" w:hAnsi="Times New Roman" w:cs="Times New Roman"/>
          <w:sz w:val="26"/>
          <w:szCs w:val="26"/>
        </w:rPr>
        <w:t>, вопросы. Изменение имен прилагательных по родам, числам и падежам, в сочетании с существительными (кроме прилагательных на -</w:t>
      </w:r>
      <w:r w:rsidRPr="007D3C0E">
        <w:rPr>
          <w:rFonts w:ascii="Times New Roman" w:hAnsi="Times New Roman" w:cs="Times New Roman"/>
          <w:i/>
          <w:sz w:val="26"/>
          <w:szCs w:val="26"/>
        </w:rPr>
        <w:t>ий, -ья, -ье, -ов, -ин</w:t>
      </w:r>
      <w:r w:rsidRPr="007D3C0E">
        <w:rPr>
          <w:rFonts w:ascii="Times New Roman" w:hAnsi="Times New Roman" w:cs="Times New Roman"/>
          <w:sz w:val="26"/>
          <w:szCs w:val="26"/>
        </w:rPr>
        <w:t xml:space="preserve">). </w:t>
      </w:r>
      <w:r w:rsidRPr="007D3C0E">
        <w:rPr>
          <w:rFonts w:ascii="Times New Roman" w:hAnsi="Times New Roman" w:cs="Times New Roman"/>
          <w:iCs/>
          <w:sz w:val="26"/>
          <w:szCs w:val="26"/>
        </w:rPr>
        <w:t>Морфологический разбор имён прилагательных</w:t>
      </w:r>
      <w:r w:rsidRPr="007D3C0E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4C44797E" w14:textId="77777777" w:rsidR="00951472" w:rsidRPr="007D3C0E" w:rsidRDefault="00951472" w:rsidP="007D3C0E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D3C0E">
        <w:rPr>
          <w:rFonts w:ascii="Times New Roman" w:hAnsi="Times New Roman" w:cs="Times New Roman"/>
          <w:i/>
          <w:sz w:val="26"/>
          <w:szCs w:val="26"/>
        </w:rPr>
        <w:t>Местоимение</w:t>
      </w:r>
      <w:r w:rsidRPr="007D3C0E">
        <w:rPr>
          <w:rFonts w:ascii="Times New Roman" w:hAnsi="Times New Roman" w:cs="Times New Roman"/>
          <w:sz w:val="26"/>
          <w:szCs w:val="26"/>
        </w:rPr>
        <w:t xml:space="preserve">. Общее представление о местоимении. </w:t>
      </w:r>
      <w:r w:rsidRPr="007D3C0E">
        <w:rPr>
          <w:rFonts w:ascii="Times New Roman" w:hAnsi="Times New Roman" w:cs="Times New Roman"/>
          <w:iCs/>
          <w:sz w:val="26"/>
          <w:szCs w:val="26"/>
        </w:rPr>
        <w:t>Личные местоимения, значение и употребление в речи.</w:t>
      </w:r>
      <w:r w:rsidRPr="007D3C0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iCs/>
          <w:sz w:val="26"/>
          <w:szCs w:val="26"/>
        </w:rPr>
        <w:t>Личные местоимения 1</w:t>
      </w:r>
      <w:r w:rsidRPr="007D3C0E">
        <w:rPr>
          <w:rFonts w:ascii="Times New Roman" w:hAnsi="Times New Roman" w:cs="Times New Roman"/>
          <w:sz w:val="26"/>
          <w:szCs w:val="26"/>
        </w:rPr>
        <w:t xml:space="preserve">, </w:t>
      </w:r>
      <w:r w:rsidRPr="007D3C0E">
        <w:rPr>
          <w:rFonts w:ascii="Times New Roman" w:hAnsi="Times New Roman" w:cs="Times New Roman"/>
          <w:iCs/>
          <w:sz w:val="26"/>
          <w:szCs w:val="26"/>
        </w:rPr>
        <w:t>2</w:t>
      </w:r>
      <w:r w:rsidRPr="007D3C0E">
        <w:rPr>
          <w:rFonts w:ascii="Times New Roman" w:hAnsi="Times New Roman" w:cs="Times New Roman"/>
          <w:sz w:val="26"/>
          <w:szCs w:val="26"/>
        </w:rPr>
        <w:t xml:space="preserve">, </w:t>
      </w:r>
      <w:r w:rsidRPr="007D3C0E">
        <w:rPr>
          <w:rFonts w:ascii="Times New Roman" w:hAnsi="Times New Roman" w:cs="Times New Roman"/>
          <w:iCs/>
          <w:sz w:val="26"/>
          <w:szCs w:val="26"/>
        </w:rPr>
        <w:t>3­го</w:t>
      </w:r>
      <w:r w:rsidRPr="007D3C0E">
        <w:rPr>
          <w:rFonts w:ascii="Times New Roman" w:hAnsi="Times New Roman" w:cs="Times New Roman"/>
          <w:sz w:val="26"/>
          <w:szCs w:val="26"/>
        </w:rPr>
        <w:t> </w:t>
      </w:r>
      <w:r w:rsidRPr="007D3C0E">
        <w:rPr>
          <w:rFonts w:ascii="Times New Roman" w:hAnsi="Times New Roman" w:cs="Times New Roman"/>
          <w:iCs/>
          <w:sz w:val="26"/>
          <w:szCs w:val="26"/>
        </w:rPr>
        <w:t>лица единственного и множественного числа.</w:t>
      </w:r>
      <w:r w:rsidRPr="007D3C0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iCs/>
          <w:sz w:val="26"/>
          <w:szCs w:val="26"/>
        </w:rPr>
        <w:t>Склонение личных местоимений</w:t>
      </w:r>
      <w:r w:rsidRPr="007D3C0E">
        <w:rPr>
          <w:rFonts w:ascii="Times New Roman" w:hAnsi="Times New Roman" w:cs="Times New Roman"/>
          <w:sz w:val="26"/>
          <w:szCs w:val="26"/>
        </w:rPr>
        <w:t xml:space="preserve">. Правильное употребление местоимений в речи </w:t>
      </w:r>
      <w:r w:rsidRPr="007D3C0E">
        <w:rPr>
          <w:rFonts w:ascii="Times New Roman" w:hAnsi="Times New Roman" w:cs="Times New Roman"/>
          <w:i/>
          <w:sz w:val="26"/>
          <w:szCs w:val="26"/>
        </w:rPr>
        <w:t>(меня, мною, у него, с ней, о нем).</w:t>
      </w:r>
    </w:p>
    <w:p w14:paraId="79F5C716" w14:textId="77777777" w:rsidR="00951472" w:rsidRPr="007D3C0E" w:rsidRDefault="00951472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i/>
          <w:sz w:val="26"/>
          <w:szCs w:val="26"/>
        </w:rPr>
        <w:t>Глагол.</w:t>
      </w:r>
      <w:r w:rsidRPr="007D3C0E">
        <w:rPr>
          <w:rFonts w:ascii="Times New Roman" w:hAnsi="Times New Roman" w:cs="Times New Roman"/>
          <w:sz w:val="26"/>
          <w:szCs w:val="26"/>
        </w:rPr>
        <w:t xml:space="preserve"> Его значение и употребление в речи, вопросы. Общее понятие о неопределенной форме глагола. Различение глаголов, отвечающих на вопросы «что сделать?» и «что делать?». Время глагола: настоящее, прошедшее, будущее. Изменение глаголов по лицам и числам в настоящем и будущем времени (спряжение). </w:t>
      </w:r>
      <w:r w:rsidRPr="007D3C0E">
        <w:rPr>
          <w:rFonts w:ascii="Times New Roman" w:hAnsi="Times New Roman" w:cs="Times New Roman"/>
          <w:spacing w:val="2"/>
          <w:sz w:val="26"/>
          <w:szCs w:val="26"/>
        </w:rPr>
        <w:t xml:space="preserve">Способы определения I </w:t>
      </w:r>
      <w:r w:rsidRPr="007D3C0E">
        <w:rPr>
          <w:rFonts w:ascii="Times New Roman" w:hAnsi="Times New Roman" w:cs="Times New Roman"/>
          <w:sz w:val="26"/>
          <w:szCs w:val="26"/>
        </w:rPr>
        <w:t xml:space="preserve">и II спряжения глаголов (практическое овладение). Изменение глаголов в прошедшем времени по родам и числам. </w:t>
      </w:r>
      <w:r w:rsidRPr="007D3C0E">
        <w:rPr>
          <w:rFonts w:ascii="Times New Roman" w:hAnsi="Times New Roman" w:cs="Times New Roman"/>
          <w:iCs/>
          <w:sz w:val="26"/>
          <w:szCs w:val="26"/>
        </w:rPr>
        <w:t>Морфологический разбор глаголов</w:t>
      </w:r>
      <w:r w:rsidRPr="007D3C0E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64E3A1E8" w14:textId="77777777" w:rsidR="00951472" w:rsidRPr="007D3C0E" w:rsidRDefault="00951472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i/>
          <w:spacing w:val="-4"/>
          <w:sz w:val="26"/>
          <w:szCs w:val="26"/>
        </w:rPr>
        <w:t>Предлог.</w:t>
      </w:r>
      <w:r w:rsidRPr="007D3C0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iCs/>
          <w:spacing w:val="-4"/>
          <w:sz w:val="26"/>
          <w:szCs w:val="26"/>
        </w:rPr>
        <w:t>Знакомство с наиболее употребительными пред</w:t>
      </w:r>
      <w:r w:rsidRPr="007D3C0E">
        <w:rPr>
          <w:rFonts w:ascii="Times New Roman" w:hAnsi="Times New Roman" w:cs="Times New Roman"/>
          <w:iCs/>
          <w:sz w:val="26"/>
          <w:szCs w:val="26"/>
        </w:rPr>
        <w:t>логами.</w:t>
      </w:r>
      <w:r w:rsidRPr="007D3C0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iCs/>
          <w:sz w:val="26"/>
          <w:szCs w:val="26"/>
        </w:rPr>
        <w:t>Функция предлогов: образование падежных форм имён существительных и местоимений.</w:t>
      </w:r>
      <w:r w:rsidRPr="007D3C0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sz w:val="26"/>
          <w:szCs w:val="26"/>
        </w:rPr>
        <w:t>Отличие предлогов от приставок.</w:t>
      </w:r>
    </w:p>
    <w:p w14:paraId="0BC7387F" w14:textId="77777777" w:rsidR="00951472" w:rsidRPr="007D3C0E" w:rsidRDefault="00951472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Лексика. </w:t>
      </w:r>
      <w:r w:rsidRPr="007D3C0E">
        <w:rPr>
          <w:rFonts w:ascii="Times New Roman" w:hAnsi="Times New Roman" w:cs="Times New Roman"/>
          <w:sz w:val="26"/>
          <w:szCs w:val="26"/>
        </w:rPr>
        <w:t xml:space="preserve">Выявление слов, значение которых требует уточнения. </w:t>
      </w:r>
      <w:r w:rsidRPr="007D3C0E">
        <w:rPr>
          <w:rFonts w:ascii="Times New Roman" w:hAnsi="Times New Roman" w:cs="Times New Roman"/>
          <w:iCs/>
          <w:sz w:val="26"/>
          <w:szCs w:val="26"/>
        </w:rPr>
        <w:t>Определение значения слова по тексту или уточнение зна</w:t>
      </w:r>
      <w:r w:rsidRPr="007D3C0E">
        <w:rPr>
          <w:rFonts w:ascii="Times New Roman" w:hAnsi="Times New Roman" w:cs="Times New Roman"/>
          <w:iCs/>
          <w:spacing w:val="2"/>
          <w:sz w:val="26"/>
          <w:szCs w:val="26"/>
        </w:rPr>
        <w:t xml:space="preserve">чения с помощью толкового словаря. Представление об </w:t>
      </w:r>
      <w:r w:rsidRPr="007D3C0E">
        <w:rPr>
          <w:rFonts w:ascii="Times New Roman" w:hAnsi="Times New Roman" w:cs="Times New Roman"/>
          <w:iCs/>
          <w:sz w:val="26"/>
          <w:szCs w:val="26"/>
        </w:rPr>
        <w:t>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14:paraId="74CF133C" w14:textId="77777777" w:rsidR="00951472" w:rsidRPr="007D3C0E" w:rsidRDefault="00951472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Синтаксис. </w:t>
      </w:r>
      <w:r w:rsidRPr="007D3C0E">
        <w:rPr>
          <w:rFonts w:ascii="Times New Roman" w:hAnsi="Times New Roman" w:cs="Times New Roman"/>
          <w:spacing w:val="2"/>
          <w:sz w:val="26"/>
          <w:szCs w:val="26"/>
        </w:rPr>
        <w:t xml:space="preserve">Различение предложения, словосочетания, </w:t>
      </w:r>
      <w:r w:rsidRPr="007D3C0E">
        <w:rPr>
          <w:rFonts w:ascii="Times New Roman" w:hAnsi="Times New Roman" w:cs="Times New Roman"/>
          <w:sz w:val="26"/>
          <w:szCs w:val="26"/>
        </w:rPr>
        <w:t>слова. 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</w:p>
    <w:p w14:paraId="4721E05B" w14:textId="77777777" w:rsidR="00951472" w:rsidRPr="007D3C0E" w:rsidRDefault="00951472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Предложения по цели высказывания: повествовательные, вопросительные и побудительные; по эмоциональной окраске (интонации): восклицательные и невосклицательные. Выделение голосом важного по смыслу слова в предложении.</w:t>
      </w:r>
    </w:p>
    <w:p w14:paraId="79A8CAC3" w14:textId="77777777" w:rsidR="00951472" w:rsidRPr="007D3C0E" w:rsidRDefault="00951472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Главные члены предложения: подлежащее и сказуемое. Второстепенные члены предложения (без разделения на виды). </w:t>
      </w:r>
      <w:r w:rsidRPr="007D3C0E">
        <w:rPr>
          <w:rFonts w:ascii="Times New Roman" w:hAnsi="Times New Roman" w:cs="Times New Roman"/>
          <w:spacing w:val="2"/>
          <w:sz w:val="26"/>
          <w:szCs w:val="26"/>
        </w:rPr>
        <w:t>Нахождение главных членов предложения.</w:t>
      </w:r>
      <w:r w:rsidRPr="007D3C0E">
        <w:rPr>
          <w:rFonts w:ascii="Times New Roman" w:hAnsi="Times New Roman" w:cs="Times New Roman"/>
          <w:sz w:val="26"/>
          <w:szCs w:val="26"/>
        </w:rPr>
        <w:t xml:space="preserve"> Различение главных и второстепенных членов </w:t>
      </w:r>
      <w:r w:rsidRPr="007D3C0E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предложения. Установление связи (при помощи смысловых </w:t>
      </w:r>
      <w:r w:rsidRPr="007D3C0E">
        <w:rPr>
          <w:rFonts w:ascii="Times New Roman" w:hAnsi="Times New Roman" w:cs="Times New Roman"/>
          <w:sz w:val="26"/>
          <w:szCs w:val="26"/>
        </w:rPr>
        <w:t>вопросов) между словами в словосочетании и предложении.</w:t>
      </w:r>
    </w:p>
    <w:p w14:paraId="5B779486" w14:textId="77777777" w:rsidR="00951472" w:rsidRPr="007D3C0E" w:rsidRDefault="00951472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Предложения с однородными членами с союзами </w:t>
      </w:r>
      <w:r w:rsidRPr="007D3C0E">
        <w:rPr>
          <w:rFonts w:ascii="Times New Roman" w:hAnsi="Times New Roman" w:cs="Times New Roman"/>
          <w:i/>
          <w:sz w:val="26"/>
          <w:szCs w:val="26"/>
        </w:rPr>
        <w:t>и</w:t>
      </w:r>
      <w:r w:rsidRPr="007D3C0E">
        <w:rPr>
          <w:rFonts w:ascii="Times New Roman" w:hAnsi="Times New Roman" w:cs="Times New Roman"/>
          <w:sz w:val="26"/>
          <w:szCs w:val="26"/>
        </w:rPr>
        <w:t xml:space="preserve"> (без перечисления), </w:t>
      </w:r>
      <w:r w:rsidRPr="007D3C0E">
        <w:rPr>
          <w:rFonts w:ascii="Times New Roman" w:hAnsi="Times New Roman" w:cs="Times New Roman"/>
          <w:i/>
          <w:sz w:val="26"/>
          <w:szCs w:val="26"/>
        </w:rPr>
        <w:t xml:space="preserve">а, но </w:t>
      </w:r>
      <w:r w:rsidRPr="007D3C0E">
        <w:rPr>
          <w:rFonts w:ascii="Times New Roman" w:hAnsi="Times New Roman" w:cs="Times New Roman"/>
          <w:sz w:val="26"/>
          <w:szCs w:val="26"/>
        </w:rPr>
        <w:t>и без союзов. Ис</w:t>
      </w:r>
      <w:r w:rsidRPr="007D3C0E">
        <w:rPr>
          <w:rFonts w:ascii="Times New Roman" w:hAnsi="Times New Roman" w:cs="Times New Roman"/>
          <w:spacing w:val="-2"/>
          <w:sz w:val="26"/>
          <w:szCs w:val="26"/>
        </w:rPr>
        <w:t>пользование интонации перечисления в предложениях с одно</w:t>
      </w:r>
      <w:r w:rsidRPr="007D3C0E">
        <w:rPr>
          <w:rFonts w:ascii="Times New Roman" w:hAnsi="Times New Roman" w:cs="Times New Roman"/>
          <w:sz w:val="26"/>
          <w:szCs w:val="26"/>
        </w:rPr>
        <w:t xml:space="preserve">родными членами, запятая при перечислении. Умение составить предложения с однородными членами без союзов и с союзами </w:t>
      </w:r>
      <w:r w:rsidRPr="007D3C0E">
        <w:rPr>
          <w:rFonts w:ascii="Times New Roman" w:hAnsi="Times New Roman" w:cs="Times New Roman"/>
          <w:bCs/>
          <w:i/>
          <w:iCs/>
          <w:sz w:val="26"/>
          <w:szCs w:val="26"/>
        </w:rPr>
        <w:t>и, а, но</w:t>
      </w:r>
      <w:r w:rsidRPr="007D3C0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589B1EC" w14:textId="77777777" w:rsidR="00951472" w:rsidRPr="007D3C0E" w:rsidRDefault="00951472" w:rsidP="007D3C0E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Знакомство со сложным предложением. Сложные предложения, состоящие из двух простых. </w:t>
      </w:r>
      <w:r w:rsidRPr="007D3C0E">
        <w:rPr>
          <w:rFonts w:ascii="Times New Roman" w:hAnsi="Times New Roman" w:cs="Times New Roman"/>
          <w:iCs/>
          <w:sz w:val="26"/>
          <w:szCs w:val="26"/>
        </w:rPr>
        <w:t>Различение простых и сложных предложений</w:t>
      </w:r>
      <w:r w:rsidRPr="007D3C0E">
        <w:rPr>
          <w:rFonts w:ascii="Times New Roman" w:hAnsi="Times New Roman" w:cs="Times New Roman"/>
          <w:sz w:val="26"/>
          <w:szCs w:val="26"/>
        </w:rPr>
        <w:t xml:space="preserve">. Запятая в сложных предложениях. Умение составить сложное предложение и поставить запятую перед союзами </w:t>
      </w:r>
      <w:r w:rsidRPr="007D3C0E">
        <w:rPr>
          <w:rFonts w:ascii="Times New Roman" w:hAnsi="Times New Roman" w:cs="Times New Roman"/>
          <w:i/>
          <w:sz w:val="26"/>
          <w:szCs w:val="26"/>
        </w:rPr>
        <w:t xml:space="preserve">и, а, но. </w:t>
      </w:r>
    </w:p>
    <w:p w14:paraId="5E7B6B05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>Орфография и пунктуация.</w:t>
      </w:r>
      <w:r w:rsidRPr="007D3C0E">
        <w:rPr>
          <w:rFonts w:ascii="Times New Roman" w:hAnsi="Times New Roman"/>
          <w:sz w:val="26"/>
          <w:szCs w:val="26"/>
        </w:rPr>
        <w:t xml:space="preserve"> Формирование орфографической зоркости. Использование орфографического словаря.</w:t>
      </w:r>
    </w:p>
    <w:p w14:paraId="3FC5992D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Применение правил правописания:</w:t>
      </w:r>
    </w:p>
    <w:p w14:paraId="1A921E94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сочетания </w:t>
      </w: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 xml:space="preserve">жи—ши, ча—ща, чу—щу </w:t>
      </w:r>
      <w:r w:rsidRPr="007D3C0E">
        <w:rPr>
          <w:rFonts w:ascii="Times New Roman" w:hAnsi="Times New Roman"/>
          <w:sz w:val="26"/>
          <w:szCs w:val="26"/>
        </w:rPr>
        <w:t>в положении под ударением;</w:t>
      </w:r>
    </w:p>
    <w:p w14:paraId="72ABD553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сочетания </w:t>
      </w: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чк—чн, чт, щн</w:t>
      </w:r>
      <w:r w:rsidRPr="007D3C0E">
        <w:rPr>
          <w:rFonts w:ascii="Times New Roman" w:hAnsi="Times New Roman"/>
          <w:sz w:val="26"/>
          <w:szCs w:val="26"/>
        </w:rPr>
        <w:t>;</w:t>
      </w:r>
    </w:p>
    <w:p w14:paraId="4523CEE2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перенос слов;</w:t>
      </w:r>
    </w:p>
    <w:p w14:paraId="09C48627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прописная буква в начале предложения, в именах собственных;</w:t>
      </w:r>
    </w:p>
    <w:p w14:paraId="535B35AC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проверяемые безударные гласные в корне слова;</w:t>
      </w:r>
    </w:p>
    <w:p w14:paraId="6D26E777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парные звонкие и глухие согласные в корне слова;</w:t>
      </w:r>
    </w:p>
    <w:p w14:paraId="088AB439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непроизносимые согласные;</w:t>
      </w:r>
    </w:p>
    <w:p w14:paraId="4C30A913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непроверяемые гласные и согласные в корне слова (на ограниченном перечне слов);</w:t>
      </w:r>
    </w:p>
    <w:p w14:paraId="01D32ADA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>гласные и согласные в неизменяемых на письме при</w:t>
      </w:r>
      <w:r w:rsidRPr="007D3C0E">
        <w:rPr>
          <w:rFonts w:ascii="Times New Roman" w:hAnsi="Times New Roman"/>
          <w:sz w:val="26"/>
          <w:szCs w:val="26"/>
        </w:rPr>
        <w:t>ставках;</w:t>
      </w:r>
    </w:p>
    <w:p w14:paraId="1D1FA4B8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разделительные </w:t>
      </w: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 xml:space="preserve">ъ </w:t>
      </w:r>
      <w:r w:rsidRPr="007D3C0E">
        <w:rPr>
          <w:rFonts w:ascii="Times New Roman" w:hAnsi="Times New Roman"/>
          <w:sz w:val="26"/>
          <w:szCs w:val="26"/>
        </w:rPr>
        <w:t xml:space="preserve">и </w:t>
      </w: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ь</w:t>
      </w:r>
      <w:r w:rsidRPr="007D3C0E">
        <w:rPr>
          <w:rFonts w:ascii="Times New Roman" w:hAnsi="Times New Roman"/>
          <w:sz w:val="26"/>
          <w:szCs w:val="26"/>
        </w:rPr>
        <w:t>;</w:t>
      </w:r>
    </w:p>
    <w:p w14:paraId="61FEF12C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мягкий знак после шипящих на конце имён существительных (</w:t>
      </w: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ночь, нож, рожь, мышь</w:t>
      </w:r>
      <w:r w:rsidRPr="007D3C0E">
        <w:rPr>
          <w:rFonts w:ascii="Times New Roman" w:hAnsi="Times New Roman"/>
          <w:sz w:val="26"/>
          <w:szCs w:val="26"/>
        </w:rPr>
        <w:t>);</w:t>
      </w:r>
    </w:p>
    <w:p w14:paraId="0C771D06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pacing w:val="-2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безударные падежные окончания имён существительных </w:t>
      </w:r>
      <w:r w:rsidRPr="007D3C0E">
        <w:rPr>
          <w:rFonts w:ascii="Times New Roman" w:hAnsi="Times New Roman"/>
          <w:spacing w:val="-2"/>
          <w:sz w:val="26"/>
          <w:szCs w:val="26"/>
        </w:rPr>
        <w:t>(кроме существительных на ­</w:t>
      </w:r>
      <w:r w:rsidRPr="007D3C0E">
        <w:rPr>
          <w:rFonts w:ascii="Times New Roman" w:hAnsi="Times New Roman"/>
          <w:b/>
          <w:bCs/>
          <w:i/>
          <w:iCs/>
          <w:spacing w:val="-2"/>
          <w:sz w:val="26"/>
          <w:szCs w:val="26"/>
        </w:rPr>
        <w:t>мя, ­ий, ­ья, ­ье, ­ия, ­ов, ­ин</w:t>
      </w:r>
      <w:r w:rsidRPr="007D3C0E">
        <w:rPr>
          <w:rFonts w:ascii="Times New Roman" w:hAnsi="Times New Roman"/>
          <w:spacing w:val="-2"/>
          <w:sz w:val="26"/>
          <w:szCs w:val="26"/>
        </w:rPr>
        <w:t>);</w:t>
      </w:r>
    </w:p>
    <w:p w14:paraId="50A12235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безударные окончания имён прилагательных;</w:t>
      </w:r>
    </w:p>
    <w:p w14:paraId="50AA197A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lastRenderedPageBreak/>
        <w:t>раздельное написание предлогов с личными местоиме</w:t>
      </w:r>
      <w:r w:rsidRPr="007D3C0E">
        <w:rPr>
          <w:rFonts w:ascii="Times New Roman" w:hAnsi="Times New Roman"/>
          <w:sz w:val="26"/>
          <w:szCs w:val="26"/>
        </w:rPr>
        <w:t>ниями;</w:t>
      </w:r>
    </w:p>
    <w:p w14:paraId="28A04F70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 xml:space="preserve">не </w:t>
      </w:r>
      <w:r w:rsidRPr="007D3C0E">
        <w:rPr>
          <w:rFonts w:ascii="Times New Roman" w:hAnsi="Times New Roman"/>
          <w:sz w:val="26"/>
          <w:szCs w:val="26"/>
        </w:rPr>
        <w:t>с глаголами;</w:t>
      </w:r>
    </w:p>
    <w:p w14:paraId="291447AB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мягкий знак после шипящих на конце глаголов в форме 2­го лица единственного числа (</w:t>
      </w: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пишешь, учишь</w:t>
      </w:r>
      <w:r w:rsidRPr="007D3C0E">
        <w:rPr>
          <w:rFonts w:ascii="Times New Roman" w:hAnsi="Times New Roman"/>
          <w:sz w:val="26"/>
          <w:szCs w:val="26"/>
        </w:rPr>
        <w:t>);</w:t>
      </w:r>
    </w:p>
    <w:p w14:paraId="0A0E25A5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мягкий знак в глаголах в сочетании ­</w:t>
      </w: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ться</w:t>
      </w:r>
      <w:r w:rsidRPr="007D3C0E">
        <w:rPr>
          <w:rFonts w:ascii="Times New Roman" w:hAnsi="Times New Roman"/>
          <w:sz w:val="26"/>
          <w:szCs w:val="26"/>
        </w:rPr>
        <w:t>;</w:t>
      </w:r>
    </w:p>
    <w:p w14:paraId="5BC6D919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iCs/>
          <w:sz w:val="26"/>
          <w:szCs w:val="26"/>
        </w:rPr>
        <w:t>безударные личные окончания глаголов</w:t>
      </w:r>
      <w:r w:rsidRPr="007D3C0E">
        <w:rPr>
          <w:rFonts w:ascii="Times New Roman" w:hAnsi="Times New Roman"/>
          <w:sz w:val="26"/>
          <w:szCs w:val="26"/>
        </w:rPr>
        <w:t>;</w:t>
      </w:r>
    </w:p>
    <w:p w14:paraId="768369B9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раздельное написание предлогов с другими словами;</w:t>
      </w:r>
    </w:p>
    <w:p w14:paraId="2A7BCFA6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знаки препинания в конце предложения: точка, вопросительный и восклицательный знаки;</w:t>
      </w:r>
    </w:p>
    <w:p w14:paraId="6AD9ED71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знаки препинания (запятая) в предложениях с однородными членами.</w:t>
      </w:r>
    </w:p>
    <w:p w14:paraId="4576F599" w14:textId="77777777" w:rsidR="00951472" w:rsidRPr="007D3C0E" w:rsidRDefault="00951472" w:rsidP="007D3C0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D3C0E">
        <w:rPr>
          <w:rFonts w:ascii="Times New Roman" w:hAnsi="Times New Roman" w:cs="Times New Roman"/>
          <w:b/>
          <w:i/>
          <w:sz w:val="26"/>
          <w:szCs w:val="26"/>
        </w:rPr>
        <w:t>Развитие речи</w:t>
      </w:r>
    </w:p>
    <w:p w14:paraId="7FB8B7A2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Осознание ситуации общения: с какой </w:t>
      </w:r>
      <w:r w:rsidRPr="007D3C0E">
        <w:rPr>
          <w:rFonts w:ascii="Times New Roman" w:hAnsi="Times New Roman"/>
          <w:sz w:val="26"/>
          <w:szCs w:val="26"/>
        </w:rPr>
        <w:t>целью, с кем и где происходит общение.</w:t>
      </w:r>
    </w:p>
    <w:p w14:paraId="6C69C5DF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14:paraId="30D8FE50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pacing w:val="-2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Овладение краткими и полными ответами на вопросы. Составление вопросов устно и письменно. Составление диалогов в форме вопросов и ответов.</w:t>
      </w:r>
    </w:p>
    <w:p w14:paraId="0FA1181C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-2"/>
          <w:sz w:val="26"/>
          <w:szCs w:val="26"/>
        </w:rPr>
        <w:t>Практическое овладение устными монологическими выска</w:t>
      </w:r>
      <w:r w:rsidRPr="007D3C0E">
        <w:rPr>
          <w:rFonts w:ascii="Times New Roman" w:hAnsi="Times New Roman"/>
          <w:sz w:val="26"/>
          <w:szCs w:val="26"/>
        </w:rPr>
        <w:t>зываниями на определённую тему с использованием разных типов речи (повествование, описание). Составление и запись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повествовательных предложений). Введение в рассказы элементов описания. Построение устного ответа по учебному материалу (специфика учебно-деловой речи).</w:t>
      </w:r>
    </w:p>
    <w:p w14:paraId="3226A3DE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</w:t>
      </w:r>
      <w:r w:rsidRPr="007D3C0E">
        <w:rPr>
          <w:rFonts w:ascii="Times New Roman" w:hAnsi="Times New Roman"/>
          <w:iCs/>
          <w:sz w:val="26"/>
          <w:szCs w:val="26"/>
        </w:rPr>
        <w:t>абзацев</w:t>
      </w:r>
      <w:r w:rsidRPr="007D3C0E">
        <w:rPr>
          <w:rFonts w:ascii="Times New Roman" w:hAnsi="Times New Roman"/>
          <w:sz w:val="26"/>
          <w:szCs w:val="26"/>
        </w:rPr>
        <w:t>).</w:t>
      </w:r>
    </w:p>
    <w:p w14:paraId="0F69503F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Комплексная работа над структурой текста: озаглавливание, корректирование порядка предложений и частей текста (</w:t>
      </w:r>
      <w:r w:rsidRPr="007D3C0E">
        <w:rPr>
          <w:rFonts w:ascii="Times New Roman" w:hAnsi="Times New Roman"/>
          <w:iCs/>
          <w:sz w:val="26"/>
          <w:szCs w:val="26"/>
        </w:rPr>
        <w:t>абзацев</w:t>
      </w:r>
      <w:r w:rsidRPr="007D3C0E">
        <w:rPr>
          <w:rFonts w:ascii="Times New Roman" w:hAnsi="Times New Roman"/>
          <w:sz w:val="26"/>
          <w:szCs w:val="26"/>
        </w:rPr>
        <w:t xml:space="preserve">). План текста. Составление планов к данным текстам. </w:t>
      </w:r>
    </w:p>
    <w:p w14:paraId="56383722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Типы текстов: описание, повествование, рассуждение, их особенности.</w:t>
      </w:r>
    </w:p>
    <w:p w14:paraId="45A800AC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Знакомство с жанрами письма и поздравления.</w:t>
      </w:r>
    </w:p>
    <w:p w14:paraId="592EA0D9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-2"/>
          <w:sz w:val="26"/>
          <w:szCs w:val="26"/>
        </w:rPr>
        <w:t xml:space="preserve">Создание собственных текстов и корректирование заданных </w:t>
      </w:r>
      <w:r w:rsidRPr="007D3C0E">
        <w:rPr>
          <w:rFonts w:ascii="Times New Roman" w:hAnsi="Times New Roman"/>
          <w:sz w:val="26"/>
          <w:szCs w:val="26"/>
        </w:rPr>
        <w:t>текстов с учётом точности, правильности, богатства и выра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зительности письменной речи; </w:t>
      </w:r>
      <w:r w:rsidRPr="007D3C0E">
        <w:rPr>
          <w:rFonts w:ascii="Times New Roman" w:hAnsi="Times New Roman"/>
          <w:iCs/>
          <w:spacing w:val="2"/>
          <w:sz w:val="26"/>
          <w:szCs w:val="26"/>
        </w:rPr>
        <w:t xml:space="preserve">использование в текстах </w:t>
      </w:r>
      <w:r w:rsidRPr="007D3C0E">
        <w:rPr>
          <w:rFonts w:ascii="Times New Roman" w:hAnsi="Times New Roman"/>
          <w:iCs/>
          <w:sz w:val="26"/>
          <w:szCs w:val="26"/>
        </w:rPr>
        <w:t>синонимов и антонимов</w:t>
      </w:r>
      <w:r w:rsidRPr="007D3C0E">
        <w:rPr>
          <w:rFonts w:ascii="Times New Roman" w:hAnsi="Times New Roman"/>
          <w:sz w:val="26"/>
          <w:szCs w:val="26"/>
        </w:rPr>
        <w:t>.</w:t>
      </w:r>
    </w:p>
    <w:p w14:paraId="6CDD80EB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pacing w:val="-4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Понятие об изложении и сочинении. Изложение под руководством учителя, по готовому и коллективно составленному плану. Подробный и сжатый рассказ (сочинение) по картинке и серии картинок.</w:t>
      </w:r>
    </w:p>
    <w:p w14:paraId="08A79A48" w14:textId="77777777" w:rsidR="00951472" w:rsidRPr="007D3C0E" w:rsidRDefault="00951472" w:rsidP="007D3C0E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D3C0E">
        <w:rPr>
          <w:rFonts w:ascii="Times New Roman" w:hAnsi="Times New Roman" w:cs="Times New Roman"/>
          <w:b/>
          <w:i/>
          <w:sz w:val="26"/>
          <w:szCs w:val="26"/>
        </w:rPr>
        <w:t>2. Литературное чтение</w:t>
      </w:r>
    </w:p>
    <w:p w14:paraId="20D666A5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Виды речевой и читательской деятельности</w:t>
      </w:r>
    </w:p>
    <w:p w14:paraId="5C2C7B0B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lastRenderedPageBreak/>
        <w:t xml:space="preserve">Аудирование (слушание). </w:t>
      </w:r>
      <w:r w:rsidRPr="007D3C0E">
        <w:rPr>
          <w:rFonts w:ascii="Times New Roman" w:hAnsi="Times New Roman"/>
          <w:sz w:val="26"/>
          <w:szCs w:val="26"/>
        </w:rPr>
        <w:t xml:space="preserve">Восприятие на слух звучащей речи (высказывание собеседника, чтение различных текстов).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Адекватное понимание содержания звучащей речи, умение </w:t>
      </w:r>
      <w:r w:rsidRPr="007D3C0E">
        <w:rPr>
          <w:rFonts w:ascii="Times New Roman" w:hAnsi="Times New Roman"/>
          <w:sz w:val="26"/>
          <w:szCs w:val="26"/>
        </w:rPr>
        <w:t xml:space="preserve">отвечать на вопросы по содержанию услышанного произведения, определение последовательности событий, осознание </w:t>
      </w:r>
      <w:r w:rsidRPr="007D3C0E">
        <w:rPr>
          <w:rFonts w:ascii="Times New Roman" w:hAnsi="Times New Roman"/>
          <w:spacing w:val="2"/>
          <w:sz w:val="26"/>
          <w:szCs w:val="26"/>
        </w:rPr>
        <w:t>цели речевого высказывания, умение задавать вопрос по услышанному учебному, научно</w:t>
      </w:r>
      <w:r w:rsidRPr="007D3C0E">
        <w:rPr>
          <w:rFonts w:ascii="Times New Roman" w:hAnsi="Times New Roman"/>
          <w:spacing w:val="2"/>
          <w:sz w:val="26"/>
          <w:szCs w:val="26"/>
        </w:rPr>
        <w:noBreakHyphen/>
        <w:t>познавательному и художе</w:t>
      </w:r>
      <w:r w:rsidRPr="007D3C0E">
        <w:rPr>
          <w:rFonts w:ascii="Times New Roman" w:hAnsi="Times New Roman"/>
          <w:sz w:val="26"/>
          <w:szCs w:val="26"/>
        </w:rPr>
        <w:t>ственному произведению.</w:t>
      </w:r>
    </w:p>
    <w:p w14:paraId="31792A31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Чтение</w:t>
      </w:r>
    </w:p>
    <w:p w14:paraId="1054616F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>Чтение вслух.</w:t>
      </w:r>
      <w:r w:rsidRPr="007D3C0E">
        <w:rPr>
          <w:rFonts w:ascii="Times New Roman" w:hAnsi="Times New Roman"/>
          <w:sz w:val="26"/>
          <w:szCs w:val="26"/>
        </w:rPr>
        <w:t xml:space="preserve"> Постепенный переход от слогового к плав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</w:t>
      </w:r>
      <w:r w:rsidRPr="007D3C0E">
        <w:rPr>
          <w:rFonts w:ascii="Times New Roman" w:hAnsi="Times New Roman"/>
          <w:sz w:val="26"/>
          <w:szCs w:val="26"/>
        </w:rPr>
        <w:t xml:space="preserve">с интонационным выделением знаков препинания. </w:t>
      </w:r>
    </w:p>
    <w:p w14:paraId="102AABAE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pacing w:val="-2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>Чтение про себя.</w:t>
      </w:r>
      <w:r w:rsidRPr="007D3C0E">
        <w:rPr>
          <w:rFonts w:ascii="Times New Roman" w:hAnsi="Times New Roman"/>
          <w:sz w:val="26"/>
          <w:szCs w:val="26"/>
        </w:rPr>
        <w:t xml:space="preserve"> Осознание смысла произведения при </w:t>
      </w:r>
      <w:r w:rsidRPr="007D3C0E">
        <w:rPr>
          <w:rFonts w:ascii="Times New Roman" w:hAnsi="Times New Roman"/>
          <w:spacing w:val="-2"/>
          <w:sz w:val="26"/>
          <w:szCs w:val="26"/>
        </w:rPr>
        <w:t xml:space="preserve">чтении про себя (доступных по объёму и жанру произведений). Умение находить в тексте необходимую информацию. </w:t>
      </w:r>
    </w:p>
    <w:p w14:paraId="5008E935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>Работа с разными видами текста.</w:t>
      </w:r>
      <w:r w:rsidRPr="007D3C0E">
        <w:rPr>
          <w:rFonts w:ascii="Times New Roman" w:hAnsi="Times New Roman"/>
          <w:sz w:val="26"/>
          <w:szCs w:val="26"/>
        </w:rPr>
        <w:t xml:space="preserve"> Общее представление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о разных видах текста: художественный, учебный, научно-популярный, их сравнение. </w:t>
      </w:r>
      <w:r w:rsidRPr="007D3C0E">
        <w:rPr>
          <w:rFonts w:ascii="Times New Roman" w:hAnsi="Times New Roman"/>
          <w:sz w:val="26"/>
          <w:szCs w:val="26"/>
        </w:rPr>
        <w:t>Определение целей создания этих видов текста. Особенности фольклорного текста.</w:t>
      </w:r>
    </w:p>
    <w:p w14:paraId="00E77C89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14:paraId="4BA144EC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-2"/>
          <w:sz w:val="26"/>
          <w:szCs w:val="26"/>
        </w:rPr>
        <w:t xml:space="preserve">Самостоятельное </w:t>
      </w:r>
      <w:r w:rsidRPr="007D3C0E">
        <w:rPr>
          <w:rFonts w:ascii="Times New Roman" w:hAnsi="Times New Roman"/>
          <w:sz w:val="26"/>
          <w:szCs w:val="26"/>
        </w:rPr>
        <w:t>деление текста на смысловые части, их озаглавливание. Умение работать с разными видами информации.</w:t>
      </w:r>
    </w:p>
    <w:p w14:paraId="04DDF193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Участие в коллективном обсуждении: умение отвечать </w:t>
      </w:r>
      <w:r w:rsidRPr="007D3C0E">
        <w:rPr>
          <w:rFonts w:ascii="Times New Roman" w:hAnsi="Times New Roman"/>
          <w:sz w:val="26"/>
          <w:szCs w:val="26"/>
        </w:rPr>
        <w:t>на вопросы, выступать по теме, слушать выступления товарищей, дополнять ответы по ходу беседы, используя текст. Привлечение справочных и иллюстративно­изобразительных материалов.</w:t>
      </w:r>
    </w:p>
    <w:p w14:paraId="51893931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pacing w:val="2"/>
          <w:sz w:val="26"/>
          <w:szCs w:val="26"/>
        </w:rPr>
        <w:t>Библиографическая культура.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 Книга как особый вид </w:t>
      </w:r>
      <w:r w:rsidRPr="007D3C0E">
        <w:rPr>
          <w:rFonts w:ascii="Times New Roman" w:hAnsi="Times New Roman"/>
          <w:sz w:val="26"/>
          <w:szCs w:val="26"/>
        </w:rPr>
        <w:t xml:space="preserve">искусства. Книга как источник необходимых знаний. Книга учебная, художественная, справочная. Элементы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</w:t>
      </w:r>
      <w:r w:rsidRPr="007D3C0E">
        <w:rPr>
          <w:rFonts w:ascii="Times New Roman" w:hAnsi="Times New Roman"/>
          <w:sz w:val="26"/>
          <w:szCs w:val="26"/>
        </w:rPr>
        <w:t>её справочно­иллюстративный материал).</w:t>
      </w:r>
    </w:p>
    <w:p w14:paraId="1863EDC3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-2"/>
          <w:sz w:val="26"/>
          <w:szCs w:val="26"/>
        </w:rPr>
        <w:t>Типы книг (изданий): книга</w:t>
      </w:r>
      <w:r w:rsidRPr="007D3C0E">
        <w:rPr>
          <w:rFonts w:ascii="Times New Roman" w:hAnsi="Times New Roman"/>
          <w:spacing w:val="-2"/>
          <w:sz w:val="26"/>
          <w:szCs w:val="26"/>
        </w:rPr>
        <w:noBreakHyphen/>
        <w:t>произведение, книга</w:t>
      </w:r>
      <w:r w:rsidRPr="007D3C0E">
        <w:rPr>
          <w:rFonts w:ascii="Times New Roman" w:hAnsi="Times New Roman"/>
          <w:spacing w:val="-2"/>
          <w:sz w:val="26"/>
          <w:szCs w:val="26"/>
        </w:rPr>
        <w:noBreakHyphen/>
        <w:t xml:space="preserve">сборник, </w:t>
      </w:r>
      <w:r w:rsidRPr="007D3C0E">
        <w:rPr>
          <w:rFonts w:ascii="Times New Roman" w:hAnsi="Times New Roman"/>
          <w:sz w:val="26"/>
          <w:szCs w:val="26"/>
        </w:rPr>
        <w:t>собрание сочинений, периодическая печать, справочные издания (справочники, словари, энциклопедии).</w:t>
      </w:r>
    </w:p>
    <w:p w14:paraId="4CA506F7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>Выбор книг на основе рекомендованного списка, кар</w:t>
      </w:r>
      <w:r w:rsidRPr="007D3C0E">
        <w:rPr>
          <w:rFonts w:ascii="Times New Roman" w:hAnsi="Times New Roman"/>
          <w:sz w:val="26"/>
          <w:szCs w:val="26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14:paraId="72090340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>Работа с текстом художественного произведения.</w:t>
      </w:r>
      <w:r w:rsidRPr="007D3C0E">
        <w:rPr>
          <w:rFonts w:ascii="Times New Roman" w:hAnsi="Times New Roman"/>
          <w:sz w:val="26"/>
          <w:szCs w:val="26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7D3C0E">
        <w:rPr>
          <w:rFonts w:ascii="Times New Roman" w:hAnsi="Times New Roman"/>
          <w:spacing w:val="2"/>
          <w:sz w:val="26"/>
          <w:szCs w:val="26"/>
        </w:rPr>
        <w:t>текста: своеобразие выразительных средств языка (с помо</w:t>
      </w:r>
      <w:r w:rsidRPr="007D3C0E">
        <w:rPr>
          <w:rFonts w:ascii="Times New Roman" w:hAnsi="Times New Roman"/>
          <w:sz w:val="26"/>
          <w:szCs w:val="26"/>
        </w:rPr>
        <w:t>щью учителя). Осознание того, что фольклор есть выражение общечеловеческих нравственных правил и отношений.</w:t>
      </w:r>
    </w:p>
    <w:p w14:paraId="5ECEA011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-2"/>
          <w:sz w:val="26"/>
          <w:szCs w:val="26"/>
        </w:rPr>
        <w:lastRenderedPageBreak/>
        <w:t>Понимание нравственного содержания прочитанного, осоз</w:t>
      </w:r>
      <w:r w:rsidRPr="007D3C0E">
        <w:rPr>
          <w:rFonts w:ascii="Times New Roman" w:hAnsi="Times New Roman"/>
          <w:sz w:val="26"/>
          <w:szCs w:val="26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воспроизведение текста с использованием выразительных средств языка: последовательное воспроизведение эпизода </w:t>
      </w:r>
      <w:r w:rsidRPr="007D3C0E">
        <w:rPr>
          <w:rFonts w:ascii="Times New Roman" w:hAnsi="Times New Roman"/>
          <w:sz w:val="26"/>
          <w:szCs w:val="26"/>
        </w:rPr>
        <w:t xml:space="preserve">с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7D3C0E">
        <w:rPr>
          <w:rFonts w:ascii="Times New Roman" w:hAnsi="Times New Roman"/>
          <w:sz w:val="26"/>
          <w:szCs w:val="26"/>
        </w:rPr>
        <w:t>пересказ.</w:t>
      </w:r>
    </w:p>
    <w:p w14:paraId="37DF82B8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Характеристика героя произведения. Нахож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дение в тексте слов и выражений, характеризующих героя </w:t>
      </w:r>
      <w:r w:rsidRPr="007D3C0E">
        <w:rPr>
          <w:rFonts w:ascii="Times New Roman" w:hAnsi="Times New Roman"/>
          <w:sz w:val="26"/>
          <w:szCs w:val="26"/>
        </w:rPr>
        <w:t xml:space="preserve">и событие. Анализ (с помощью учителя), мотивы поступка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персонажа. Сопоставление поступков героев по аналогии </w:t>
      </w:r>
      <w:r w:rsidRPr="007D3C0E">
        <w:rPr>
          <w:rFonts w:ascii="Times New Roman" w:hAnsi="Times New Roman"/>
          <w:sz w:val="26"/>
          <w:szCs w:val="26"/>
        </w:rPr>
        <w:t>или по контрасту. Выявление авторского отношения к герою на основе анализа текста, авторских помет, имён героев.</w:t>
      </w:r>
    </w:p>
    <w:p w14:paraId="14A69ED1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Характеристика героя произведения. Портрет, характер героя, выраженные через поступки и речь.</w:t>
      </w:r>
    </w:p>
    <w:p w14:paraId="572786D3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14:paraId="226C30C2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>Подробный пересказ текста: определение главной мыс</w:t>
      </w:r>
      <w:r w:rsidRPr="007D3C0E">
        <w:rPr>
          <w:rFonts w:ascii="Times New Roman" w:hAnsi="Times New Roman"/>
          <w:sz w:val="26"/>
          <w:szCs w:val="26"/>
        </w:rPr>
        <w:t>ли фрагмента, выделение опорных или ключевых слов, оза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главливание, подробный пересказ эпизода; деление текста </w:t>
      </w:r>
      <w:r w:rsidRPr="007D3C0E">
        <w:rPr>
          <w:rFonts w:ascii="Times New Roman" w:hAnsi="Times New Roman"/>
          <w:sz w:val="26"/>
          <w:szCs w:val="26"/>
        </w:rPr>
        <w:t>на части, озаглавливание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14:paraId="2B974FBB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Самостоятельный выборочный пересказ по заданному </w:t>
      </w:r>
      <w:r w:rsidRPr="007D3C0E">
        <w:rPr>
          <w:rFonts w:ascii="Times New Roman" w:hAnsi="Times New Roman"/>
          <w:sz w:val="26"/>
          <w:szCs w:val="26"/>
        </w:rPr>
        <w:t xml:space="preserve">фрагменту: характеристика героя произведения (отбор слов,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 w:rsidRPr="007D3C0E">
        <w:rPr>
          <w:rFonts w:ascii="Times New Roman" w:hAnsi="Times New Roman"/>
          <w:sz w:val="26"/>
          <w:szCs w:val="26"/>
        </w:rPr>
        <w:t xml:space="preserve">тексте, позволяющих составить данное описание на основе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текста). </w:t>
      </w:r>
    </w:p>
    <w:p w14:paraId="66DA76D3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pacing w:val="2"/>
          <w:sz w:val="26"/>
          <w:szCs w:val="26"/>
        </w:rPr>
        <w:t xml:space="preserve">Работа с учебными, научно­популярными и другими текстами.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Понимание заглавия произведения; адекватное </w:t>
      </w:r>
      <w:r w:rsidRPr="007D3C0E">
        <w:rPr>
          <w:rFonts w:ascii="Times New Roman" w:hAnsi="Times New Roman"/>
          <w:sz w:val="26"/>
          <w:szCs w:val="26"/>
        </w:rPr>
        <w:t xml:space="preserve">соотношение с его содержанием. Определение особенностей учебного и научно­популярного текстов (передача информации). Деление текста на части. Определение микротем. Ключевые или опорные слова.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Воспроизведение текста с опорой </w:t>
      </w:r>
      <w:r w:rsidRPr="007D3C0E">
        <w:rPr>
          <w:rFonts w:ascii="Times New Roman" w:hAnsi="Times New Roman"/>
          <w:sz w:val="26"/>
          <w:szCs w:val="26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14:paraId="660D57D7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Говорение (культура речевого общения)</w:t>
      </w:r>
    </w:p>
    <w:p w14:paraId="28EFAF1F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pacing w:val="2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перебивая, собеседника и в вежливой форме высказывать </w:t>
      </w:r>
      <w:r w:rsidRPr="007D3C0E">
        <w:rPr>
          <w:rFonts w:ascii="Times New Roman" w:hAnsi="Times New Roman"/>
          <w:sz w:val="26"/>
          <w:szCs w:val="26"/>
        </w:rPr>
        <w:t>свою точку зрения по обсуждаемому произведению (учебному, научно­познавательному, художественному тексту)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. Использование норм речевого этикета в условиях внеучебного общения. </w:t>
      </w:r>
    </w:p>
    <w:p w14:paraId="0E1DEDD7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Работа со словом (распознание прямого и переносного </w:t>
      </w:r>
      <w:r w:rsidRPr="007D3C0E">
        <w:rPr>
          <w:rFonts w:ascii="Times New Roman" w:hAnsi="Times New Roman"/>
          <w:spacing w:val="-2"/>
          <w:sz w:val="26"/>
          <w:szCs w:val="26"/>
        </w:rPr>
        <w:t>значения слов, их многозначности), попол</w:t>
      </w:r>
      <w:r w:rsidRPr="007D3C0E">
        <w:rPr>
          <w:rFonts w:ascii="Times New Roman" w:hAnsi="Times New Roman"/>
          <w:sz w:val="26"/>
          <w:szCs w:val="26"/>
        </w:rPr>
        <w:t>нение активного словарного запаса.</w:t>
      </w:r>
    </w:p>
    <w:p w14:paraId="2D39FFB6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pacing w:val="2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lastRenderedPageBreak/>
        <w:t>Монолог как форма речевого высказывания. Монологиче</w:t>
      </w:r>
      <w:r w:rsidRPr="007D3C0E">
        <w:rPr>
          <w:rFonts w:ascii="Times New Roman" w:hAnsi="Times New Roman"/>
          <w:spacing w:val="2"/>
          <w:sz w:val="26"/>
          <w:szCs w:val="26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7D3C0E">
        <w:rPr>
          <w:rFonts w:ascii="Times New Roman" w:hAnsi="Times New Roman"/>
          <w:sz w:val="26"/>
          <w:szCs w:val="26"/>
        </w:rPr>
        <w:t>сказывании. Передача содержания прочитанного или прослу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шанного с учётом специфики учебного и художественного текста. Передача впечатлений (из </w:t>
      </w:r>
      <w:r w:rsidRPr="007D3C0E">
        <w:rPr>
          <w:rFonts w:ascii="Times New Roman" w:hAnsi="Times New Roman"/>
          <w:sz w:val="26"/>
          <w:szCs w:val="26"/>
        </w:rPr>
        <w:t>повседневной жизни, от художественного произведения, про</w:t>
      </w:r>
      <w:r w:rsidRPr="007D3C0E">
        <w:rPr>
          <w:rFonts w:ascii="Times New Roman" w:hAnsi="Times New Roman"/>
          <w:spacing w:val="2"/>
          <w:sz w:val="26"/>
          <w:szCs w:val="26"/>
        </w:rPr>
        <w:t>изведения изобразительного искусства) в рассказе (описание, рассуждение, повествование).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14:paraId="2513C235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Письмо (культура письменной речи)</w:t>
      </w:r>
    </w:p>
    <w:p w14:paraId="020E43F9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Нормы письменной речи: соответствие содержания заголовку (отражение темы, места действия, характеров героев), </w:t>
      </w:r>
      <w:r w:rsidRPr="007D3C0E">
        <w:rPr>
          <w:rFonts w:ascii="Times New Roman" w:hAnsi="Times New Roman"/>
          <w:spacing w:val="2"/>
          <w:sz w:val="26"/>
          <w:szCs w:val="26"/>
        </w:rPr>
        <w:t>использование выразительных средств языка (сравнение) в мини­сочинениях</w:t>
      </w:r>
      <w:r w:rsidRPr="007D3C0E">
        <w:rPr>
          <w:rFonts w:ascii="Times New Roman" w:hAnsi="Times New Roman"/>
          <w:sz w:val="26"/>
          <w:szCs w:val="26"/>
        </w:rPr>
        <w:t>, рассказ на заданную тему.</w:t>
      </w:r>
    </w:p>
    <w:p w14:paraId="78525D54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Круг детского чтения</w:t>
      </w:r>
    </w:p>
    <w:p w14:paraId="0AD3505D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 с задержкой психического развития.</w:t>
      </w:r>
    </w:p>
    <w:p w14:paraId="67BEB91A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Представленность разных видов книг: историческая, приключенческая, фантастическая, научно­популярная, справоч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но­энциклопедическая литература; детские периодические </w:t>
      </w:r>
      <w:r w:rsidRPr="007D3C0E">
        <w:rPr>
          <w:rFonts w:ascii="Times New Roman" w:hAnsi="Times New Roman"/>
          <w:sz w:val="26"/>
          <w:szCs w:val="26"/>
        </w:rPr>
        <w:t>издания (по выбору).</w:t>
      </w:r>
    </w:p>
    <w:p w14:paraId="1AD018ED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поступках, юмористические произведения.</w:t>
      </w:r>
    </w:p>
    <w:p w14:paraId="3C5906F4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pacing w:val="2"/>
          <w:sz w:val="26"/>
          <w:szCs w:val="26"/>
        </w:rPr>
        <w:t xml:space="preserve">Литературоведческая пропедевтика (практическое </w:t>
      </w: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освоение)</w:t>
      </w:r>
    </w:p>
    <w:p w14:paraId="3E6C83BA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>Нахождение в тексте, определение значения в художе</w:t>
      </w:r>
      <w:r w:rsidRPr="007D3C0E">
        <w:rPr>
          <w:rFonts w:ascii="Times New Roman" w:hAnsi="Times New Roman"/>
          <w:sz w:val="26"/>
          <w:szCs w:val="26"/>
        </w:rPr>
        <w:t>ственной речи (с помощью учителя) средств выразительности: синонимов, антонимов, сравнений.</w:t>
      </w:r>
    </w:p>
    <w:p w14:paraId="64063C2D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Ориентировка в литературных понятиях: художественное </w:t>
      </w:r>
      <w:r w:rsidRPr="007D3C0E">
        <w:rPr>
          <w:rFonts w:ascii="Times New Roman" w:hAnsi="Times New Roman"/>
          <w:sz w:val="26"/>
          <w:szCs w:val="26"/>
        </w:rPr>
        <w:t>произведение, автор (рассказчик), сюжет, тема; герой произведения: его портрет, речь, поступки, мысли; отношение автора к герою.</w:t>
      </w:r>
    </w:p>
    <w:p w14:paraId="5E3F80BC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14:paraId="453A85D6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Фольклор и авторские художественные произведения (различение).</w:t>
      </w:r>
    </w:p>
    <w:p w14:paraId="712D3EE7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pacing w:val="2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Жанровое разнообразие произведений. Малые фольклор</w:t>
      </w:r>
      <w:r w:rsidRPr="007D3C0E">
        <w:rPr>
          <w:rFonts w:ascii="Times New Roman" w:hAnsi="Times New Roman"/>
          <w:spacing w:val="2"/>
          <w:sz w:val="26"/>
          <w:szCs w:val="26"/>
        </w:rPr>
        <w:t>ные формы (колыбельные песни, потешки, пословицы и поговорки, загадки) — узнавание, различение, определение основного смысла.</w:t>
      </w:r>
    </w:p>
    <w:p w14:paraId="6FD30DCA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Сказки (о животных, бытовые, волшебные).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Художественные особенности сказок: лексика, построение </w:t>
      </w:r>
      <w:r w:rsidRPr="007D3C0E">
        <w:rPr>
          <w:rFonts w:ascii="Times New Roman" w:hAnsi="Times New Roman"/>
          <w:sz w:val="26"/>
          <w:szCs w:val="26"/>
        </w:rPr>
        <w:t>(композиция). Литературная (авторская) сказка.</w:t>
      </w:r>
    </w:p>
    <w:p w14:paraId="0EC4F18D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Рассказ, стихотворение, басня — общее представление о жанре, особенностях построения и выразительных средствах.</w:t>
      </w:r>
    </w:p>
    <w:p w14:paraId="347368BE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lastRenderedPageBreak/>
        <w:t>Творческая деятельность обучающихся (на основе литературных произведений)</w:t>
      </w:r>
    </w:p>
    <w:p w14:paraId="4A86158B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iCs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Интерпретация текста литературного произведения в творческой деятельности учащихся: чтение по ролям, инсцениро</w:t>
      </w:r>
      <w:r w:rsidRPr="007D3C0E">
        <w:rPr>
          <w:rFonts w:ascii="Times New Roman" w:hAnsi="Times New Roman"/>
          <w:spacing w:val="2"/>
          <w:sz w:val="26"/>
          <w:szCs w:val="26"/>
        </w:rPr>
        <w:t>вание, драматизация; устное словесное рисование, знаком</w:t>
      </w:r>
      <w:r w:rsidRPr="007D3C0E">
        <w:rPr>
          <w:rFonts w:ascii="Times New Roman" w:hAnsi="Times New Roman"/>
          <w:sz w:val="26"/>
          <w:szCs w:val="26"/>
        </w:rPr>
        <w:t xml:space="preserve">ство с различными способами работы с деформированным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текстом и использование их (установление причинно­следственных связей, последовательности событий: соблюдение </w:t>
      </w:r>
      <w:r w:rsidRPr="007D3C0E">
        <w:rPr>
          <w:rFonts w:ascii="Times New Roman" w:hAnsi="Times New Roman"/>
          <w:sz w:val="26"/>
          <w:szCs w:val="26"/>
        </w:rPr>
        <w:t xml:space="preserve">этапности в выполнении действий); изложение с элементами сочинения, </w:t>
      </w:r>
      <w:r w:rsidRPr="007D3C0E">
        <w:rPr>
          <w:rFonts w:ascii="Times New Roman" w:hAnsi="Times New Roman"/>
          <w:iCs/>
          <w:sz w:val="26"/>
          <w:szCs w:val="26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14:paraId="14F54B24" w14:textId="77777777" w:rsidR="00951472" w:rsidRPr="007D3C0E" w:rsidRDefault="00951472" w:rsidP="007D3C0E">
      <w:pPr>
        <w:pStyle w:val="4"/>
        <w:spacing w:before="0"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7D3C0E">
        <w:rPr>
          <w:rFonts w:ascii="Times New Roman" w:hAnsi="Times New Roman" w:cs="Times New Roman"/>
          <w:b/>
          <w:sz w:val="26"/>
          <w:szCs w:val="26"/>
        </w:rPr>
        <w:t>3. Иностранный язык</w:t>
      </w:r>
    </w:p>
    <w:p w14:paraId="21506F29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Предметное содержание речи</w:t>
      </w:r>
    </w:p>
    <w:p w14:paraId="25C52B86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Знакомство. </w:t>
      </w:r>
      <w:r w:rsidRPr="007D3C0E">
        <w:rPr>
          <w:rFonts w:ascii="Times New Roman" w:hAnsi="Times New Roman"/>
          <w:sz w:val="26"/>
          <w:szCs w:val="26"/>
        </w:rPr>
        <w:t xml:space="preserve">С одноклассниками, учителем, персонажами детских произведений: имя, возраст. </w:t>
      </w:r>
      <w:r w:rsidRPr="007D3C0E">
        <w:rPr>
          <w:rFonts w:ascii="Times New Roman" w:hAnsi="Times New Roman"/>
          <w:color w:val="auto"/>
          <w:sz w:val="26"/>
          <w:szCs w:val="26"/>
        </w:rPr>
        <w:t>Приветствие, прощание, поздравление, ответ на поздравление, благодарность, извинения (с</w:t>
      </w:r>
      <w:r w:rsidRPr="007D3C0E">
        <w:rPr>
          <w:rFonts w:ascii="Times New Roman" w:hAnsi="Times New Roman"/>
          <w:sz w:val="26"/>
          <w:szCs w:val="26"/>
        </w:rPr>
        <w:t xml:space="preserve"> использованием типичных фраз речевого этикета).</w:t>
      </w:r>
    </w:p>
    <w:p w14:paraId="18236CED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Я и моя семья. </w:t>
      </w:r>
      <w:r w:rsidRPr="007D3C0E">
        <w:rPr>
          <w:rFonts w:ascii="Times New Roman" w:hAnsi="Times New Roman"/>
          <w:sz w:val="26"/>
          <w:szCs w:val="26"/>
        </w:rPr>
        <w:t>Члены семьи, их имена, возраст, внешность, характер. Мой день (распо</w:t>
      </w:r>
      <w:r w:rsidRPr="007D3C0E">
        <w:rPr>
          <w:rFonts w:ascii="Times New Roman" w:hAnsi="Times New Roman"/>
          <w:spacing w:val="2"/>
          <w:sz w:val="26"/>
          <w:szCs w:val="26"/>
        </w:rPr>
        <w:t>рядок дня)</w:t>
      </w:r>
      <w:r w:rsidRPr="007D3C0E">
        <w:rPr>
          <w:rFonts w:ascii="Times New Roman" w:hAnsi="Times New Roman"/>
          <w:i/>
          <w:iCs/>
          <w:spacing w:val="2"/>
          <w:sz w:val="26"/>
          <w:szCs w:val="26"/>
        </w:rPr>
        <w:t xml:space="preserve">.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Любимая еда. </w:t>
      </w:r>
      <w:r w:rsidRPr="007D3C0E">
        <w:rPr>
          <w:rFonts w:ascii="Times New Roman" w:hAnsi="Times New Roman"/>
          <w:sz w:val="26"/>
          <w:szCs w:val="26"/>
        </w:rPr>
        <w:t xml:space="preserve">Семейные праздники: день рождения, Новый год/Рождество. </w:t>
      </w:r>
    </w:p>
    <w:p w14:paraId="2216913F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7D3C0E">
        <w:rPr>
          <w:rFonts w:ascii="Times New Roman" w:hAnsi="Times New Roman"/>
          <w:b/>
          <w:bCs/>
          <w:spacing w:val="2"/>
          <w:sz w:val="26"/>
          <w:szCs w:val="26"/>
        </w:rPr>
        <w:t xml:space="preserve">Мир моих увлечений.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Мои любимые занятия. </w:t>
      </w:r>
      <w:r w:rsidRPr="007D3C0E">
        <w:rPr>
          <w:rFonts w:ascii="Times New Roman" w:hAnsi="Times New Roman"/>
          <w:iCs/>
          <w:sz w:val="26"/>
          <w:szCs w:val="26"/>
        </w:rPr>
        <w:t>Мои любимые сказки</w:t>
      </w:r>
      <w:r w:rsidRPr="007D3C0E">
        <w:rPr>
          <w:rFonts w:ascii="Times New Roman" w:hAnsi="Times New Roman"/>
          <w:i/>
          <w:iCs/>
          <w:sz w:val="26"/>
          <w:szCs w:val="26"/>
        </w:rPr>
        <w:t xml:space="preserve">. </w:t>
      </w:r>
      <w:r w:rsidRPr="007D3C0E">
        <w:rPr>
          <w:rFonts w:ascii="Times New Roman" w:hAnsi="Times New Roman"/>
          <w:sz w:val="26"/>
          <w:szCs w:val="26"/>
        </w:rPr>
        <w:t>Выходной день</w:t>
      </w:r>
      <w:r w:rsidRPr="007D3C0E">
        <w:rPr>
          <w:rFonts w:ascii="Times New Roman" w:hAnsi="Times New Roman"/>
          <w:i/>
          <w:iCs/>
          <w:sz w:val="26"/>
          <w:szCs w:val="26"/>
        </w:rPr>
        <w:t xml:space="preserve">, </w:t>
      </w:r>
      <w:r w:rsidRPr="007D3C0E">
        <w:rPr>
          <w:rFonts w:ascii="Times New Roman" w:hAnsi="Times New Roman"/>
          <w:sz w:val="26"/>
          <w:szCs w:val="26"/>
        </w:rPr>
        <w:t>каникулы.</w:t>
      </w:r>
    </w:p>
    <w:p w14:paraId="56CEECDC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Я и мои друзья. </w:t>
      </w:r>
      <w:r w:rsidRPr="007D3C0E">
        <w:rPr>
          <w:rFonts w:ascii="Times New Roman" w:hAnsi="Times New Roman"/>
          <w:sz w:val="26"/>
          <w:szCs w:val="26"/>
        </w:rPr>
        <w:t>Имя, возраст, внешность, характер, увлечения/хобби. Любимое домашнее животное: имя, возраст, цвет, размер, характер.</w:t>
      </w:r>
    </w:p>
    <w:p w14:paraId="5B619EFE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7D3C0E">
        <w:rPr>
          <w:rFonts w:ascii="Times New Roman" w:hAnsi="Times New Roman"/>
          <w:b/>
          <w:bCs/>
          <w:spacing w:val="2"/>
          <w:sz w:val="26"/>
          <w:szCs w:val="26"/>
        </w:rPr>
        <w:t xml:space="preserve">Моя школа.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Классная комната, учебные предметы, </w:t>
      </w:r>
      <w:r w:rsidRPr="007D3C0E">
        <w:rPr>
          <w:rFonts w:ascii="Times New Roman" w:hAnsi="Times New Roman"/>
          <w:sz w:val="26"/>
          <w:szCs w:val="26"/>
        </w:rPr>
        <w:t xml:space="preserve">школьные принадлежности. </w:t>
      </w:r>
    </w:p>
    <w:p w14:paraId="4B1D65C4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Мир вокруг меня. </w:t>
      </w:r>
      <w:r w:rsidRPr="007D3C0E">
        <w:rPr>
          <w:rFonts w:ascii="Times New Roman" w:hAnsi="Times New Roman"/>
          <w:sz w:val="26"/>
          <w:szCs w:val="26"/>
        </w:rPr>
        <w:t xml:space="preserve">Мой дом/квартира/комната: названия комнат. Природа. </w:t>
      </w:r>
      <w:r w:rsidRPr="007D3C0E">
        <w:rPr>
          <w:rFonts w:ascii="Times New Roman" w:hAnsi="Times New Roman"/>
          <w:iCs/>
          <w:sz w:val="26"/>
          <w:szCs w:val="26"/>
        </w:rPr>
        <w:t>Дикие и домашние животные</w:t>
      </w:r>
      <w:r w:rsidRPr="007D3C0E">
        <w:rPr>
          <w:rFonts w:ascii="Times New Roman" w:hAnsi="Times New Roman"/>
          <w:i/>
          <w:iCs/>
          <w:sz w:val="26"/>
          <w:szCs w:val="26"/>
        </w:rPr>
        <w:t xml:space="preserve">. </w:t>
      </w:r>
      <w:r w:rsidRPr="007D3C0E">
        <w:rPr>
          <w:rFonts w:ascii="Times New Roman" w:hAnsi="Times New Roman"/>
          <w:sz w:val="26"/>
          <w:szCs w:val="26"/>
        </w:rPr>
        <w:t>Любимое время года. Погода.</w:t>
      </w:r>
    </w:p>
    <w:p w14:paraId="41D5F4D5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pacing w:val="2"/>
          <w:sz w:val="26"/>
          <w:szCs w:val="26"/>
        </w:rPr>
        <w:t xml:space="preserve">Страна/страны изучаемого языка и родная страна. </w:t>
      </w:r>
      <w:r w:rsidRPr="007D3C0E">
        <w:rPr>
          <w:rFonts w:ascii="Times New Roman" w:hAnsi="Times New Roman"/>
          <w:sz w:val="26"/>
          <w:szCs w:val="26"/>
        </w:rPr>
        <w:t xml:space="preserve">Общие сведения: название, столица. </w:t>
      </w:r>
      <w:r w:rsidRPr="007D3C0E">
        <w:rPr>
          <w:rFonts w:ascii="Times New Roman" w:hAnsi="Times New Roman"/>
          <w:iCs/>
          <w:sz w:val="26"/>
          <w:szCs w:val="26"/>
        </w:rPr>
        <w:t>Небольшие произведения детского фольклора на изучаемом иностранном языке (рифмовки, стихи, песни, сказки).</w:t>
      </w:r>
    </w:p>
    <w:p w14:paraId="481E670B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Коммуникативные умения по видам речевой деятельности</w:t>
      </w:r>
    </w:p>
    <w:p w14:paraId="5163FEC4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>В русле говорения</w:t>
      </w:r>
    </w:p>
    <w:p w14:paraId="04318304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i/>
          <w:iCs/>
          <w:sz w:val="26"/>
          <w:szCs w:val="26"/>
        </w:rPr>
        <w:t>1.</w:t>
      </w:r>
      <w:r w:rsidRPr="007D3C0E">
        <w:rPr>
          <w:rFonts w:ascii="Times New Roman" w:hAnsi="Times New Roman"/>
          <w:i/>
          <w:iCs/>
          <w:sz w:val="26"/>
          <w:szCs w:val="26"/>
        </w:rPr>
        <w:t> </w:t>
      </w:r>
      <w:r w:rsidRPr="007D3C0E">
        <w:rPr>
          <w:rFonts w:ascii="Times New Roman" w:hAnsi="Times New Roman"/>
          <w:i/>
          <w:iCs/>
          <w:sz w:val="26"/>
          <w:szCs w:val="26"/>
        </w:rPr>
        <w:t>Диалогическая форма</w:t>
      </w:r>
    </w:p>
    <w:p w14:paraId="7A7BF3CF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Уметь вести:</w:t>
      </w:r>
    </w:p>
    <w:p w14:paraId="004557B8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>этикетные диалоги в типичных ситуациях бытового и учебно­трудового общения</w:t>
      </w:r>
      <w:r w:rsidRPr="007D3C0E">
        <w:rPr>
          <w:rFonts w:ascii="Times New Roman" w:hAnsi="Times New Roman"/>
          <w:sz w:val="26"/>
          <w:szCs w:val="26"/>
        </w:rPr>
        <w:t>;</w:t>
      </w:r>
    </w:p>
    <w:p w14:paraId="7F42E9B5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color w:val="auto"/>
          <w:sz w:val="26"/>
          <w:szCs w:val="26"/>
        </w:rPr>
      </w:pPr>
      <w:r w:rsidRPr="007D3C0E">
        <w:rPr>
          <w:rFonts w:ascii="Times New Roman" w:hAnsi="Times New Roman"/>
          <w:color w:val="auto"/>
          <w:sz w:val="26"/>
          <w:szCs w:val="26"/>
        </w:rPr>
        <w:t>диалог­расспрос (запрос информации и ответ на него) с опорой на картинку и модель, объем диалогического высказывания 2-3 реплики с каждой стороны;</w:t>
      </w:r>
    </w:p>
    <w:p w14:paraId="450CC9FA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i/>
          <w:iCs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диалог — побуждение к действию.</w:t>
      </w:r>
    </w:p>
    <w:p w14:paraId="16AD6266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i/>
          <w:iCs/>
          <w:sz w:val="26"/>
          <w:szCs w:val="26"/>
        </w:rPr>
        <w:t>2.</w:t>
      </w:r>
      <w:r w:rsidRPr="007D3C0E">
        <w:rPr>
          <w:rFonts w:ascii="Times New Roman" w:hAnsi="Times New Roman"/>
          <w:i/>
          <w:iCs/>
          <w:sz w:val="26"/>
          <w:szCs w:val="26"/>
        </w:rPr>
        <w:t> </w:t>
      </w:r>
      <w:r w:rsidRPr="007D3C0E">
        <w:rPr>
          <w:rFonts w:ascii="Times New Roman" w:hAnsi="Times New Roman"/>
          <w:i/>
          <w:iCs/>
          <w:sz w:val="26"/>
          <w:szCs w:val="26"/>
        </w:rPr>
        <w:t>Монологическая форма</w:t>
      </w:r>
    </w:p>
    <w:p w14:paraId="14A4B015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Уметь пользоваться основными коммуникативными типами речи: описание, рассказ, </w:t>
      </w:r>
      <w:r w:rsidRPr="007D3C0E">
        <w:rPr>
          <w:rFonts w:ascii="Times New Roman" w:hAnsi="Times New Roman"/>
          <w:iCs/>
          <w:color w:val="auto"/>
          <w:spacing w:val="2"/>
          <w:sz w:val="26"/>
          <w:szCs w:val="26"/>
        </w:rPr>
        <w:t>характеристика (персона</w:t>
      </w:r>
      <w:r w:rsidRPr="007D3C0E">
        <w:rPr>
          <w:rFonts w:ascii="Times New Roman" w:hAnsi="Times New Roman"/>
          <w:iCs/>
          <w:color w:val="auto"/>
          <w:sz w:val="26"/>
          <w:szCs w:val="26"/>
        </w:rPr>
        <w:t>жей) с опорой на картинку (небольшой объем).</w:t>
      </w:r>
    </w:p>
    <w:p w14:paraId="0D03E4FB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lastRenderedPageBreak/>
        <w:t>В русле аудирования</w:t>
      </w:r>
    </w:p>
    <w:p w14:paraId="6974325E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Воспринимать на слух и понимать:</w:t>
      </w:r>
    </w:p>
    <w:p w14:paraId="29BD4167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речь учителя и одноклассников в процессе общения на уроке и вербально/невербально реагировать на услышанное.</w:t>
      </w:r>
    </w:p>
    <w:p w14:paraId="5C82CC8E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>В русле чтения</w:t>
      </w:r>
    </w:p>
    <w:p w14:paraId="20EE5002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6"/>
          <w:szCs w:val="26"/>
        </w:rPr>
      </w:pPr>
      <w:r w:rsidRPr="007D3C0E">
        <w:rPr>
          <w:rFonts w:ascii="Times New Roman" w:hAnsi="Times New Roman"/>
          <w:color w:val="auto"/>
          <w:sz w:val="26"/>
          <w:szCs w:val="26"/>
        </w:rPr>
        <w:t>Читать (использовать метод глобального чтения):</w:t>
      </w:r>
    </w:p>
    <w:p w14:paraId="71803032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color w:val="auto"/>
          <w:spacing w:val="2"/>
          <w:sz w:val="26"/>
          <w:szCs w:val="26"/>
        </w:rPr>
        <w:t>вслух читать слова изучаемой лексики</w:t>
      </w:r>
      <w:r w:rsidRPr="007D3C0E">
        <w:rPr>
          <w:rFonts w:ascii="Times New Roman" w:hAnsi="Times New Roman"/>
          <w:sz w:val="26"/>
          <w:szCs w:val="26"/>
        </w:rPr>
        <w:t xml:space="preserve"> и понимать </w:t>
      </w:r>
      <w:r w:rsidRPr="007D3C0E">
        <w:rPr>
          <w:rFonts w:ascii="Times New Roman" w:hAnsi="Times New Roman"/>
          <w:color w:val="auto"/>
          <w:spacing w:val="2"/>
          <w:sz w:val="26"/>
          <w:szCs w:val="26"/>
        </w:rPr>
        <w:t>небольшие диалоги,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 построенные на изученном </w:t>
      </w:r>
      <w:r w:rsidRPr="007D3C0E">
        <w:rPr>
          <w:rFonts w:ascii="Times New Roman" w:hAnsi="Times New Roman"/>
          <w:sz w:val="26"/>
          <w:szCs w:val="26"/>
        </w:rPr>
        <w:t>языковом материале; находить необходимую информацию (имена персонажей, где происходит действие и</w:t>
      </w:r>
      <w:r w:rsidRPr="007D3C0E">
        <w:rPr>
          <w:rFonts w:ascii="Times New Roman" w:hAnsi="Times New Roman"/>
          <w:sz w:val="26"/>
          <w:szCs w:val="26"/>
        </w:rPr>
        <w:t> </w:t>
      </w:r>
      <w:r w:rsidRPr="007D3C0E">
        <w:rPr>
          <w:rFonts w:ascii="Times New Roman" w:hAnsi="Times New Roman"/>
          <w:sz w:val="26"/>
          <w:szCs w:val="26"/>
        </w:rPr>
        <w:t>т.</w:t>
      </w:r>
      <w:r w:rsidRPr="007D3C0E">
        <w:rPr>
          <w:rFonts w:ascii="Times New Roman" w:hAnsi="Times New Roman"/>
          <w:sz w:val="26"/>
          <w:szCs w:val="26"/>
        </w:rPr>
        <w:t> </w:t>
      </w:r>
      <w:r w:rsidRPr="007D3C0E">
        <w:rPr>
          <w:rFonts w:ascii="Times New Roman" w:hAnsi="Times New Roman"/>
          <w:sz w:val="26"/>
          <w:szCs w:val="26"/>
        </w:rPr>
        <w:t>д.).</w:t>
      </w:r>
    </w:p>
    <w:p w14:paraId="5DC5D557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>В русле письма</w:t>
      </w:r>
    </w:p>
    <w:p w14:paraId="09964918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6"/>
          <w:szCs w:val="26"/>
        </w:rPr>
      </w:pPr>
      <w:r w:rsidRPr="007D3C0E">
        <w:rPr>
          <w:rFonts w:ascii="Times New Roman" w:hAnsi="Times New Roman"/>
          <w:color w:val="auto"/>
          <w:sz w:val="26"/>
          <w:szCs w:val="26"/>
        </w:rPr>
        <w:t>Знать и уметь писать буквы английского алфавита.</w:t>
      </w:r>
    </w:p>
    <w:p w14:paraId="657ED311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Владеть:</w:t>
      </w:r>
    </w:p>
    <w:p w14:paraId="4D74199A" w14:textId="77777777" w:rsidR="00951472" w:rsidRPr="007D3C0E" w:rsidRDefault="00951472" w:rsidP="007D3C0E">
      <w:pPr>
        <w:pStyle w:val="af1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умением выписывать из текста слова, словосочетания и предложения.</w:t>
      </w:r>
    </w:p>
    <w:p w14:paraId="7A070E65" w14:textId="77777777" w:rsidR="00951472" w:rsidRPr="007D3C0E" w:rsidRDefault="00951472" w:rsidP="007D3C0E">
      <w:pPr>
        <w:pStyle w:val="af4"/>
        <w:spacing w:before="0"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Языковые средства и навыки пользования ими</w:t>
      </w:r>
    </w:p>
    <w:p w14:paraId="7BC036A4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Английский язык</w:t>
      </w:r>
    </w:p>
    <w:p w14:paraId="17FD3ED2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Графика, каллиграфия, орфография. </w:t>
      </w:r>
      <w:r w:rsidRPr="007D3C0E">
        <w:rPr>
          <w:rFonts w:ascii="Times New Roman" w:hAnsi="Times New Roman"/>
          <w:bCs/>
          <w:sz w:val="26"/>
          <w:szCs w:val="26"/>
        </w:rPr>
        <w:t>Б</w:t>
      </w:r>
      <w:r w:rsidRPr="007D3C0E">
        <w:rPr>
          <w:rFonts w:ascii="Times New Roman" w:hAnsi="Times New Roman"/>
          <w:sz w:val="26"/>
          <w:szCs w:val="26"/>
        </w:rPr>
        <w:t xml:space="preserve">уквы английского алфавита. Основные буквосочетания. Звуко­буквенные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соответствия. Апостроф. </w:t>
      </w:r>
    </w:p>
    <w:p w14:paraId="695FC0E6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Фонетическая сторона речи. </w:t>
      </w:r>
      <w:r w:rsidRPr="007D3C0E">
        <w:rPr>
          <w:rFonts w:ascii="Times New Roman" w:hAnsi="Times New Roman"/>
          <w:bCs/>
          <w:sz w:val="26"/>
          <w:szCs w:val="26"/>
        </w:rPr>
        <w:t>П</w:t>
      </w:r>
      <w:r w:rsidRPr="007D3C0E">
        <w:rPr>
          <w:rFonts w:ascii="Times New Roman" w:hAnsi="Times New Roman"/>
          <w:sz w:val="26"/>
          <w:szCs w:val="26"/>
        </w:rPr>
        <w:t>роизношение и различение на слух звуков и звукосочетаний англий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ского языка. Соблюдение норм произношения: долгота и </w:t>
      </w:r>
      <w:r w:rsidRPr="007D3C0E">
        <w:rPr>
          <w:rFonts w:ascii="Times New Roman" w:hAnsi="Times New Roman"/>
          <w:sz w:val="26"/>
          <w:szCs w:val="26"/>
        </w:rPr>
        <w:t xml:space="preserve">краткость гласных, отсутствие оглушения звонких согласных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в конце слога или слова, отсутствие смягчения согласных перед гласными. Дифтонги. </w:t>
      </w:r>
      <w:r w:rsidRPr="007D3C0E">
        <w:rPr>
          <w:rFonts w:ascii="Times New Roman" w:hAnsi="Times New Roman"/>
          <w:iCs/>
          <w:spacing w:val="2"/>
          <w:sz w:val="26"/>
          <w:szCs w:val="26"/>
        </w:rPr>
        <w:t>Связующее «r» (there is/there are).</w:t>
      </w:r>
      <w:r w:rsidRPr="007D3C0E">
        <w:rPr>
          <w:rFonts w:ascii="Times New Roman" w:hAnsi="Times New Roman"/>
          <w:i/>
          <w:iCs/>
          <w:spacing w:val="2"/>
          <w:sz w:val="26"/>
          <w:szCs w:val="26"/>
        </w:rPr>
        <w:t xml:space="preserve"> </w:t>
      </w:r>
      <w:r w:rsidRPr="007D3C0E">
        <w:rPr>
          <w:rFonts w:ascii="Times New Roman" w:hAnsi="Times New Roman"/>
          <w:spacing w:val="2"/>
          <w:sz w:val="26"/>
          <w:szCs w:val="26"/>
        </w:rPr>
        <w:t>Ударение в слове, фразе.</w:t>
      </w:r>
      <w:r w:rsidRPr="007D3C0E">
        <w:rPr>
          <w:rFonts w:ascii="Times New Roman" w:hAnsi="Times New Roman"/>
          <w:i/>
          <w:iCs/>
          <w:spacing w:val="2"/>
          <w:sz w:val="26"/>
          <w:szCs w:val="26"/>
        </w:rPr>
        <w:t xml:space="preserve"> </w:t>
      </w:r>
      <w:r w:rsidRPr="007D3C0E">
        <w:rPr>
          <w:rFonts w:ascii="Times New Roman" w:hAnsi="Times New Roman"/>
          <w:iCs/>
          <w:spacing w:val="2"/>
          <w:sz w:val="26"/>
          <w:szCs w:val="26"/>
        </w:rPr>
        <w:t>Отсутствие ударения на служебных словах (артиклях, союзах, предлогах).</w:t>
      </w:r>
      <w:r w:rsidRPr="007D3C0E">
        <w:rPr>
          <w:rFonts w:ascii="Times New Roman" w:hAnsi="Times New Roman"/>
          <w:i/>
          <w:iCs/>
          <w:spacing w:val="2"/>
          <w:sz w:val="26"/>
          <w:szCs w:val="26"/>
        </w:rPr>
        <w:t xml:space="preserve"> </w:t>
      </w:r>
      <w:r w:rsidRPr="007D3C0E">
        <w:rPr>
          <w:rFonts w:ascii="Times New Roman" w:hAnsi="Times New Roman"/>
          <w:iCs/>
          <w:spacing w:val="2"/>
          <w:sz w:val="26"/>
          <w:szCs w:val="26"/>
        </w:rPr>
        <w:t>Членение предложений на смысловые группы.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 Ритмико­интонационные особенности повествовательного, побудительного </w:t>
      </w:r>
      <w:r w:rsidRPr="007D3C0E">
        <w:rPr>
          <w:rFonts w:ascii="Times New Roman" w:hAnsi="Times New Roman"/>
          <w:sz w:val="26"/>
          <w:szCs w:val="26"/>
        </w:rPr>
        <w:t>и вопросительного (общий и специальный вопрос) предложе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ний. </w:t>
      </w:r>
      <w:r w:rsidRPr="007D3C0E">
        <w:rPr>
          <w:rFonts w:ascii="Times New Roman" w:hAnsi="Times New Roman"/>
          <w:iCs/>
          <w:spacing w:val="2"/>
          <w:sz w:val="26"/>
          <w:szCs w:val="26"/>
        </w:rPr>
        <w:t xml:space="preserve">Интонация перечисления. </w:t>
      </w:r>
    </w:p>
    <w:p w14:paraId="197823C1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7D3C0E">
        <w:rPr>
          <w:rFonts w:ascii="Times New Roman" w:hAnsi="Times New Roman"/>
          <w:b/>
          <w:bCs/>
          <w:spacing w:val="-2"/>
          <w:sz w:val="26"/>
          <w:szCs w:val="26"/>
        </w:rPr>
        <w:t xml:space="preserve">Лексическая сторона речи. </w:t>
      </w:r>
      <w:r w:rsidRPr="007D3C0E">
        <w:rPr>
          <w:rFonts w:ascii="Times New Roman" w:hAnsi="Times New Roman"/>
          <w:spacing w:val="-2"/>
          <w:sz w:val="26"/>
          <w:szCs w:val="26"/>
        </w:rPr>
        <w:t>Лексические единицы, обслу</w:t>
      </w:r>
      <w:r w:rsidRPr="007D3C0E">
        <w:rPr>
          <w:rFonts w:ascii="Times New Roman" w:hAnsi="Times New Roman"/>
          <w:sz w:val="26"/>
          <w:szCs w:val="26"/>
        </w:rPr>
        <w:t xml:space="preserve">живающие ситуации общения, в пределах тематики начальной школы, в объёме 300 лексических единиц для усвоения, простейшие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устойчивые словосочетания, оценочная лексика и речевые </w:t>
      </w:r>
      <w:r w:rsidRPr="007D3C0E">
        <w:rPr>
          <w:rFonts w:ascii="Times New Roman" w:hAnsi="Times New Roman"/>
          <w:sz w:val="26"/>
          <w:szCs w:val="26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doctor, film). </w:t>
      </w:r>
    </w:p>
    <w:p w14:paraId="310061AE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Грамматическая сторона речи. </w:t>
      </w:r>
      <w:r w:rsidRPr="007D3C0E">
        <w:rPr>
          <w:rFonts w:ascii="Times New Roman" w:hAnsi="Times New Roman"/>
          <w:sz w:val="26"/>
          <w:szCs w:val="26"/>
        </w:rPr>
        <w:t xml:space="preserve">Основные коммуникативные типы предложений: повествовательное, вопросительное,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побудительное. Общий и специальный вопросы. Вопросительные слова: what, who, when, where, why, how. Порядок </w:t>
      </w:r>
      <w:r w:rsidRPr="007D3C0E">
        <w:rPr>
          <w:rFonts w:ascii="Times New Roman" w:hAnsi="Times New Roman"/>
          <w:sz w:val="26"/>
          <w:szCs w:val="26"/>
        </w:rPr>
        <w:t xml:space="preserve">слов в предложении. Утвердительные и отрицательные предложения. Простое предложение с простым глагольным сказуемым (He speaks English.), составным именным (My family is big.) и составным глагольным (I like to dance. She can skate well.) сказуемым. Побудительные предложения в утвердительной (Help me, please.) и отрицательной (Don’t be late!) формах. </w:t>
      </w:r>
      <w:r w:rsidRPr="007D3C0E">
        <w:rPr>
          <w:rFonts w:ascii="Times New Roman" w:hAnsi="Times New Roman"/>
          <w:iCs/>
          <w:sz w:val="26"/>
          <w:szCs w:val="26"/>
        </w:rPr>
        <w:t>Безличные предложения в настоящем времени (It is cold. It’s five o</w:t>
      </w:r>
      <w:r w:rsidRPr="007D3C0E">
        <w:rPr>
          <w:rFonts w:ascii="Times New Roman" w:hAnsi="Times New Roman"/>
          <w:sz w:val="26"/>
          <w:szCs w:val="26"/>
        </w:rPr>
        <w:t>’</w:t>
      </w:r>
      <w:r w:rsidRPr="007D3C0E">
        <w:rPr>
          <w:rFonts w:ascii="Times New Roman" w:hAnsi="Times New Roman"/>
          <w:iCs/>
          <w:sz w:val="26"/>
          <w:szCs w:val="26"/>
        </w:rPr>
        <w:t>clock.)</w:t>
      </w:r>
      <w:r w:rsidRPr="007D3C0E">
        <w:rPr>
          <w:rFonts w:ascii="Times New Roman" w:hAnsi="Times New Roman"/>
          <w:i/>
          <w:iCs/>
          <w:sz w:val="26"/>
          <w:szCs w:val="26"/>
        </w:rPr>
        <w:t>.</w:t>
      </w:r>
      <w:r w:rsidRPr="007D3C0E">
        <w:rPr>
          <w:rFonts w:ascii="Times New Roman" w:hAnsi="Times New Roman"/>
          <w:sz w:val="26"/>
          <w:szCs w:val="26"/>
        </w:rPr>
        <w:t xml:space="preserve"> Предложения с оборотом there is/there are. Простые распространённые предложения. Предложения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с однородными членами. </w:t>
      </w:r>
    </w:p>
    <w:p w14:paraId="76B01D62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lastRenderedPageBreak/>
        <w:t xml:space="preserve">Глагольные конструкции I’d like to… Существительные в единственном и множественном числе (образованные по </w:t>
      </w:r>
      <w:r w:rsidRPr="007D3C0E">
        <w:rPr>
          <w:rFonts w:ascii="Times New Roman" w:hAnsi="Times New Roman"/>
          <w:sz w:val="26"/>
          <w:szCs w:val="26"/>
        </w:rPr>
        <w:t xml:space="preserve">правилу и исключения), существительные с неопределённым, определённым и нулевым артиклем. </w:t>
      </w:r>
    </w:p>
    <w:p w14:paraId="5D643C40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iCs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Местоимения: личные (в именительном и объектном падежах), притяжательные, вопросительные, указательные (this/these, that/those), </w:t>
      </w:r>
      <w:r w:rsidRPr="007D3C0E">
        <w:rPr>
          <w:rFonts w:ascii="Times New Roman" w:hAnsi="Times New Roman"/>
          <w:iCs/>
          <w:sz w:val="26"/>
          <w:szCs w:val="26"/>
        </w:rPr>
        <w:t>неопределённые (some, any — некоторые случаи употребления).</w:t>
      </w:r>
    </w:p>
    <w:p w14:paraId="696842A2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iCs/>
          <w:spacing w:val="2"/>
          <w:sz w:val="26"/>
          <w:szCs w:val="26"/>
        </w:rPr>
        <w:t>Наречия</w:t>
      </w:r>
      <w:r w:rsidRPr="007D3C0E">
        <w:rPr>
          <w:rFonts w:ascii="Times New Roman" w:hAnsi="Times New Roman"/>
          <w:iCs/>
          <w:spacing w:val="2"/>
          <w:sz w:val="26"/>
          <w:szCs w:val="26"/>
          <w:lang w:val="en-US"/>
        </w:rPr>
        <w:t xml:space="preserve"> </w:t>
      </w:r>
      <w:r w:rsidRPr="007D3C0E">
        <w:rPr>
          <w:rFonts w:ascii="Times New Roman" w:hAnsi="Times New Roman"/>
          <w:iCs/>
          <w:spacing w:val="2"/>
          <w:sz w:val="26"/>
          <w:szCs w:val="26"/>
        </w:rPr>
        <w:t>времени</w:t>
      </w:r>
      <w:r w:rsidRPr="007D3C0E">
        <w:rPr>
          <w:rFonts w:ascii="Times New Roman" w:hAnsi="Times New Roman"/>
          <w:iCs/>
          <w:spacing w:val="2"/>
          <w:sz w:val="26"/>
          <w:szCs w:val="26"/>
          <w:lang w:val="en-US"/>
        </w:rPr>
        <w:t xml:space="preserve"> (yesterday, tomorrow, never, usually, </w:t>
      </w:r>
      <w:r w:rsidRPr="007D3C0E">
        <w:rPr>
          <w:rFonts w:ascii="Times New Roman" w:hAnsi="Times New Roman"/>
          <w:iCs/>
          <w:sz w:val="26"/>
          <w:szCs w:val="26"/>
          <w:lang w:val="en-US"/>
        </w:rPr>
        <w:t xml:space="preserve">often, sometimes). </w:t>
      </w:r>
      <w:r w:rsidRPr="007D3C0E">
        <w:rPr>
          <w:rFonts w:ascii="Times New Roman" w:hAnsi="Times New Roman"/>
          <w:iCs/>
          <w:sz w:val="26"/>
          <w:szCs w:val="26"/>
        </w:rPr>
        <w:t>Наречия степени (much, little, very).</w:t>
      </w:r>
    </w:p>
    <w:p w14:paraId="5FD12375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Количественные числительные (до 100), порядковые числительные (до 10).</w:t>
      </w:r>
    </w:p>
    <w:p w14:paraId="754A1AD7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6"/>
          <w:szCs w:val="26"/>
          <w:lang w:val="en-US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>Наиболее</w:t>
      </w:r>
      <w:r w:rsidRPr="007D3C0E">
        <w:rPr>
          <w:rFonts w:ascii="Times New Roman" w:hAnsi="Times New Roman"/>
          <w:spacing w:val="2"/>
          <w:sz w:val="26"/>
          <w:szCs w:val="26"/>
          <w:lang w:val="en-US"/>
        </w:rPr>
        <w:t xml:space="preserve"> </w:t>
      </w:r>
      <w:r w:rsidRPr="007D3C0E">
        <w:rPr>
          <w:rFonts w:ascii="Times New Roman" w:hAnsi="Times New Roman"/>
          <w:spacing w:val="2"/>
          <w:sz w:val="26"/>
          <w:szCs w:val="26"/>
        </w:rPr>
        <w:t>употребительные</w:t>
      </w:r>
      <w:r w:rsidRPr="007D3C0E">
        <w:rPr>
          <w:rFonts w:ascii="Times New Roman" w:hAnsi="Times New Roman"/>
          <w:spacing w:val="2"/>
          <w:sz w:val="26"/>
          <w:szCs w:val="26"/>
          <w:lang w:val="en-US"/>
        </w:rPr>
        <w:t xml:space="preserve"> </w:t>
      </w:r>
      <w:r w:rsidRPr="007D3C0E">
        <w:rPr>
          <w:rFonts w:ascii="Times New Roman" w:hAnsi="Times New Roman"/>
          <w:spacing w:val="2"/>
          <w:sz w:val="26"/>
          <w:szCs w:val="26"/>
        </w:rPr>
        <w:t>предлоги</w:t>
      </w:r>
      <w:r w:rsidRPr="007D3C0E">
        <w:rPr>
          <w:rFonts w:ascii="Times New Roman" w:hAnsi="Times New Roman"/>
          <w:spacing w:val="2"/>
          <w:sz w:val="26"/>
          <w:szCs w:val="26"/>
          <w:lang w:val="en-US"/>
        </w:rPr>
        <w:t xml:space="preserve">: in, on, at, into, to, </w:t>
      </w:r>
      <w:r w:rsidRPr="007D3C0E">
        <w:rPr>
          <w:rFonts w:ascii="Times New Roman" w:hAnsi="Times New Roman"/>
          <w:sz w:val="26"/>
          <w:szCs w:val="26"/>
          <w:lang w:val="en-US"/>
        </w:rPr>
        <w:t>from, of, with.</w:t>
      </w:r>
    </w:p>
    <w:p w14:paraId="36F4940E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Социокультурная осведомлённость</w:t>
      </w:r>
    </w:p>
    <w:p w14:paraId="5FE0B0EE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>В процессе обучения иностранному языку в начальной школе обучающиеся знакомятся: с названиями стран из</w:t>
      </w:r>
      <w:r w:rsidRPr="007D3C0E">
        <w:rPr>
          <w:rFonts w:ascii="Times New Roman" w:hAnsi="Times New Roman"/>
          <w:sz w:val="26"/>
          <w:szCs w:val="26"/>
        </w:rPr>
        <w:t xml:space="preserve">учаемого языка; с некоторыми литературными персонажами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популярных детских произведений; с сюжетами некоторых популярных сказок, а также небольшими произведениями </w:t>
      </w:r>
      <w:r w:rsidRPr="007D3C0E">
        <w:rPr>
          <w:rFonts w:ascii="Times New Roman" w:hAnsi="Times New Roman"/>
          <w:sz w:val="26"/>
          <w:szCs w:val="26"/>
        </w:rPr>
        <w:t>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14:paraId="49F07E1E" w14:textId="77777777" w:rsidR="00951472" w:rsidRPr="007D3C0E" w:rsidRDefault="00951472" w:rsidP="007D3C0E">
      <w:pPr>
        <w:pStyle w:val="4"/>
        <w:spacing w:before="0"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7D3C0E">
        <w:rPr>
          <w:rFonts w:ascii="Times New Roman" w:hAnsi="Times New Roman" w:cs="Times New Roman"/>
          <w:b/>
          <w:sz w:val="26"/>
          <w:szCs w:val="26"/>
        </w:rPr>
        <w:t>4. Математика</w:t>
      </w:r>
    </w:p>
    <w:p w14:paraId="2A230EB4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Числа и величины</w:t>
      </w:r>
    </w:p>
    <w:p w14:paraId="1DF7E603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14:paraId="4A3FB3AB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ние и упорядочение однородных величин. Доля величины </w:t>
      </w:r>
      <w:r w:rsidRPr="007D3C0E">
        <w:rPr>
          <w:rFonts w:ascii="Times New Roman" w:hAnsi="Times New Roman"/>
          <w:sz w:val="26"/>
          <w:szCs w:val="26"/>
        </w:rPr>
        <w:t>(половина, треть, четверть, десятая, сотая, тысячная).</w:t>
      </w:r>
    </w:p>
    <w:p w14:paraId="08DC71E7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Арифметические действия</w:t>
      </w:r>
    </w:p>
    <w:p w14:paraId="0C0A6909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Сложение, вычитание, умножение и деление. Названия </w:t>
      </w:r>
      <w:r w:rsidRPr="007D3C0E">
        <w:rPr>
          <w:rFonts w:ascii="Times New Roman" w:hAnsi="Times New Roman"/>
          <w:sz w:val="26"/>
          <w:szCs w:val="26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7D3C0E">
        <w:rPr>
          <w:rFonts w:ascii="Times New Roman" w:hAnsi="Times New Roman"/>
          <w:sz w:val="26"/>
          <w:szCs w:val="26"/>
        </w:rPr>
        <w:t>с остатком.</w:t>
      </w:r>
    </w:p>
    <w:p w14:paraId="066C4801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7D3C0E">
        <w:rPr>
          <w:rFonts w:ascii="Times New Roman" w:hAnsi="Times New Roman"/>
          <w:spacing w:val="2"/>
          <w:sz w:val="26"/>
          <w:szCs w:val="26"/>
        </w:rPr>
        <w:t>свойств арифметических действий в вычислениях (переста</w:t>
      </w:r>
      <w:r w:rsidRPr="007D3C0E">
        <w:rPr>
          <w:rFonts w:ascii="Times New Roman" w:hAnsi="Times New Roman"/>
          <w:sz w:val="26"/>
          <w:szCs w:val="26"/>
        </w:rPr>
        <w:t>новка и группировка слагаемых в сумме, множителей в произведении; умножение суммы и разности на число).</w:t>
      </w:r>
    </w:p>
    <w:p w14:paraId="0312F7A7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Алгоритмы письменного сложения, вычитания, умножения и деления многозначных чисел. </w:t>
      </w:r>
    </w:p>
    <w:p w14:paraId="09B3785F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Способы проверки правильности вычислений (алгоритм, </w:t>
      </w:r>
      <w:r w:rsidRPr="007D3C0E">
        <w:rPr>
          <w:rFonts w:ascii="Times New Roman" w:hAnsi="Times New Roman"/>
          <w:sz w:val="26"/>
          <w:szCs w:val="26"/>
        </w:rPr>
        <w:t>обратное действие, оценка достоверности, прикидки результата, вычисление на калькуляторе).</w:t>
      </w:r>
    </w:p>
    <w:p w14:paraId="451D788E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Работа с текстовыми задачами</w:t>
      </w:r>
    </w:p>
    <w:p w14:paraId="16A6B838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-2"/>
          <w:sz w:val="26"/>
          <w:szCs w:val="26"/>
        </w:rPr>
        <w:lastRenderedPageBreak/>
        <w:t>Решение текстовых задач арифметическим способом. Зада</w:t>
      </w:r>
      <w:r w:rsidRPr="007D3C0E">
        <w:rPr>
          <w:rFonts w:ascii="Times New Roman" w:hAnsi="Times New Roman"/>
          <w:sz w:val="26"/>
          <w:szCs w:val="26"/>
        </w:rPr>
        <w:t>чи, содержащие отношения «больше (меньше) на…», «больше (меньше) в…». Зависимости между величинами, характеризу</w:t>
      </w:r>
      <w:r w:rsidRPr="007D3C0E">
        <w:rPr>
          <w:rFonts w:ascii="Times New Roman" w:hAnsi="Times New Roman"/>
          <w:spacing w:val="2"/>
          <w:sz w:val="26"/>
          <w:szCs w:val="26"/>
        </w:rPr>
        <w:t>ющими процессы движения, работы, купли</w:t>
      </w:r>
      <w:r w:rsidRPr="007D3C0E">
        <w:rPr>
          <w:rFonts w:ascii="Times New Roman" w:hAnsi="Times New Roman"/>
          <w:spacing w:val="2"/>
          <w:sz w:val="26"/>
          <w:szCs w:val="26"/>
        </w:rPr>
        <w:noBreakHyphen/>
        <w:t>продажи и</w:t>
      </w:r>
      <w:r w:rsidRPr="007D3C0E">
        <w:rPr>
          <w:rFonts w:ascii="Times New Roman" w:hAnsi="Times New Roman"/>
          <w:spacing w:val="2"/>
          <w:sz w:val="26"/>
          <w:szCs w:val="26"/>
        </w:rPr>
        <w:t> 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др. </w:t>
      </w:r>
      <w:r w:rsidRPr="007D3C0E">
        <w:rPr>
          <w:rFonts w:ascii="Times New Roman" w:hAnsi="Times New Roman"/>
          <w:sz w:val="26"/>
          <w:szCs w:val="26"/>
        </w:rPr>
        <w:t>Скорость, время, путь; объём работы, время, производительность труда; количество товара, его цена и стоимость и</w:t>
      </w:r>
      <w:r w:rsidRPr="007D3C0E">
        <w:rPr>
          <w:rFonts w:ascii="Times New Roman" w:hAnsi="Times New Roman"/>
          <w:sz w:val="26"/>
          <w:szCs w:val="26"/>
        </w:rPr>
        <w:t> </w:t>
      </w:r>
      <w:r w:rsidRPr="007D3C0E">
        <w:rPr>
          <w:rFonts w:ascii="Times New Roman" w:hAnsi="Times New Roman"/>
          <w:sz w:val="26"/>
          <w:szCs w:val="26"/>
        </w:rPr>
        <w:t xml:space="preserve">др.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Планирование хода решения задачи. Представление текста </w:t>
      </w:r>
      <w:r w:rsidRPr="007D3C0E">
        <w:rPr>
          <w:rFonts w:ascii="Times New Roman" w:hAnsi="Times New Roman"/>
          <w:sz w:val="26"/>
          <w:szCs w:val="26"/>
        </w:rPr>
        <w:t>задачи (схема, таблица и другие модели).</w:t>
      </w:r>
    </w:p>
    <w:p w14:paraId="14F60254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Задачи на нахождение доли целого и целого по его доле.</w:t>
      </w:r>
    </w:p>
    <w:p w14:paraId="3CC41D05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pacing w:val="2"/>
          <w:sz w:val="26"/>
          <w:szCs w:val="26"/>
        </w:rPr>
        <w:t>Пространственные отношения. Геометрические фи</w:t>
      </w: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гуры</w:t>
      </w:r>
    </w:p>
    <w:p w14:paraId="4A9A0DC0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Взаимное расположение предметов в пространстве и на плоскости (выше—ниже, слева—справа, сверху—снизу, ближе—дальше, между и пр.). Распознавание и изображение </w:t>
      </w:r>
      <w:r w:rsidRPr="007D3C0E">
        <w:rPr>
          <w:rFonts w:ascii="Times New Roman" w:hAnsi="Times New Roman"/>
          <w:sz w:val="26"/>
          <w:szCs w:val="26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ник, квадрат, окружность, круг. Использование чертёжных инструментов для выполнения построений. Геометрические формы в окружающем мире. Распознавание и называние: </w:t>
      </w:r>
      <w:r w:rsidRPr="007D3C0E">
        <w:rPr>
          <w:rFonts w:ascii="Times New Roman" w:hAnsi="Times New Roman"/>
          <w:sz w:val="26"/>
          <w:szCs w:val="26"/>
        </w:rPr>
        <w:t>куб, шар, параллелепипед, пирамида, цилиндр, конус.</w:t>
      </w:r>
    </w:p>
    <w:p w14:paraId="130E5CCA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Геометрические величины</w:t>
      </w:r>
    </w:p>
    <w:p w14:paraId="290A6349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Геометрические величины и их измерение. Измерение </w:t>
      </w:r>
      <w:r w:rsidRPr="007D3C0E">
        <w:rPr>
          <w:rFonts w:ascii="Times New Roman" w:hAnsi="Times New Roman"/>
          <w:sz w:val="26"/>
          <w:szCs w:val="26"/>
        </w:rPr>
        <w:t>длины отрезка. Единицы длины (мм, см, дм, м, км). Периметр. Вычисление периметра многоугольника.</w:t>
      </w:r>
    </w:p>
    <w:p w14:paraId="0E8FC050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Площадь геометрической фигуры. Единицы площади (см</w:t>
      </w:r>
      <w:r w:rsidRPr="007D3C0E">
        <w:rPr>
          <w:rFonts w:ascii="Times New Roman" w:hAnsi="Times New Roman"/>
          <w:sz w:val="26"/>
          <w:szCs w:val="26"/>
          <w:vertAlign w:val="superscript"/>
        </w:rPr>
        <w:t>2</w:t>
      </w:r>
      <w:r w:rsidRPr="007D3C0E">
        <w:rPr>
          <w:rFonts w:ascii="Times New Roman" w:hAnsi="Times New Roman"/>
          <w:sz w:val="26"/>
          <w:szCs w:val="26"/>
        </w:rPr>
        <w:t xml:space="preserve">, </w:t>
      </w:r>
      <w:r w:rsidRPr="007D3C0E">
        <w:rPr>
          <w:rFonts w:ascii="Times New Roman" w:hAnsi="Times New Roman"/>
          <w:spacing w:val="2"/>
          <w:sz w:val="26"/>
          <w:szCs w:val="26"/>
        </w:rPr>
        <w:t>дм</w:t>
      </w:r>
      <w:r w:rsidRPr="007D3C0E">
        <w:rPr>
          <w:rFonts w:ascii="Times New Roman" w:hAnsi="Times New Roman"/>
          <w:spacing w:val="2"/>
          <w:sz w:val="26"/>
          <w:szCs w:val="26"/>
          <w:vertAlign w:val="superscript"/>
        </w:rPr>
        <w:t>2</w:t>
      </w:r>
      <w:r w:rsidRPr="007D3C0E">
        <w:rPr>
          <w:rFonts w:ascii="Times New Roman" w:hAnsi="Times New Roman"/>
          <w:spacing w:val="2"/>
          <w:sz w:val="26"/>
          <w:szCs w:val="26"/>
        </w:rPr>
        <w:t>, м</w:t>
      </w:r>
      <w:r w:rsidRPr="007D3C0E">
        <w:rPr>
          <w:rFonts w:ascii="Times New Roman" w:hAnsi="Times New Roman"/>
          <w:spacing w:val="2"/>
          <w:sz w:val="26"/>
          <w:szCs w:val="26"/>
          <w:vertAlign w:val="superscript"/>
        </w:rPr>
        <w:t>2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). </w:t>
      </w:r>
      <w:r w:rsidRPr="007D3C0E">
        <w:rPr>
          <w:rFonts w:ascii="Times New Roman" w:hAnsi="Times New Roman"/>
          <w:sz w:val="26"/>
          <w:szCs w:val="26"/>
        </w:rPr>
        <w:t>Вычисление площади прямоугольника.</w:t>
      </w:r>
    </w:p>
    <w:p w14:paraId="3BD179E8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Работа с информацией</w:t>
      </w:r>
    </w:p>
    <w:p w14:paraId="6E3E7FA3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Сбор и представление информации, связанной со счётом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(пересчётом), измерением величин; фиксирование, анализ </w:t>
      </w:r>
      <w:r w:rsidRPr="007D3C0E">
        <w:rPr>
          <w:rFonts w:ascii="Times New Roman" w:hAnsi="Times New Roman"/>
          <w:sz w:val="26"/>
          <w:szCs w:val="26"/>
        </w:rPr>
        <w:t>полученной информации.</w:t>
      </w:r>
    </w:p>
    <w:p w14:paraId="6EB37F8E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pacing w:val="-2"/>
          <w:sz w:val="26"/>
          <w:szCs w:val="26"/>
        </w:rPr>
      </w:pPr>
      <w:r w:rsidRPr="007D3C0E">
        <w:rPr>
          <w:rFonts w:ascii="Times New Roman" w:hAnsi="Times New Roman"/>
          <w:spacing w:val="-2"/>
          <w:sz w:val="26"/>
          <w:szCs w:val="26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«некоторые»).</w:t>
      </w:r>
    </w:p>
    <w:p w14:paraId="773167CA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-2"/>
          <w:sz w:val="26"/>
          <w:szCs w:val="26"/>
        </w:rPr>
        <w:t>Составление конечной последовательности (цепочки) пред</w:t>
      </w:r>
      <w:r w:rsidRPr="007D3C0E">
        <w:rPr>
          <w:rFonts w:ascii="Times New Roman" w:hAnsi="Times New Roman"/>
          <w:spacing w:val="2"/>
          <w:sz w:val="26"/>
          <w:szCs w:val="26"/>
        </w:rPr>
        <w:t>метов, чисел, геометрических фигур и</w:t>
      </w:r>
      <w:r w:rsidRPr="007D3C0E">
        <w:rPr>
          <w:rFonts w:ascii="Times New Roman" w:hAnsi="Times New Roman"/>
          <w:spacing w:val="2"/>
          <w:sz w:val="26"/>
          <w:szCs w:val="26"/>
        </w:rPr>
        <w:t> 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др. по правилу. </w:t>
      </w:r>
      <w:r w:rsidRPr="007D3C0E">
        <w:rPr>
          <w:rFonts w:ascii="Times New Roman" w:hAnsi="Times New Roman"/>
          <w:sz w:val="26"/>
          <w:szCs w:val="26"/>
        </w:rPr>
        <w:t>Составление, запись и выполнение простого алгоритма, плана поиска информации.</w:t>
      </w:r>
    </w:p>
    <w:p w14:paraId="3D679E4E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Чтение и заполнение таблицы. Интерпретация данных </w:t>
      </w:r>
      <w:r w:rsidRPr="007D3C0E">
        <w:rPr>
          <w:rFonts w:ascii="Times New Roman" w:hAnsi="Times New Roman"/>
          <w:sz w:val="26"/>
          <w:szCs w:val="26"/>
        </w:rPr>
        <w:t>таблицы. Чтение столбчатой диаграммы. Создание простейшей информационной модели (схема, таблица, цепочка).</w:t>
      </w:r>
    </w:p>
    <w:p w14:paraId="4B30DBCB" w14:textId="77777777" w:rsidR="00951472" w:rsidRPr="007D3C0E" w:rsidRDefault="00951472" w:rsidP="007D3C0E">
      <w:pPr>
        <w:pStyle w:val="4"/>
        <w:spacing w:before="0"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7D3C0E">
        <w:rPr>
          <w:rFonts w:ascii="Times New Roman" w:hAnsi="Times New Roman" w:cs="Times New Roman"/>
          <w:b/>
          <w:sz w:val="26"/>
          <w:szCs w:val="26"/>
        </w:rPr>
        <w:t>5. Окружающий мир (Человек, природа, общество)</w:t>
      </w:r>
    </w:p>
    <w:p w14:paraId="2C6CE333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Человек и природа</w:t>
      </w:r>
    </w:p>
    <w:p w14:paraId="6854D6F1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-2"/>
          <w:sz w:val="26"/>
          <w:szCs w:val="26"/>
        </w:rPr>
        <w:t>Природа — это то, что нас окружает, но не создано челове</w:t>
      </w:r>
      <w:r w:rsidRPr="007D3C0E">
        <w:rPr>
          <w:rFonts w:ascii="Times New Roman" w:hAnsi="Times New Roman"/>
          <w:sz w:val="26"/>
          <w:szCs w:val="26"/>
        </w:rPr>
        <w:t>ком. Природные объекты и предметы, созданные человеком. Неживая и живая природа. Признаки предметов (цвет, форма, сравнительные размеры и</w:t>
      </w:r>
      <w:r w:rsidRPr="007D3C0E">
        <w:rPr>
          <w:rFonts w:ascii="Times New Roman" w:hAnsi="Times New Roman"/>
          <w:sz w:val="26"/>
          <w:szCs w:val="26"/>
        </w:rPr>
        <w:t> </w:t>
      </w:r>
      <w:r w:rsidRPr="007D3C0E">
        <w:rPr>
          <w:rFonts w:ascii="Times New Roman" w:hAnsi="Times New Roman"/>
          <w:sz w:val="26"/>
          <w:szCs w:val="26"/>
        </w:rPr>
        <w:t>др.). Расположение предметов в пространстве (право, лево, верх, низ и пр.). Примеры явлений природы: смена времён года, снегопад, листопад, перелёты птиц, смена времени суток, рассвет, закат, ветер, дождь, гроза.</w:t>
      </w:r>
    </w:p>
    <w:p w14:paraId="19C6DD54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Вещество — то, из чего состоят все природные объекты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и предметы. Разнообразие веществ в окружающем мире. </w:t>
      </w:r>
      <w:r w:rsidRPr="007D3C0E">
        <w:rPr>
          <w:rFonts w:ascii="Times New Roman" w:hAnsi="Times New Roman"/>
          <w:sz w:val="26"/>
          <w:szCs w:val="26"/>
        </w:rPr>
        <w:t xml:space="preserve">Примеры веществ: соль, сахар, вода, </w:t>
      </w:r>
      <w:r w:rsidRPr="007D3C0E">
        <w:rPr>
          <w:rFonts w:ascii="Times New Roman" w:hAnsi="Times New Roman"/>
          <w:sz w:val="26"/>
          <w:szCs w:val="26"/>
        </w:rPr>
        <w:lastRenderedPageBreak/>
        <w:t>природный газ. Твёрдые тела, жидкости, газы. Простейшие практические работы с веществами, жидкостями, газами.</w:t>
      </w:r>
    </w:p>
    <w:p w14:paraId="7D25AA11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Звёзды и планеты. </w:t>
      </w:r>
      <w:r w:rsidRPr="007D3C0E">
        <w:rPr>
          <w:rFonts w:ascii="Times New Roman" w:hAnsi="Times New Roman"/>
          <w:iCs/>
          <w:spacing w:val="2"/>
          <w:sz w:val="26"/>
          <w:szCs w:val="26"/>
        </w:rPr>
        <w:t>Солнце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 — </w:t>
      </w:r>
      <w:r w:rsidRPr="007D3C0E">
        <w:rPr>
          <w:rFonts w:ascii="Times New Roman" w:hAnsi="Times New Roman"/>
          <w:iCs/>
          <w:spacing w:val="2"/>
          <w:sz w:val="26"/>
          <w:szCs w:val="26"/>
        </w:rPr>
        <w:t>ближайшая к нам звез</w:t>
      </w:r>
      <w:r w:rsidRPr="007D3C0E">
        <w:rPr>
          <w:rFonts w:ascii="Times New Roman" w:hAnsi="Times New Roman"/>
          <w:iCs/>
          <w:sz w:val="26"/>
          <w:szCs w:val="26"/>
        </w:rPr>
        <w:t xml:space="preserve">да, источник света и тепла для всего живого на Земле. </w:t>
      </w:r>
      <w:r w:rsidRPr="007D3C0E">
        <w:rPr>
          <w:rFonts w:ascii="Times New Roman" w:hAnsi="Times New Roman"/>
          <w:spacing w:val="2"/>
          <w:sz w:val="26"/>
          <w:szCs w:val="26"/>
        </w:rPr>
        <w:t>Земля — планета, общее представление о форме и размерах Земли. Глобус как модель Земли. Географическая кар</w:t>
      </w:r>
      <w:r w:rsidRPr="007D3C0E">
        <w:rPr>
          <w:rFonts w:ascii="Times New Roman" w:hAnsi="Times New Roman"/>
          <w:sz w:val="26"/>
          <w:szCs w:val="26"/>
        </w:rPr>
        <w:t xml:space="preserve">та и план. Материки и океаны, их названия, расположение на глобусе и карте. </w:t>
      </w:r>
      <w:r w:rsidRPr="007D3C0E">
        <w:rPr>
          <w:rFonts w:ascii="Times New Roman" w:hAnsi="Times New Roman"/>
          <w:iCs/>
          <w:sz w:val="26"/>
          <w:szCs w:val="26"/>
        </w:rPr>
        <w:t>Важнейшие природные объекты своей страны, района</w:t>
      </w:r>
      <w:r w:rsidRPr="007D3C0E">
        <w:rPr>
          <w:rFonts w:ascii="Times New Roman" w:hAnsi="Times New Roman"/>
          <w:sz w:val="26"/>
          <w:szCs w:val="26"/>
        </w:rPr>
        <w:t>. Ориентирование на местности. Компас.</w:t>
      </w:r>
    </w:p>
    <w:p w14:paraId="28FA441D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Смена дня и ночи на Земле. Вращение Земли как при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чина смены дня и ночи. Времена года, их особенности (на основе наблюдений). </w:t>
      </w:r>
      <w:r w:rsidRPr="007D3C0E">
        <w:rPr>
          <w:rFonts w:ascii="Times New Roman" w:hAnsi="Times New Roman"/>
          <w:iCs/>
          <w:sz w:val="26"/>
          <w:szCs w:val="26"/>
        </w:rPr>
        <w:t>Обращение Земли вокруг Солнца как причина смены времён года</w:t>
      </w:r>
      <w:r w:rsidRPr="007D3C0E">
        <w:rPr>
          <w:rFonts w:ascii="Times New Roman" w:hAnsi="Times New Roman"/>
          <w:sz w:val="26"/>
          <w:szCs w:val="26"/>
        </w:rPr>
        <w:t>. Смена времён года в родном крае на основе наблюдений.</w:t>
      </w:r>
    </w:p>
    <w:p w14:paraId="2413E2C8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-2"/>
          <w:sz w:val="26"/>
          <w:szCs w:val="26"/>
        </w:rPr>
        <w:t xml:space="preserve">Погода, её составляющие (температура воздуха, облачность, </w:t>
      </w:r>
      <w:r w:rsidRPr="007D3C0E">
        <w:rPr>
          <w:rFonts w:ascii="Times New Roman" w:hAnsi="Times New Roman"/>
          <w:sz w:val="26"/>
          <w:szCs w:val="26"/>
        </w:rPr>
        <w:t xml:space="preserve">осадки, ветер). Наблюдение за погодой своего края. </w:t>
      </w:r>
    </w:p>
    <w:p w14:paraId="29EFC8C2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14:paraId="6EF5737F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Водоёмы, их разнообразие (океан, море, река, озеро, </w:t>
      </w:r>
      <w:r w:rsidRPr="007D3C0E">
        <w:rPr>
          <w:rFonts w:ascii="Times New Roman" w:hAnsi="Times New Roman"/>
          <w:sz w:val="26"/>
          <w:szCs w:val="26"/>
        </w:rPr>
        <w:t>пруд, болото); использование человеком. Водоёмы родного края (названия, краткая характеристика на основе наблюдений).</w:t>
      </w:r>
    </w:p>
    <w:p w14:paraId="595CB1BE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Воздух — смесь газов. Свойства воздуха. Значение воздуха для растений, животных, человека. Охрана, бережное использование  воздуха.</w:t>
      </w:r>
    </w:p>
    <w:p w14:paraId="541BA15C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-2"/>
          <w:sz w:val="26"/>
          <w:szCs w:val="26"/>
        </w:rPr>
        <w:t xml:space="preserve">Вода. Свойства воды. Состояния воды, её распространение </w:t>
      </w:r>
      <w:r w:rsidRPr="007D3C0E">
        <w:rPr>
          <w:rFonts w:ascii="Times New Roman" w:hAnsi="Times New Roman"/>
          <w:sz w:val="26"/>
          <w:szCs w:val="26"/>
        </w:rPr>
        <w:t>в природе, значение для живых организмов и хозяйственной жизни человека. Круговорот воды в природе. Охрана, бережное использование  воды.</w:t>
      </w:r>
    </w:p>
    <w:p w14:paraId="430A305F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 примера).</w:t>
      </w:r>
    </w:p>
    <w:p w14:paraId="78EE8034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Почва, её состав, значение для живой природы и для </w:t>
      </w:r>
      <w:r w:rsidRPr="007D3C0E">
        <w:rPr>
          <w:rFonts w:ascii="Times New Roman" w:hAnsi="Times New Roman"/>
          <w:sz w:val="26"/>
          <w:szCs w:val="26"/>
        </w:rPr>
        <w:t>хозяйственной жизни человека. Охрана, бережное использование почв.</w:t>
      </w:r>
    </w:p>
    <w:p w14:paraId="70B946F8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ста растений, фиксация изменений. Деревья, кустарники, </w:t>
      </w:r>
      <w:r w:rsidRPr="007D3C0E">
        <w:rPr>
          <w:rFonts w:ascii="Times New Roman" w:hAnsi="Times New Roman"/>
          <w:sz w:val="26"/>
          <w:szCs w:val="26"/>
        </w:rPr>
        <w:t>травы. Дикорастущие, культурные и комнатные растения. Роль растений в природе и жизни людей, бережное отношение человека к дикорастущим растениям, уход за комнатными и культурными растениям. Растения родного края, названия и краткая характеристика на основе наблюдений.</w:t>
      </w:r>
    </w:p>
    <w:p w14:paraId="0EE49082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Грибы: съедобные и ядовитые. Правила сбора грибов.</w:t>
      </w:r>
    </w:p>
    <w:p w14:paraId="71887ACE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>Животные, их разнообразие. Условия, необходимые для жизни животных (воздух, вода, тепло, пища). Насекомые,</w:t>
      </w:r>
      <w:r w:rsidRPr="007D3C0E">
        <w:rPr>
          <w:rFonts w:ascii="Times New Roman" w:hAnsi="Times New Roman"/>
          <w:sz w:val="26"/>
          <w:szCs w:val="26"/>
        </w:rPr>
        <w:t xml:space="preserve"> рыбы, земноводные, пресмыкающиеся, птицы, звери, их отличия. Особенности питания разных животных. Раз</w:t>
      </w:r>
      <w:r w:rsidRPr="007D3C0E">
        <w:rPr>
          <w:rFonts w:ascii="Times New Roman" w:hAnsi="Times New Roman"/>
          <w:spacing w:val="-2"/>
          <w:sz w:val="26"/>
          <w:szCs w:val="26"/>
        </w:rPr>
        <w:t xml:space="preserve">множение животных. Дикие </w:t>
      </w:r>
      <w:r w:rsidRPr="007D3C0E">
        <w:rPr>
          <w:rFonts w:ascii="Times New Roman" w:hAnsi="Times New Roman"/>
          <w:sz w:val="26"/>
          <w:szCs w:val="26"/>
        </w:rPr>
        <w:t xml:space="preserve">и домашние животные. Роль животных в природе и жизни людей. Охрана и бережное отношение человека к диким животным, уход за домашними </w:t>
      </w:r>
      <w:r w:rsidRPr="007D3C0E">
        <w:rPr>
          <w:rFonts w:ascii="Times New Roman" w:hAnsi="Times New Roman"/>
          <w:sz w:val="26"/>
          <w:szCs w:val="26"/>
        </w:rPr>
        <w:lastRenderedPageBreak/>
        <w:t>животными. Животные родного края, их названия, краткая характеристика на основе наблюдений.</w:t>
      </w:r>
    </w:p>
    <w:p w14:paraId="1BDC17CA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pacing w:val="-2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Лес, луг, водоём — единство живой и неживой природы (солнечный свет, воздух, вода, почва, растения, животные).</w:t>
      </w:r>
      <w:r w:rsidRPr="007D3C0E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7D3C0E">
        <w:rPr>
          <w:rFonts w:ascii="Times New Roman" w:hAnsi="Times New Roman"/>
          <w:iCs/>
          <w:spacing w:val="-2"/>
          <w:sz w:val="26"/>
          <w:szCs w:val="26"/>
        </w:rPr>
        <w:t>Круговорот веществ. Взаимосвязи в природном сообществе: растения — пища и укрытие для животных; животные — распространители плодов и семян растений. Влияние че</w:t>
      </w:r>
      <w:r w:rsidRPr="007D3C0E">
        <w:rPr>
          <w:rFonts w:ascii="Times New Roman" w:hAnsi="Times New Roman"/>
          <w:iCs/>
          <w:sz w:val="26"/>
          <w:szCs w:val="26"/>
        </w:rPr>
        <w:t xml:space="preserve">ловека на природные сообщества. Природные сообщества </w:t>
      </w:r>
      <w:r w:rsidRPr="007D3C0E">
        <w:rPr>
          <w:rFonts w:ascii="Times New Roman" w:hAnsi="Times New Roman"/>
          <w:iCs/>
          <w:spacing w:val="-2"/>
          <w:sz w:val="26"/>
          <w:szCs w:val="26"/>
        </w:rPr>
        <w:t>родного края (2—3</w:t>
      </w:r>
      <w:r w:rsidRPr="007D3C0E">
        <w:rPr>
          <w:rFonts w:ascii="Times New Roman" w:hAnsi="Times New Roman"/>
          <w:spacing w:val="-2"/>
          <w:sz w:val="26"/>
          <w:szCs w:val="26"/>
        </w:rPr>
        <w:t> </w:t>
      </w:r>
      <w:r w:rsidRPr="007D3C0E">
        <w:rPr>
          <w:rFonts w:ascii="Times New Roman" w:hAnsi="Times New Roman"/>
          <w:iCs/>
          <w:spacing w:val="-2"/>
          <w:sz w:val="26"/>
          <w:szCs w:val="26"/>
        </w:rPr>
        <w:t>примера на основе наблюдений)</w:t>
      </w:r>
      <w:r w:rsidRPr="007D3C0E">
        <w:rPr>
          <w:rFonts w:ascii="Times New Roman" w:hAnsi="Times New Roman"/>
          <w:spacing w:val="-2"/>
          <w:sz w:val="26"/>
          <w:szCs w:val="26"/>
        </w:rPr>
        <w:t>.</w:t>
      </w:r>
    </w:p>
    <w:p w14:paraId="65896A09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Природные зоны России: общее представление, основные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природные зоны (климат, растительный и животный мир, </w:t>
      </w:r>
      <w:r w:rsidRPr="007D3C0E">
        <w:rPr>
          <w:rFonts w:ascii="Times New Roman" w:hAnsi="Times New Roman"/>
          <w:sz w:val="26"/>
          <w:szCs w:val="26"/>
        </w:rPr>
        <w:t>особенности труда и быта людей, влияние человека на природу изучаемых зон, охрана природы).</w:t>
      </w:r>
    </w:p>
    <w:p w14:paraId="63B5CA50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Человек — часть природы. Зависимость жизни человека </w:t>
      </w:r>
      <w:r w:rsidRPr="007D3C0E">
        <w:rPr>
          <w:rFonts w:ascii="Times New Roman" w:hAnsi="Times New Roman"/>
          <w:sz w:val="26"/>
          <w:szCs w:val="26"/>
        </w:rPr>
        <w:t>от природы. Этическое и эстетическое значение приро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ды в жизни человека. Освоение человеком законов жизни </w:t>
      </w:r>
      <w:r w:rsidRPr="007D3C0E">
        <w:rPr>
          <w:rFonts w:ascii="Times New Roman" w:hAnsi="Times New Roman"/>
          <w:sz w:val="26"/>
          <w:szCs w:val="26"/>
        </w:rPr>
        <w:t>при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роды посредством практической деятельности. Народный </w:t>
      </w:r>
      <w:r w:rsidRPr="007D3C0E">
        <w:rPr>
          <w:rFonts w:ascii="Times New Roman" w:hAnsi="Times New Roman"/>
          <w:sz w:val="26"/>
          <w:szCs w:val="26"/>
        </w:rPr>
        <w:t>календарь (приметы, поговорки, пословицы), определяющий сезонный труд людей.</w:t>
      </w:r>
    </w:p>
    <w:p w14:paraId="501F403E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Положительное и отрицательное влияние деятельности </w:t>
      </w:r>
      <w:r w:rsidRPr="007D3C0E">
        <w:rPr>
          <w:rFonts w:ascii="Times New Roman" w:hAnsi="Times New Roman"/>
          <w:sz w:val="26"/>
          <w:szCs w:val="26"/>
        </w:rPr>
        <w:t xml:space="preserve">человека на природу (в том числе на примере окружающей </w:t>
      </w:r>
      <w:r w:rsidRPr="007D3C0E">
        <w:rPr>
          <w:rFonts w:ascii="Times New Roman" w:hAnsi="Times New Roman"/>
          <w:spacing w:val="-2"/>
          <w:sz w:val="26"/>
          <w:szCs w:val="26"/>
        </w:rPr>
        <w:t xml:space="preserve">местности). Правила поведения в природе. Охрана природных </w:t>
      </w:r>
      <w:r w:rsidRPr="007D3C0E">
        <w:rPr>
          <w:rFonts w:ascii="Times New Roman" w:hAnsi="Times New Roman"/>
          <w:sz w:val="26"/>
          <w:szCs w:val="26"/>
        </w:rPr>
        <w:t>богатств: воды, воздуха, полезных ископаемых, растительно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го и животного мира. Заповедники, национальные парки, </w:t>
      </w:r>
      <w:r w:rsidRPr="007D3C0E">
        <w:rPr>
          <w:rFonts w:ascii="Times New Roman" w:hAnsi="Times New Roman"/>
          <w:sz w:val="26"/>
          <w:szCs w:val="26"/>
        </w:rPr>
        <w:t>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14:paraId="59F07AEA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Человек. Ребенок, взрослый, пожилой человек. Мужчины и женщины, мальчики и девочки. Общее представление о строении тела человека. Системы </w:t>
      </w:r>
      <w:r w:rsidRPr="007D3C0E">
        <w:rPr>
          <w:rFonts w:ascii="Times New Roman" w:hAnsi="Times New Roman"/>
          <w:spacing w:val="2"/>
          <w:sz w:val="26"/>
          <w:szCs w:val="26"/>
        </w:rPr>
        <w:t>органов (опорно­двигательная, пищеварительная, дыхатель</w:t>
      </w:r>
      <w:r w:rsidRPr="007D3C0E">
        <w:rPr>
          <w:rFonts w:ascii="Times New Roman" w:hAnsi="Times New Roman"/>
          <w:sz w:val="26"/>
          <w:szCs w:val="26"/>
        </w:rPr>
        <w:t xml:space="preserve">ная, кровеносная, нервная, органы чувств), их роль в жизнедеятельности организма. Гигиена: уход за кожей, ногтями, 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  Измерение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температуры тела человека, частоты пульса. Понимание состояния своего здоровья, личная ответственность каждого человека за состояние своего здоровья </w:t>
      </w:r>
      <w:r w:rsidRPr="007D3C0E">
        <w:rPr>
          <w:rFonts w:ascii="Times New Roman" w:hAnsi="Times New Roman"/>
          <w:sz w:val="26"/>
          <w:szCs w:val="26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14:paraId="79A84E87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Человек и общество</w:t>
      </w:r>
    </w:p>
    <w:p w14:paraId="48D983FC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Общество - совокупность людей, которые объединены </w:t>
      </w:r>
      <w:r w:rsidRPr="007D3C0E">
        <w:rPr>
          <w:rFonts w:ascii="Times New Roman" w:hAnsi="Times New Roman"/>
          <w:sz w:val="26"/>
          <w:szCs w:val="26"/>
        </w:rPr>
        <w:t>общей культурой и связаны друг с другом совместной дея</w:t>
      </w:r>
      <w:r w:rsidRPr="007D3C0E">
        <w:rPr>
          <w:rFonts w:ascii="Times New Roman" w:hAnsi="Times New Roman"/>
          <w:spacing w:val="-4"/>
          <w:sz w:val="26"/>
          <w:szCs w:val="26"/>
        </w:rPr>
        <w:t>тельностью во имя общей цели. Духовно­нравственные и куль</w:t>
      </w:r>
      <w:r w:rsidRPr="007D3C0E">
        <w:rPr>
          <w:rFonts w:ascii="Times New Roman" w:hAnsi="Times New Roman"/>
          <w:sz w:val="26"/>
          <w:szCs w:val="26"/>
        </w:rPr>
        <w:t xml:space="preserve">турные ценности  российского общества, отраженные в государственных праздниках и народных традициях региона. </w:t>
      </w:r>
    </w:p>
    <w:p w14:paraId="5BA92699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Человек — член общества, создатель и носитель культуры. Могонациональность – особенность нашей страны.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Общее представление о вкладе </w:t>
      </w:r>
      <w:r w:rsidRPr="007D3C0E">
        <w:rPr>
          <w:rFonts w:ascii="Times New Roman" w:hAnsi="Times New Roman"/>
          <w:spacing w:val="-2"/>
          <w:sz w:val="26"/>
          <w:szCs w:val="26"/>
        </w:rPr>
        <w:t>разных народов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 в многонациональную культуру нашей страны</w:t>
      </w:r>
      <w:r w:rsidRPr="007D3C0E">
        <w:rPr>
          <w:rFonts w:ascii="Times New Roman" w:hAnsi="Times New Roman"/>
          <w:spacing w:val="-2"/>
          <w:sz w:val="26"/>
          <w:szCs w:val="26"/>
        </w:rPr>
        <w:t xml:space="preserve">. Ценность каждого </w:t>
      </w:r>
      <w:r w:rsidRPr="007D3C0E">
        <w:rPr>
          <w:rFonts w:ascii="Times New Roman" w:hAnsi="Times New Roman"/>
          <w:spacing w:val="-2"/>
          <w:sz w:val="26"/>
          <w:szCs w:val="26"/>
        </w:rPr>
        <w:lastRenderedPageBreak/>
        <w:t xml:space="preserve">народа для него самого и для всей страны. </w:t>
      </w:r>
      <w:r w:rsidRPr="007D3C0E">
        <w:rPr>
          <w:rFonts w:ascii="Times New Roman" w:hAnsi="Times New Roman"/>
          <w:sz w:val="26"/>
          <w:szCs w:val="26"/>
        </w:rPr>
        <w:t xml:space="preserve">Взаимоотношения человека с другими людьми. Культура общения. Уважение к чужому мнению. </w:t>
      </w:r>
    </w:p>
    <w:p w14:paraId="033AA370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Семья — самое близкое окружение человека. Семейные </w:t>
      </w:r>
      <w:r w:rsidRPr="007D3C0E">
        <w:rPr>
          <w:rFonts w:ascii="Times New Roman" w:hAnsi="Times New Roman"/>
          <w:sz w:val="26"/>
          <w:szCs w:val="26"/>
        </w:rPr>
        <w:t>традиции. Взаимоотношения в семье и взаимопомощь членов семьи. Оказание посильной помощи взрослым. Забота о детях, престарелых, больных — долг каждого человека. Родословная. Свои фамилия, имя, отчество, возраст. Имена и фамилии членов семьи. Знаковые даты и события в истории семьи, участие семьи в событиях страны и региона (стройках, Великой отечественной войне, в работе в тылу и пр.) семейные праздники, традиции. День Матери. День любви, семьи  и верности.</w:t>
      </w:r>
    </w:p>
    <w:p w14:paraId="7B9CA9B8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Младший школьник. Правила поведения в школе, на уроке. Обращение к учителю.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Классный, школьный </w:t>
      </w:r>
      <w:r w:rsidRPr="007D3C0E">
        <w:rPr>
          <w:rFonts w:ascii="Times New Roman" w:hAnsi="Times New Roman"/>
          <w:sz w:val="26"/>
          <w:szCs w:val="26"/>
        </w:rPr>
        <w:t xml:space="preserve">коллектив, совместная учёба, игры, отдых. Школьные праздники и торжественные даты. День учителя. Составление режима дня школьника. </w:t>
      </w:r>
    </w:p>
    <w:p w14:paraId="4427F43A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>Друзья, взаимоотношения между ними; ценность друж</w:t>
      </w:r>
      <w:r w:rsidRPr="007D3C0E">
        <w:rPr>
          <w:rFonts w:ascii="Times New Roman" w:hAnsi="Times New Roman"/>
          <w:sz w:val="26"/>
          <w:szCs w:val="26"/>
        </w:rPr>
        <w:t xml:space="preserve">бы, согласия, взаимной помощи. Правила взаимоотношений со взрослыми, сверстниками. Правила взаимодействия со знакомыми и незнакомыми взрослыми и сверстниками. Культура поведения в школе и других общественных местах.  </w:t>
      </w:r>
    </w:p>
    <w:p w14:paraId="4BD133B4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14:paraId="33B96A0A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i/>
          <w:iCs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</w:p>
    <w:p w14:paraId="6B25DFD1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iCs/>
          <w:spacing w:val="-2"/>
          <w:sz w:val="26"/>
          <w:szCs w:val="26"/>
        </w:rPr>
      </w:pPr>
      <w:r w:rsidRPr="007D3C0E">
        <w:rPr>
          <w:rFonts w:ascii="Times New Roman" w:hAnsi="Times New Roman"/>
          <w:iCs/>
          <w:spacing w:val="2"/>
          <w:sz w:val="26"/>
          <w:szCs w:val="26"/>
        </w:rPr>
        <w:t xml:space="preserve">Средства массовой информации: радио, телевидение, </w:t>
      </w:r>
      <w:r w:rsidRPr="007D3C0E">
        <w:rPr>
          <w:rFonts w:ascii="Times New Roman" w:hAnsi="Times New Roman"/>
          <w:iCs/>
          <w:spacing w:val="-2"/>
          <w:sz w:val="26"/>
          <w:szCs w:val="26"/>
        </w:rPr>
        <w:t xml:space="preserve">пресса, Интернет. </w:t>
      </w:r>
    </w:p>
    <w:p w14:paraId="27083B21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Наша Родина — Россия, Российская Федерация. Ценност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но­смысловое содержание понятий «Родина», «Отечество», </w:t>
      </w:r>
      <w:r w:rsidRPr="007D3C0E">
        <w:rPr>
          <w:rFonts w:ascii="Times New Roman" w:hAnsi="Times New Roman"/>
          <w:sz w:val="26"/>
          <w:szCs w:val="26"/>
        </w:rPr>
        <w:t>«Отчизна». Государственная символика России: Государствен</w:t>
      </w:r>
      <w:r w:rsidRPr="007D3C0E">
        <w:rPr>
          <w:rFonts w:ascii="Times New Roman" w:hAnsi="Times New Roman"/>
          <w:spacing w:val="2"/>
          <w:sz w:val="26"/>
          <w:szCs w:val="26"/>
        </w:rPr>
        <w:t>ный герб России, Государственный флаг России, Государ</w:t>
      </w:r>
      <w:r w:rsidRPr="007D3C0E">
        <w:rPr>
          <w:rFonts w:ascii="Times New Roman" w:hAnsi="Times New Roman"/>
          <w:sz w:val="26"/>
          <w:szCs w:val="26"/>
        </w:rPr>
        <w:t>ственный гимн России; правила поведения при прослуши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вании гимна. Конституция — Основной закон Российской </w:t>
      </w:r>
      <w:r w:rsidRPr="007D3C0E">
        <w:rPr>
          <w:rFonts w:ascii="Times New Roman" w:hAnsi="Times New Roman"/>
          <w:sz w:val="26"/>
          <w:szCs w:val="26"/>
        </w:rPr>
        <w:t>Федерации. Права ребёнка.</w:t>
      </w:r>
    </w:p>
    <w:p w14:paraId="01D1318A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Президент Российской Федерации — глава государства. </w:t>
      </w:r>
      <w:r w:rsidRPr="007D3C0E">
        <w:rPr>
          <w:rFonts w:ascii="Times New Roman" w:hAnsi="Times New Roman"/>
          <w:sz w:val="26"/>
          <w:szCs w:val="26"/>
        </w:rPr>
        <w:t>Ответственность главы государства за социальное и духовно­нравственное благополучие граждан.</w:t>
      </w:r>
    </w:p>
    <w:p w14:paraId="516638B9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Праздник в жизни общества как средство укрепления об</w:t>
      </w:r>
      <w:r w:rsidRPr="007D3C0E">
        <w:rPr>
          <w:rFonts w:ascii="Times New Roman" w:hAnsi="Times New Roman"/>
          <w:spacing w:val="2"/>
          <w:sz w:val="26"/>
          <w:szCs w:val="26"/>
        </w:rPr>
        <w:t>щественной солидарности и упрочения духовно­нравственных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</w:t>
      </w:r>
      <w:r w:rsidRPr="007D3C0E">
        <w:rPr>
          <w:rFonts w:ascii="Times New Roman" w:hAnsi="Times New Roman"/>
          <w:sz w:val="26"/>
          <w:szCs w:val="26"/>
        </w:rPr>
        <w:t xml:space="preserve"> День народного единства, День Конституции. Праздники и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памятные даты своего региона. Оформление плаката или </w:t>
      </w:r>
      <w:r w:rsidRPr="007D3C0E">
        <w:rPr>
          <w:rFonts w:ascii="Times New Roman" w:hAnsi="Times New Roman"/>
          <w:sz w:val="26"/>
          <w:szCs w:val="26"/>
        </w:rPr>
        <w:t>стенной газеты к государственному празднику.</w:t>
      </w:r>
    </w:p>
    <w:p w14:paraId="599AF6E3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Россия на карте, государственная граница России.</w:t>
      </w:r>
    </w:p>
    <w:p w14:paraId="28FE3F9A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Москва — столица России. </w:t>
      </w:r>
      <w:r w:rsidRPr="007D3C0E">
        <w:rPr>
          <w:rFonts w:ascii="Times New Roman" w:hAnsi="Times New Roman"/>
          <w:spacing w:val="2"/>
          <w:sz w:val="26"/>
          <w:szCs w:val="26"/>
        </w:rPr>
        <w:t>Достопримечательности Москвы: Кремль, Красная площадь, Большой театр и</w:t>
      </w:r>
      <w:r w:rsidRPr="007D3C0E">
        <w:rPr>
          <w:rFonts w:ascii="Times New Roman" w:hAnsi="Times New Roman"/>
          <w:spacing w:val="2"/>
          <w:sz w:val="26"/>
          <w:szCs w:val="26"/>
        </w:rPr>
        <w:t> 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др. </w:t>
      </w:r>
      <w:r w:rsidRPr="007D3C0E">
        <w:rPr>
          <w:rFonts w:ascii="Times New Roman" w:hAnsi="Times New Roman"/>
          <w:sz w:val="26"/>
          <w:szCs w:val="26"/>
        </w:rPr>
        <w:t>Расположение Москвы на карте.</w:t>
      </w:r>
    </w:p>
    <w:p w14:paraId="3CDAC851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Города России. Санкт­Петербург: достопримечательности </w:t>
      </w:r>
      <w:r w:rsidRPr="007D3C0E">
        <w:rPr>
          <w:rFonts w:ascii="Times New Roman" w:hAnsi="Times New Roman"/>
          <w:sz w:val="26"/>
          <w:szCs w:val="26"/>
        </w:rPr>
        <w:t xml:space="preserve">(Зимний дворец, памятник Петру I — Медный всадник, </w:t>
      </w:r>
      <w:r w:rsidRPr="007D3C0E">
        <w:rPr>
          <w:rFonts w:ascii="Times New Roman" w:hAnsi="Times New Roman"/>
          <w:iCs/>
          <w:sz w:val="26"/>
          <w:szCs w:val="26"/>
        </w:rPr>
        <w:t>раз</w:t>
      </w:r>
      <w:r w:rsidRPr="007D3C0E">
        <w:rPr>
          <w:rFonts w:ascii="Times New Roman" w:hAnsi="Times New Roman"/>
          <w:iCs/>
          <w:spacing w:val="2"/>
          <w:sz w:val="26"/>
          <w:szCs w:val="26"/>
        </w:rPr>
        <w:t>водные мосты через Неву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 и</w:t>
      </w:r>
      <w:r w:rsidRPr="007D3C0E">
        <w:rPr>
          <w:rFonts w:ascii="Times New Roman" w:hAnsi="Times New Roman"/>
          <w:spacing w:val="2"/>
          <w:sz w:val="26"/>
          <w:szCs w:val="26"/>
        </w:rPr>
        <w:t> 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др.), города Золотого кольца </w:t>
      </w:r>
      <w:r w:rsidRPr="007D3C0E">
        <w:rPr>
          <w:rFonts w:ascii="Times New Roman" w:hAnsi="Times New Roman"/>
          <w:sz w:val="26"/>
          <w:szCs w:val="26"/>
        </w:rPr>
        <w:t xml:space="preserve">России (по выбору). Главный город родного края: </w:t>
      </w:r>
      <w:r w:rsidRPr="007D3C0E">
        <w:rPr>
          <w:rFonts w:ascii="Times New Roman" w:hAnsi="Times New Roman"/>
          <w:sz w:val="26"/>
          <w:szCs w:val="26"/>
        </w:rPr>
        <w:lastRenderedPageBreak/>
        <w:t>достопримечательности, история и характеристика отдельных исторических событий, связанных с ним.</w:t>
      </w:r>
    </w:p>
    <w:p w14:paraId="3043AF4E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Россия — многонациональная страна. Народы, населяющие Россию, их обычаи, характерные особенности быта (по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выбору). </w:t>
      </w:r>
    </w:p>
    <w:p w14:paraId="2FA9220C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Родной край — частица России. Родной город (населён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ный пункт), регион (область, край, республика): название, </w:t>
      </w:r>
      <w:r w:rsidRPr="007D3C0E">
        <w:rPr>
          <w:rFonts w:ascii="Times New Roman" w:hAnsi="Times New Roman"/>
          <w:sz w:val="26"/>
          <w:szCs w:val="26"/>
        </w:rPr>
        <w:t>основные достопримечательности; музеи, театры, спортивные комплексы и</w:t>
      </w:r>
      <w:r w:rsidRPr="007D3C0E">
        <w:rPr>
          <w:rFonts w:ascii="Times New Roman" w:hAnsi="Times New Roman"/>
          <w:sz w:val="26"/>
          <w:szCs w:val="26"/>
        </w:rPr>
        <w:t> </w:t>
      </w:r>
      <w:r w:rsidRPr="007D3C0E">
        <w:rPr>
          <w:rFonts w:ascii="Times New Roman" w:hAnsi="Times New Roman"/>
          <w:sz w:val="26"/>
          <w:szCs w:val="26"/>
        </w:rPr>
        <w:t>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14:paraId="068BF09E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традиций людей в разные исторические времена. Выдающиеся люди разных эпох. Охрана памятников истории и культуры. Страны и народы мира. Общее представление о многообразии стран, народов на Земле. Знакомство с 3—4 (нескольки ми) странами (по выбору): название, расположение на политической карте, столица, главные достопримечательности.</w:t>
      </w:r>
    </w:p>
    <w:p w14:paraId="419A9119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Правила безопасной жизни</w:t>
      </w:r>
    </w:p>
    <w:p w14:paraId="61BD52A8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Ценность здоровья и здорового образа жизни.</w:t>
      </w:r>
    </w:p>
    <w:p w14:paraId="3718EA6C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i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Режим дня школьника, чередование труда и отдыха в </w:t>
      </w:r>
      <w:r w:rsidRPr="007D3C0E">
        <w:rPr>
          <w:rFonts w:ascii="Times New Roman" w:hAnsi="Times New Roman"/>
          <w:sz w:val="26"/>
          <w:szCs w:val="26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7D3C0E">
        <w:rPr>
          <w:rFonts w:ascii="Times New Roman" w:hAnsi="Times New Roman"/>
          <w:spacing w:val="2"/>
          <w:sz w:val="26"/>
          <w:szCs w:val="26"/>
        </w:rPr>
        <w:t>здоровья. Личная ответственность каждого человека за со</w:t>
      </w:r>
      <w:r w:rsidRPr="007D3C0E">
        <w:rPr>
          <w:rFonts w:ascii="Times New Roman" w:hAnsi="Times New Roman"/>
          <w:sz w:val="26"/>
          <w:szCs w:val="26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помощь при лёгких травмах </w:t>
      </w:r>
      <w:r w:rsidRPr="007D3C0E">
        <w:rPr>
          <w:rFonts w:ascii="Times New Roman" w:hAnsi="Times New Roman"/>
          <w:i/>
          <w:spacing w:val="2"/>
          <w:sz w:val="26"/>
          <w:szCs w:val="26"/>
        </w:rPr>
        <w:t>(</w:t>
      </w:r>
      <w:r w:rsidRPr="007D3C0E">
        <w:rPr>
          <w:rFonts w:ascii="Times New Roman" w:hAnsi="Times New Roman"/>
          <w:i/>
          <w:iCs/>
          <w:spacing w:val="2"/>
          <w:sz w:val="26"/>
          <w:szCs w:val="26"/>
        </w:rPr>
        <w:t>ушиб</w:t>
      </w:r>
      <w:r w:rsidRPr="007D3C0E">
        <w:rPr>
          <w:rFonts w:ascii="Times New Roman" w:hAnsi="Times New Roman"/>
          <w:i/>
          <w:spacing w:val="2"/>
          <w:sz w:val="26"/>
          <w:szCs w:val="26"/>
        </w:rPr>
        <w:t xml:space="preserve">, </w:t>
      </w:r>
      <w:r w:rsidRPr="007D3C0E">
        <w:rPr>
          <w:rFonts w:ascii="Times New Roman" w:hAnsi="Times New Roman"/>
          <w:i/>
          <w:iCs/>
          <w:spacing w:val="2"/>
          <w:sz w:val="26"/>
          <w:szCs w:val="26"/>
        </w:rPr>
        <w:t>порез</w:t>
      </w:r>
      <w:r w:rsidRPr="007D3C0E">
        <w:rPr>
          <w:rFonts w:ascii="Times New Roman" w:hAnsi="Times New Roman"/>
          <w:i/>
          <w:spacing w:val="2"/>
          <w:sz w:val="26"/>
          <w:szCs w:val="26"/>
        </w:rPr>
        <w:t xml:space="preserve">, </w:t>
      </w:r>
      <w:r w:rsidRPr="007D3C0E">
        <w:rPr>
          <w:rFonts w:ascii="Times New Roman" w:hAnsi="Times New Roman"/>
          <w:i/>
          <w:iCs/>
          <w:spacing w:val="2"/>
          <w:sz w:val="26"/>
          <w:szCs w:val="26"/>
        </w:rPr>
        <w:t>ожог</w:t>
      </w:r>
      <w:r w:rsidRPr="007D3C0E">
        <w:rPr>
          <w:rFonts w:ascii="Times New Roman" w:hAnsi="Times New Roman"/>
          <w:i/>
          <w:spacing w:val="2"/>
          <w:sz w:val="26"/>
          <w:szCs w:val="26"/>
        </w:rPr>
        <w:t xml:space="preserve">), </w:t>
      </w:r>
      <w:r w:rsidRPr="007D3C0E">
        <w:rPr>
          <w:rFonts w:ascii="Times New Roman" w:hAnsi="Times New Roman"/>
          <w:i/>
          <w:iCs/>
          <w:spacing w:val="2"/>
          <w:sz w:val="26"/>
          <w:szCs w:val="26"/>
        </w:rPr>
        <w:t>обмора</w:t>
      </w:r>
      <w:r w:rsidRPr="007D3C0E">
        <w:rPr>
          <w:rFonts w:ascii="Times New Roman" w:hAnsi="Times New Roman"/>
          <w:i/>
          <w:iCs/>
          <w:sz w:val="26"/>
          <w:szCs w:val="26"/>
        </w:rPr>
        <w:t>живании</w:t>
      </w:r>
      <w:r w:rsidRPr="007D3C0E">
        <w:rPr>
          <w:rFonts w:ascii="Times New Roman" w:hAnsi="Times New Roman"/>
          <w:i/>
          <w:sz w:val="26"/>
          <w:szCs w:val="26"/>
        </w:rPr>
        <w:t xml:space="preserve">, </w:t>
      </w:r>
      <w:r w:rsidRPr="007D3C0E">
        <w:rPr>
          <w:rFonts w:ascii="Times New Roman" w:hAnsi="Times New Roman"/>
          <w:i/>
          <w:iCs/>
          <w:sz w:val="26"/>
          <w:szCs w:val="26"/>
        </w:rPr>
        <w:t>перегреве</w:t>
      </w:r>
      <w:r w:rsidRPr="007D3C0E">
        <w:rPr>
          <w:rFonts w:ascii="Times New Roman" w:hAnsi="Times New Roman"/>
          <w:i/>
          <w:sz w:val="26"/>
          <w:szCs w:val="26"/>
        </w:rPr>
        <w:t>.</w:t>
      </w:r>
    </w:p>
    <w:p w14:paraId="51E60095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Дорога от дома до школы, правила безопасного поведения </w:t>
      </w:r>
      <w:r w:rsidRPr="007D3C0E">
        <w:rPr>
          <w:rFonts w:ascii="Times New Roman" w:hAnsi="Times New Roman"/>
          <w:spacing w:val="2"/>
          <w:sz w:val="26"/>
          <w:szCs w:val="26"/>
        </w:rPr>
        <w:t>на дорогах, в лесу, на водоёме в разное время года. Пра</w:t>
      </w:r>
      <w:r w:rsidRPr="007D3C0E">
        <w:rPr>
          <w:rFonts w:ascii="Times New Roman" w:hAnsi="Times New Roman"/>
          <w:sz w:val="26"/>
          <w:szCs w:val="26"/>
        </w:rPr>
        <w:t>вила пожарной безопасности, основные правила обращения с газом, электричеством, водой.</w:t>
      </w:r>
    </w:p>
    <w:p w14:paraId="7FB13BAD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Правила безопасного поведения в природе.</w:t>
      </w:r>
    </w:p>
    <w:p w14:paraId="4D4B5D19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Правило безопасного поведения в общественных местах. Правила взаимодействия с незнакомыми людьми.</w:t>
      </w:r>
    </w:p>
    <w:p w14:paraId="5F3F6EA8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Забота о здоровье и безопасности окружающих людей — нравственный долг каждого человека.</w:t>
      </w:r>
    </w:p>
    <w:p w14:paraId="1F85166C" w14:textId="77777777" w:rsidR="00951472" w:rsidRPr="007D3C0E" w:rsidRDefault="00951472" w:rsidP="007D3C0E">
      <w:pPr>
        <w:pStyle w:val="af"/>
        <w:spacing w:line="276" w:lineRule="auto"/>
        <w:ind w:firstLine="0"/>
        <w:jc w:val="center"/>
        <w:rPr>
          <w:rFonts w:ascii="Times New Roman" w:hAnsi="Times New Roman"/>
          <w:b/>
          <w:i/>
          <w:sz w:val="26"/>
          <w:szCs w:val="26"/>
        </w:rPr>
      </w:pPr>
      <w:r w:rsidRPr="007D3C0E">
        <w:rPr>
          <w:rFonts w:ascii="Times New Roman" w:hAnsi="Times New Roman"/>
          <w:b/>
          <w:i/>
          <w:sz w:val="26"/>
          <w:szCs w:val="26"/>
        </w:rPr>
        <w:t>6. Основы религиозных культур и светской этики</w:t>
      </w:r>
    </w:p>
    <w:p w14:paraId="4FB9FC95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Россия — наша Родина.</w:t>
      </w:r>
    </w:p>
    <w:p w14:paraId="2D1BC7AE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pacing w:val="-3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Культура и религия. </w:t>
      </w:r>
      <w:r w:rsidRPr="007D3C0E">
        <w:rPr>
          <w:rFonts w:ascii="Times New Roman" w:hAnsi="Times New Roman"/>
          <w:spacing w:val="-3"/>
          <w:sz w:val="26"/>
          <w:szCs w:val="26"/>
        </w:rPr>
        <w:t xml:space="preserve">Праздники в религиях мира. </w:t>
      </w:r>
    </w:p>
    <w:p w14:paraId="1DC8391A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pacing w:val="-3"/>
          <w:sz w:val="26"/>
          <w:szCs w:val="26"/>
        </w:rPr>
      </w:pPr>
      <w:r w:rsidRPr="007D3C0E">
        <w:rPr>
          <w:rFonts w:ascii="Times New Roman" w:hAnsi="Times New Roman"/>
          <w:spacing w:val="-3"/>
          <w:sz w:val="26"/>
          <w:szCs w:val="26"/>
        </w:rPr>
        <w:t>Представление о светской этике, об отечественных традиционных религиях, их роли в культуре, истории и современности России.</w:t>
      </w:r>
    </w:p>
    <w:p w14:paraId="25435A96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pacing w:val="-3"/>
          <w:sz w:val="26"/>
          <w:szCs w:val="26"/>
        </w:rPr>
      </w:pPr>
      <w:r w:rsidRPr="007D3C0E">
        <w:rPr>
          <w:rFonts w:ascii="Times New Roman" w:hAnsi="Times New Roman"/>
          <w:spacing w:val="-3"/>
          <w:sz w:val="26"/>
          <w:szCs w:val="26"/>
        </w:rPr>
        <w:t xml:space="preserve">Знакомство с основными нормами светской и религиозной морали, понимание их значения в  выстраивании конструктивных отношений в семье и обществе. Значение нравственности, веры и религии в жизни человека и общества. </w:t>
      </w:r>
    </w:p>
    <w:p w14:paraId="23F6F28D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pacing w:val="-3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lastRenderedPageBreak/>
        <w:t xml:space="preserve">Семья, семейные ценности. Долг, свобода, ответственность, </w:t>
      </w:r>
      <w:r w:rsidRPr="007D3C0E">
        <w:rPr>
          <w:rFonts w:ascii="Times New Roman" w:hAnsi="Times New Roman"/>
          <w:spacing w:val="-3"/>
          <w:sz w:val="26"/>
          <w:szCs w:val="26"/>
        </w:rPr>
        <w:t xml:space="preserve">учение и труд. Милосердие, забота о слабых, взаимопомощь, социальные проблемы общества и отношение к ним разных религий. Любовь и уважение к Отечеству. </w:t>
      </w:r>
    </w:p>
    <w:p w14:paraId="53C3DEB1" w14:textId="77777777" w:rsidR="00951472" w:rsidRPr="007D3C0E" w:rsidRDefault="00951472" w:rsidP="007D3C0E">
      <w:pPr>
        <w:pStyle w:val="4"/>
        <w:spacing w:before="0"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7D3C0E">
        <w:rPr>
          <w:rFonts w:ascii="Times New Roman" w:hAnsi="Times New Roman" w:cs="Times New Roman"/>
          <w:b/>
          <w:sz w:val="26"/>
          <w:szCs w:val="26"/>
        </w:rPr>
        <w:t>7. Изобразительное искусство</w:t>
      </w:r>
    </w:p>
    <w:p w14:paraId="1C43137B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Виды художественной деятельности</w:t>
      </w:r>
    </w:p>
    <w:p w14:paraId="544F0DBB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Восприятие произведений искусства. </w:t>
      </w:r>
      <w:r w:rsidRPr="007D3C0E">
        <w:rPr>
          <w:rFonts w:ascii="Times New Roman" w:hAnsi="Times New Roman"/>
          <w:sz w:val="26"/>
          <w:szCs w:val="26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7D3C0E">
        <w:rPr>
          <w:rFonts w:ascii="Times New Roman" w:hAnsi="Times New Roman"/>
          <w:spacing w:val="2"/>
          <w:sz w:val="26"/>
          <w:szCs w:val="26"/>
        </w:rPr>
        <w:t>ству. Фотография и произведение изобразительного искус</w:t>
      </w:r>
      <w:r w:rsidRPr="007D3C0E">
        <w:rPr>
          <w:rFonts w:ascii="Times New Roman" w:hAnsi="Times New Roman"/>
          <w:sz w:val="26"/>
          <w:szCs w:val="26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7D3C0E">
        <w:rPr>
          <w:rFonts w:ascii="Times New Roman" w:hAnsi="Times New Roman"/>
          <w:spacing w:val="2"/>
          <w:sz w:val="26"/>
          <w:szCs w:val="26"/>
        </w:rPr>
        <w:t>о богатстве и разнообразии художественной культуры (на примере культуры народов России). Выдающиеся предста</w:t>
      </w:r>
      <w:r w:rsidRPr="007D3C0E">
        <w:rPr>
          <w:rFonts w:ascii="Times New Roman" w:hAnsi="Times New Roman"/>
          <w:sz w:val="26"/>
          <w:szCs w:val="26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циональная оценка шедевров национального, российского </w:t>
      </w:r>
      <w:r w:rsidRPr="007D3C0E">
        <w:rPr>
          <w:rFonts w:ascii="Times New Roman" w:hAnsi="Times New Roman"/>
          <w:sz w:val="26"/>
          <w:szCs w:val="26"/>
        </w:rPr>
        <w:t xml:space="preserve">и мирового искусства. </w:t>
      </w:r>
    </w:p>
    <w:p w14:paraId="77CE93AD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Рисунок. </w:t>
      </w:r>
      <w:r w:rsidRPr="007D3C0E">
        <w:rPr>
          <w:rFonts w:ascii="Times New Roman" w:hAnsi="Times New Roman"/>
          <w:sz w:val="26"/>
          <w:szCs w:val="26"/>
        </w:rPr>
        <w:t>Материалы для рисунка: карандаш, ручка, фломастер, уголь, пастель, мелки и</w:t>
      </w:r>
      <w:r w:rsidRPr="007D3C0E">
        <w:rPr>
          <w:rFonts w:ascii="Times New Roman" w:hAnsi="Times New Roman"/>
          <w:sz w:val="26"/>
          <w:szCs w:val="26"/>
        </w:rPr>
        <w:t> </w:t>
      </w:r>
      <w:r w:rsidRPr="007D3C0E">
        <w:rPr>
          <w:rFonts w:ascii="Times New Roman" w:hAnsi="Times New Roman"/>
          <w:sz w:val="26"/>
          <w:szCs w:val="26"/>
        </w:rPr>
        <w:t>т.</w:t>
      </w:r>
      <w:r w:rsidRPr="007D3C0E">
        <w:rPr>
          <w:rFonts w:ascii="Times New Roman" w:hAnsi="Times New Roman"/>
          <w:sz w:val="26"/>
          <w:szCs w:val="26"/>
        </w:rPr>
        <w:t> </w:t>
      </w:r>
      <w:r w:rsidRPr="007D3C0E">
        <w:rPr>
          <w:rFonts w:ascii="Times New Roman" w:hAnsi="Times New Roman"/>
          <w:sz w:val="26"/>
          <w:szCs w:val="26"/>
        </w:rPr>
        <w:t xml:space="preserve">д. Приёмы работы с различными графическими материалами. Роль рисунка в искусстве: основная и вспомогательная. Красота и разнообразие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7D3C0E">
        <w:rPr>
          <w:rFonts w:ascii="Times New Roman" w:hAnsi="Times New Roman"/>
          <w:sz w:val="26"/>
          <w:szCs w:val="26"/>
        </w:rPr>
        <w:t>общие и характерные черты.</w:t>
      </w:r>
    </w:p>
    <w:p w14:paraId="4B043E65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pacing w:val="2"/>
          <w:sz w:val="26"/>
          <w:szCs w:val="26"/>
        </w:rPr>
        <w:t xml:space="preserve">Живопись.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Живописные материалы. Красота и разнообразие природы, человека, зданий, предметов, выраженные </w:t>
      </w:r>
      <w:r w:rsidRPr="007D3C0E">
        <w:rPr>
          <w:rFonts w:ascii="Times New Roman" w:hAnsi="Times New Roman"/>
          <w:sz w:val="26"/>
          <w:szCs w:val="26"/>
        </w:rPr>
        <w:t xml:space="preserve">средствами живописи. Цвет – основа языка живописи. </w:t>
      </w:r>
    </w:p>
    <w:p w14:paraId="7CDA8DEB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7D3C0E">
        <w:rPr>
          <w:rFonts w:ascii="Times New Roman" w:hAnsi="Times New Roman"/>
          <w:sz w:val="26"/>
          <w:szCs w:val="26"/>
        </w:rPr>
        <w:t>задачами. Образы природы и человека в живописи.</w:t>
      </w:r>
    </w:p>
    <w:p w14:paraId="6783596B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pacing w:val="2"/>
          <w:sz w:val="26"/>
          <w:szCs w:val="26"/>
        </w:rPr>
        <w:t xml:space="preserve">Скульптура.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Материалы скульптуры и их роль в создании выразительного образа. Элементарные приёмы работы </w:t>
      </w:r>
      <w:r w:rsidRPr="007D3C0E">
        <w:rPr>
          <w:rFonts w:ascii="Times New Roman" w:hAnsi="Times New Roman"/>
          <w:sz w:val="26"/>
          <w:szCs w:val="26"/>
        </w:rPr>
        <w:t xml:space="preserve">с пластическими скульптурными материалами для создания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выразительного образа (пластилин, глина — раскатывание, </w:t>
      </w:r>
      <w:r w:rsidRPr="007D3C0E">
        <w:rPr>
          <w:rFonts w:ascii="Times New Roman" w:hAnsi="Times New Roman"/>
          <w:sz w:val="26"/>
          <w:szCs w:val="26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14:paraId="350A5130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Художественное конструирование и дизайн. </w:t>
      </w:r>
      <w:r w:rsidRPr="007D3C0E">
        <w:rPr>
          <w:rFonts w:ascii="Times New Roman" w:hAnsi="Times New Roman"/>
          <w:sz w:val="26"/>
          <w:szCs w:val="26"/>
        </w:rPr>
        <w:t>Разнообразие материалов для художественного конструирования и моделирования (пластилин, бумага, картон и</w:t>
      </w:r>
      <w:r w:rsidRPr="007D3C0E">
        <w:rPr>
          <w:rFonts w:ascii="Times New Roman" w:hAnsi="Times New Roman"/>
          <w:sz w:val="26"/>
          <w:szCs w:val="26"/>
        </w:rPr>
        <w:t> </w:t>
      </w:r>
      <w:r w:rsidRPr="007D3C0E">
        <w:rPr>
          <w:rFonts w:ascii="Times New Roman" w:hAnsi="Times New Roman"/>
          <w:sz w:val="26"/>
          <w:szCs w:val="26"/>
        </w:rPr>
        <w:t xml:space="preserve">др.). Элементарные приёмы работы с различными материалами для создания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выразительного образа (пластилин — раскатывание, набор </w:t>
      </w:r>
      <w:r w:rsidRPr="007D3C0E">
        <w:rPr>
          <w:rFonts w:ascii="Times New Roman" w:hAnsi="Times New Roman"/>
          <w:sz w:val="26"/>
          <w:szCs w:val="26"/>
        </w:rPr>
        <w:t xml:space="preserve">объёма, вытягивание формы; бумага и картон — сгибание,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вырезание). Представление о возможностях использования </w:t>
      </w:r>
      <w:r w:rsidRPr="007D3C0E">
        <w:rPr>
          <w:rFonts w:ascii="Times New Roman" w:hAnsi="Times New Roman"/>
          <w:sz w:val="26"/>
          <w:szCs w:val="26"/>
        </w:rPr>
        <w:t>навыков художественного конструирования и моделирования в жизни человека.</w:t>
      </w:r>
    </w:p>
    <w:p w14:paraId="67D966D1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pacing w:val="-4"/>
          <w:sz w:val="26"/>
          <w:szCs w:val="26"/>
        </w:rPr>
        <w:t xml:space="preserve">Декоративно­прикладное искусство. </w:t>
      </w:r>
      <w:r w:rsidRPr="007D3C0E">
        <w:rPr>
          <w:rFonts w:ascii="Times New Roman" w:hAnsi="Times New Roman"/>
          <w:spacing w:val="-4"/>
          <w:sz w:val="26"/>
          <w:szCs w:val="26"/>
        </w:rPr>
        <w:t>Истоки декоративно­</w:t>
      </w:r>
      <w:r w:rsidRPr="007D3C0E">
        <w:rPr>
          <w:rFonts w:ascii="Times New Roman" w:hAnsi="Times New Roman"/>
          <w:sz w:val="26"/>
          <w:szCs w:val="26"/>
        </w:rPr>
        <w:t xml:space="preserve">прикладного искусства и его роль в жизни человека. Понятие о синтетичном характере народной </w:t>
      </w:r>
      <w:r w:rsidRPr="007D3C0E">
        <w:rPr>
          <w:rFonts w:ascii="Times New Roman" w:hAnsi="Times New Roman"/>
          <w:sz w:val="26"/>
          <w:szCs w:val="26"/>
        </w:rPr>
        <w:lastRenderedPageBreak/>
        <w:t xml:space="preserve">культуры (украшение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жилища, предметов быта, орудий труда, костюма; музыка, </w:t>
      </w:r>
      <w:r w:rsidRPr="007D3C0E">
        <w:rPr>
          <w:rFonts w:ascii="Times New Roman" w:hAnsi="Times New Roman"/>
          <w:sz w:val="26"/>
          <w:szCs w:val="26"/>
        </w:rPr>
        <w:t xml:space="preserve">песни, хороводы; былины, сказания, сказки). Образ человека в традиционной культуре. Представления народа о мужской </w:t>
      </w:r>
      <w:r w:rsidRPr="007D3C0E">
        <w:rPr>
          <w:rFonts w:ascii="Times New Roman" w:hAnsi="Times New Roman"/>
          <w:spacing w:val="2"/>
          <w:sz w:val="26"/>
          <w:szCs w:val="26"/>
        </w:rPr>
        <w:t>и женской красоте, отражённые в изобразительном искус</w:t>
      </w:r>
      <w:r w:rsidRPr="007D3C0E">
        <w:rPr>
          <w:rFonts w:ascii="Times New Roman" w:hAnsi="Times New Roman"/>
          <w:sz w:val="26"/>
          <w:szCs w:val="26"/>
        </w:rPr>
        <w:t xml:space="preserve">стве, сказках, песнях. Сказочные образы в народной культуре и декоративно­прикладном искусстве. Разнообразие форм в природе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как основа декоративных форм в прикладном искусстве (цветы, раскраска бабочек, переплетение ветвей </w:t>
      </w:r>
      <w:r w:rsidRPr="007D3C0E">
        <w:rPr>
          <w:rFonts w:ascii="Times New Roman" w:hAnsi="Times New Roman"/>
          <w:sz w:val="26"/>
          <w:szCs w:val="26"/>
        </w:rPr>
        <w:t>деревьев, морозные узоры на стекле и</w:t>
      </w:r>
      <w:r w:rsidRPr="007D3C0E">
        <w:rPr>
          <w:rFonts w:ascii="Times New Roman" w:hAnsi="Times New Roman"/>
          <w:sz w:val="26"/>
          <w:szCs w:val="26"/>
        </w:rPr>
        <w:t> </w:t>
      </w:r>
      <w:r w:rsidRPr="007D3C0E">
        <w:rPr>
          <w:rFonts w:ascii="Times New Roman" w:hAnsi="Times New Roman"/>
          <w:sz w:val="26"/>
          <w:szCs w:val="26"/>
        </w:rPr>
        <w:t>т.</w:t>
      </w:r>
      <w:r w:rsidRPr="007D3C0E">
        <w:rPr>
          <w:rFonts w:ascii="Times New Roman" w:hAnsi="Times New Roman"/>
          <w:sz w:val="26"/>
          <w:szCs w:val="26"/>
        </w:rPr>
        <w:t> </w:t>
      </w:r>
      <w:r w:rsidRPr="007D3C0E">
        <w:rPr>
          <w:rFonts w:ascii="Times New Roman" w:hAnsi="Times New Roman"/>
          <w:sz w:val="26"/>
          <w:szCs w:val="26"/>
        </w:rPr>
        <w:t>д.). Ознакомление с произведениями народных художественных промыслов в России (с учётом местных условий).</w:t>
      </w:r>
    </w:p>
    <w:p w14:paraId="1A4A4B9A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Азбука искусства. Как говорит искусство?</w:t>
      </w:r>
    </w:p>
    <w:p w14:paraId="2F430719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pacing w:val="-2"/>
          <w:sz w:val="26"/>
          <w:szCs w:val="26"/>
        </w:rPr>
        <w:t xml:space="preserve">Композиция. </w:t>
      </w:r>
      <w:r w:rsidRPr="007D3C0E">
        <w:rPr>
          <w:rFonts w:ascii="Times New Roman" w:hAnsi="Times New Roman"/>
          <w:spacing w:val="-2"/>
          <w:sz w:val="26"/>
          <w:szCs w:val="26"/>
        </w:rPr>
        <w:t>Элементарные приёмы композиции на плос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кости и в пространстве. Понятия: горизонталь, вертикаль </w:t>
      </w:r>
      <w:r w:rsidRPr="007D3C0E">
        <w:rPr>
          <w:rFonts w:ascii="Times New Roman" w:hAnsi="Times New Roman"/>
          <w:sz w:val="26"/>
          <w:szCs w:val="26"/>
        </w:rPr>
        <w:t>и диагональ в построении композиции.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тёмное и светлое, т.</w:t>
      </w:r>
      <w:r w:rsidRPr="007D3C0E">
        <w:rPr>
          <w:rFonts w:ascii="Times New Roman" w:hAnsi="Times New Roman"/>
          <w:sz w:val="26"/>
          <w:szCs w:val="26"/>
        </w:rPr>
        <w:t> </w:t>
      </w:r>
      <w:r w:rsidRPr="007D3C0E">
        <w:rPr>
          <w:rFonts w:ascii="Times New Roman" w:hAnsi="Times New Roman"/>
          <w:sz w:val="26"/>
          <w:szCs w:val="26"/>
        </w:rPr>
        <w:t>д. Главное и второстепенное в композиции. Симметрия и асимметрия.</w:t>
      </w:r>
    </w:p>
    <w:p w14:paraId="39740DBE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Цвет. </w:t>
      </w:r>
      <w:r w:rsidRPr="007D3C0E">
        <w:rPr>
          <w:rFonts w:ascii="Times New Roman" w:hAnsi="Times New Roman"/>
          <w:sz w:val="26"/>
          <w:szCs w:val="26"/>
        </w:rPr>
        <w:t xml:space="preserve">Основные и составные цвета. Тёплые и холодные </w:t>
      </w:r>
      <w:r w:rsidRPr="007D3C0E">
        <w:rPr>
          <w:rFonts w:ascii="Times New Roman" w:hAnsi="Times New Roman"/>
          <w:spacing w:val="2"/>
          <w:sz w:val="26"/>
          <w:szCs w:val="26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 w:rsidRPr="007D3C0E">
        <w:rPr>
          <w:rFonts w:ascii="Times New Roman" w:hAnsi="Times New Roman"/>
          <w:sz w:val="26"/>
          <w:szCs w:val="26"/>
        </w:rPr>
        <w:t>новами цветоведения. Передача с помощью цвета характера персонажа, его эмоционального состояния.</w:t>
      </w:r>
    </w:p>
    <w:p w14:paraId="34400CB0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pacing w:val="2"/>
          <w:sz w:val="26"/>
          <w:szCs w:val="26"/>
        </w:rPr>
        <w:t xml:space="preserve">Линия.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Многообразие линий (тонкие, толстые, прямые, </w:t>
      </w:r>
      <w:r w:rsidRPr="007D3C0E">
        <w:rPr>
          <w:rFonts w:ascii="Times New Roman" w:hAnsi="Times New Roman"/>
          <w:sz w:val="26"/>
          <w:szCs w:val="26"/>
        </w:rPr>
        <w:t>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14:paraId="18338D8A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Форма. </w:t>
      </w:r>
      <w:r w:rsidRPr="007D3C0E">
        <w:rPr>
          <w:rFonts w:ascii="Times New Roman" w:hAnsi="Times New Roman"/>
          <w:sz w:val="26"/>
          <w:szCs w:val="26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7D3C0E">
        <w:rPr>
          <w:rFonts w:ascii="Times New Roman" w:hAnsi="Times New Roman"/>
          <w:spacing w:val="2"/>
          <w:sz w:val="26"/>
          <w:szCs w:val="26"/>
        </w:rPr>
        <w:t>Трансформация форм. Влияние формы предмета на пред</w:t>
      </w:r>
      <w:r w:rsidRPr="007D3C0E">
        <w:rPr>
          <w:rFonts w:ascii="Times New Roman" w:hAnsi="Times New Roman"/>
          <w:sz w:val="26"/>
          <w:szCs w:val="26"/>
        </w:rPr>
        <w:t>ставление о его характере. Силуэт.</w:t>
      </w:r>
    </w:p>
    <w:p w14:paraId="0CC99332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b/>
          <w:bCs/>
          <w:sz w:val="26"/>
          <w:szCs w:val="26"/>
        </w:rPr>
      </w:pPr>
      <w:r w:rsidRPr="007D3C0E">
        <w:rPr>
          <w:rFonts w:ascii="Times New Roman" w:hAnsi="Times New Roman"/>
          <w:b/>
          <w:bCs/>
          <w:spacing w:val="2"/>
          <w:sz w:val="26"/>
          <w:szCs w:val="26"/>
        </w:rPr>
        <w:t xml:space="preserve">Объём.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Объём в пространстве и объём на плоскости. </w:t>
      </w:r>
      <w:r w:rsidRPr="007D3C0E">
        <w:rPr>
          <w:rFonts w:ascii="Times New Roman" w:hAnsi="Times New Roman"/>
          <w:sz w:val="26"/>
          <w:szCs w:val="26"/>
        </w:rPr>
        <w:t>Способы передачи объёма. Выразительность объёмных композиций.</w:t>
      </w:r>
    </w:p>
    <w:p w14:paraId="2C209126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pacing w:val="2"/>
          <w:sz w:val="26"/>
          <w:szCs w:val="26"/>
        </w:rPr>
        <w:t xml:space="preserve">Ритм. </w:t>
      </w:r>
      <w:r w:rsidRPr="007D3C0E">
        <w:rPr>
          <w:rFonts w:ascii="Times New Roman" w:hAnsi="Times New Roman"/>
          <w:spacing w:val="2"/>
          <w:sz w:val="26"/>
          <w:szCs w:val="26"/>
        </w:rPr>
        <w:t>Виды ритма (спокойный, замедленный, порыви</w:t>
      </w:r>
      <w:r w:rsidRPr="007D3C0E">
        <w:rPr>
          <w:rFonts w:ascii="Times New Roman" w:hAnsi="Times New Roman"/>
          <w:sz w:val="26"/>
          <w:szCs w:val="26"/>
        </w:rPr>
        <w:t>стый, беспокойный и</w:t>
      </w:r>
      <w:r w:rsidRPr="007D3C0E">
        <w:rPr>
          <w:rFonts w:ascii="Times New Roman" w:hAnsi="Times New Roman"/>
          <w:sz w:val="26"/>
          <w:szCs w:val="26"/>
        </w:rPr>
        <w:t> </w:t>
      </w:r>
      <w:r w:rsidRPr="007D3C0E">
        <w:rPr>
          <w:rFonts w:ascii="Times New Roman" w:hAnsi="Times New Roman"/>
          <w:sz w:val="26"/>
          <w:szCs w:val="26"/>
        </w:rPr>
        <w:t>т.</w:t>
      </w:r>
      <w:r w:rsidRPr="007D3C0E">
        <w:rPr>
          <w:rFonts w:ascii="Times New Roman" w:hAnsi="Times New Roman"/>
          <w:sz w:val="26"/>
          <w:szCs w:val="26"/>
        </w:rPr>
        <w:t> </w:t>
      </w:r>
      <w:r w:rsidRPr="007D3C0E">
        <w:rPr>
          <w:rFonts w:ascii="Times New Roman" w:hAnsi="Times New Roman"/>
          <w:sz w:val="26"/>
          <w:szCs w:val="26"/>
        </w:rPr>
        <w:t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декоративно­прикладном искусстве.</w:t>
      </w:r>
    </w:p>
    <w:p w14:paraId="786D2A2E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b/>
          <w:bCs/>
          <w:i/>
          <w:iCs/>
          <w:spacing w:val="-2"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pacing w:val="-2"/>
          <w:sz w:val="26"/>
          <w:szCs w:val="26"/>
        </w:rPr>
        <w:t>Значимые темы искусства. О чём говорит искусство?</w:t>
      </w:r>
    </w:p>
    <w:p w14:paraId="0EF81C94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Земля — наш общий дом. </w:t>
      </w:r>
      <w:r w:rsidRPr="007D3C0E">
        <w:rPr>
          <w:rFonts w:ascii="Times New Roman" w:hAnsi="Times New Roman"/>
          <w:sz w:val="26"/>
          <w:szCs w:val="26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Использование различных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художественных материалов и средств для создания выразительных образов природы. </w:t>
      </w:r>
      <w:r w:rsidRPr="007D3C0E">
        <w:rPr>
          <w:rFonts w:ascii="Times New Roman" w:hAnsi="Times New Roman"/>
          <w:sz w:val="26"/>
          <w:szCs w:val="26"/>
        </w:rPr>
        <w:t>П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остройки в природе: птичьи </w:t>
      </w:r>
      <w:r w:rsidRPr="007D3C0E">
        <w:rPr>
          <w:rFonts w:ascii="Times New Roman" w:hAnsi="Times New Roman"/>
          <w:sz w:val="26"/>
          <w:szCs w:val="26"/>
        </w:rPr>
        <w:t>гнёзда, норы, ульи, панцирь черепахи, домик улитки и</w:t>
      </w:r>
      <w:r w:rsidRPr="007D3C0E">
        <w:rPr>
          <w:rFonts w:ascii="Times New Roman" w:hAnsi="Times New Roman"/>
          <w:sz w:val="26"/>
          <w:szCs w:val="26"/>
        </w:rPr>
        <w:t> </w:t>
      </w:r>
      <w:r w:rsidRPr="007D3C0E">
        <w:rPr>
          <w:rFonts w:ascii="Times New Roman" w:hAnsi="Times New Roman"/>
          <w:sz w:val="26"/>
          <w:szCs w:val="26"/>
        </w:rPr>
        <w:t>т.</w:t>
      </w:r>
      <w:r w:rsidRPr="007D3C0E">
        <w:rPr>
          <w:rFonts w:ascii="Times New Roman" w:hAnsi="Times New Roman"/>
          <w:sz w:val="26"/>
          <w:szCs w:val="26"/>
        </w:rPr>
        <w:t> </w:t>
      </w:r>
      <w:r w:rsidRPr="007D3C0E">
        <w:rPr>
          <w:rFonts w:ascii="Times New Roman" w:hAnsi="Times New Roman"/>
          <w:sz w:val="26"/>
          <w:szCs w:val="26"/>
        </w:rPr>
        <w:t>д.</w:t>
      </w:r>
    </w:p>
    <w:p w14:paraId="5F6D029A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lastRenderedPageBreak/>
        <w:t xml:space="preserve">Восприятие и эмоциональная оценка шедевров русского </w:t>
      </w:r>
      <w:r w:rsidRPr="007D3C0E">
        <w:rPr>
          <w:rFonts w:ascii="Times New Roman" w:hAnsi="Times New Roman"/>
          <w:spacing w:val="-2"/>
          <w:sz w:val="26"/>
          <w:szCs w:val="26"/>
        </w:rPr>
        <w:t>и зарубежного искусства, изображающих природу.</w:t>
      </w:r>
    </w:p>
    <w:p w14:paraId="7409A78F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Родина моя — Россия. </w:t>
      </w:r>
      <w:r w:rsidRPr="007D3C0E">
        <w:rPr>
          <w:rFonts w:ascii="Times New Roman" w:hAnsi="Times New Roman"/>
          <w:sz w:val="26"/>
          <w:szCs w:val="26"/>
        </w:rPr>
        <w:t>Роль природных условий в ха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рактере традиционной культуры народов России. Пейзажи </w:t>
      </w:r>
      <w:r w:rsidRPr="007D3C0E">
        <w:rPr>
          <w:rFonts w:ascii="Times New Roman" w:hAnsi="Times New Roman"/>
          <w:sz w:val="26"/>
          <w:szCs w:val="26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14:paraId="316DFC15" w14:textId="77777777" w:rsidR="00951472" w:rsidRPr="007D3C0E" w:rsidRDefault="00951472" w:rsidP="007D3C0E">
      <w:pPr>
        <w:pStyle w:val="af"/>
        <w:spacing w:line="276" w:lineRule="auto"/>
        <w:ind w:firstLine="454"/>
        <w:rPr>
          <w:rFonts w:ascii="Times New Roman" w:hAnsi="Times New Roman"/>
          <w:b/>
          <w:bCs/>
          <w:sz w:val="26"/>
          <w:szCs w:val="26"/>
        </w:rPr>
      </w:pPr>
      <w:r w:rsidRPr="007D3C0E">
        <w:rPr>
          <w:rFonts w:ascii="Times New Roman" w:hAnsi="Times New Roman"/>
          <w:b/>
          <w:bCs/>
          <w:spacing w:val="2"/>
          <w:sz w:val="26"/>
          <w:szCs w:val="26"/>
        </w:rPr>
        <w:t xml:space="preserve">Человек и человеческие взаимоотношения. </w:t>
      </w:r>
      <w:r w:rsidRPr="007D3C0E">
        <w:rPr>
          <w:rFonts w:ascii="Times New Roman" w:hAnsi="Times New Roman"/>
          <w:spacing w:val="2"/>
          <w:sz w:val="26"/>
          <w:szCs w:val="26"/>
        </w:rPr>
        <w:t>Образ че</w:t>
      </w:r>
      <w:r w:rsidRPr="007D3C0E">
        <w:rPr>
          <w:rFonts w:ascii="Times New Roman" w:hAnsi="Times New Roman"/>
          <w:sz w:val="26"/>
          <w:szCs w:val="26"/>
        </w:rPr>
        <w:t>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7D3C0E">
        <w:rPr>
          <w:rFonts w:ascii="Times New Roman" w:hAnsi="Times New Roman"/>
          <w:sz w:val="26"/>
          <w:szCs w:val="26"/>
        </w:rPr>
        <w:t> </w:t>
      </w:r>
      <w:r w:rsidRPr="007D3C0E">
        <w:rPr>
          <w:rFonts w:ascii="Times New Roman" w:hAnsi="Times New Roman"/>
          <w:sz w:val="26"/>
          <w:szCs w:val="26"/>
        </w:rPr>
        <w:t>т.</w:t>
      </w:r>
      <w:r w:rsidRPr="007D3C0E">
        <w:rPr>
          <w:rFonts w:ascii="Times New Roman" w:hAnsi="Times New Roman"/>
          <w:sz w:val="26"/>
          <w:szCs w:val="26"/>
        </w:rPr>
        <w:t> </w:t>
      </w:r>
      <w:r w:rsidRPr="007D3C0E">
        <w:rPr>
          <w:rFonts w:ascii="Times New Roman" w:hAnsi="Times New Roman"/>
          <w:sz w:val="26"/>
          <w:szCs w:val="26"/>
        </w:rPr>
        <w:t>д. Образы персонажей, вызывающие гнев, раздражение, презрение.</w:t>
      </w:r>
    </w:p>
    <w:p w14:paraId="636C7117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Искусство дарит людям красоту. </w:t>
      </w:r>
      <w:r w:rsidRPr="007D3C0E">
        <w:rPr>
          <w:rFonts w:ascii="Times New Roman" w:hAnsi="Times New Roman"/>
          <w:sz w:val="26"/>
          <w:szCs w:val="26"/>
        </w:rPr>
        <w:t>Искусство вокруг нас сегодня. Использование различных художественных матери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алов и средств для создания проектов красивых, удобных </w:t>
      </w:r>
      <w:r w:rsidRPr="007D3C0E">
        <w:rPr>
          <w:rFonts w:ascii="Times New Roman" w:hAnsi="Times New Roman"/>
          <w:sz w:val="26"/>
          <w:szCs w:val="26"/>
        </w:rPr>
        <w:t>и выразительных предметов быта, видов транспорта. Пред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ставление о роли изобразительных (пластических) искусств </w:t>
      </w:r>
      <w:r w:rsidRPr="007D3C0E">
        <w:rPr>
          <w:rFonts w:ascii="Times New Roman" w:hAnsi="Times New Roman"/>
          <w:sz w:val="26"/>
          <w:szCs w:val="26"/>
        </w:rPr>
        <w:t>в повседневной жизни человека, в организации его матери</w:t>
      </w:r>
      <w:r w:rsidRPr="007D3C0E">
        <w:rPr>
          <w:rFonts w:ascii="Times New Roman" w:hAnsi="Times New Roman"/>
          <w:spacing w:val="2"/>
          <w:sz w:val="26"/>
          <w:szCs w:val="26"/>
        </w:rPr>
        <w:t>ального окружения.</w:t>
      </w:r>
      <w:r w:rsidRPr="007D3C0E">
        <w:rPr>
          <w:rFonts w:ascii="Times New Roman" w:hAnsi="Times New Roman"/>
          <w:sz w:val="26"/>
          <w:szCs w:val="26"/>
        </w:rPr>
        <w:t xml:space="preserve"> </w:t>
      </w:r>
      <w:r w:rsidRPr="007D3C0E">
        <w:rPr>
          <w:rFonts w:ascii="Times New Roman" w:hAnsi="Times New Roman"/>
          <w:spacing w:val="-2"/>
          <w:sz w:val="26"/>
          <w:szCs w:val="26"/>
        </w:rPr>
        <w:t xml:space="preserve">Жанр </w:t>
      </w:r>
      <w:r w:rsidRPr="007D3C0E">
        <w:rPr>
          <w:rFonts w:ascii="Times New Roman" w:hAnsi="Times New Roman"/>
          <w:sz w:val="26"/>
          <w:szCs w:val="26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14:paraId="523B79CA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Опыт художественно­творческой деятельности</w:t>
      </w:r>
    </w:p>
    <w:p w14:paraId="4EBC0C94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Участие в различных видах изобразительной, декоративно­прикладной и художественно­конструкторской деятельности. </w:t>
      </w:r>
      <w:r w:rsidRPr="007D3C0E">
        <w:rPr>
          <w:rFonts w:ascii="Times New Roman" w:hAnsi="Times New Roman"/>
          <w:spacing w:val="2"/>
          <w:sz w:val="26"/>
          <w:szCs w:val="26"/>
        </w:rPr>
        <w:t>Освоение основ рисунка, живописи, скульптуры, деко</w:t>
      </w:r>
      <w:r w:rsidRPr="007D3C0E">
        <w:rPr>
          <w:rFonts w:ascii="Times New Roman" w:hAnsi="Times New Roman"/>
          <w:sz w:val="26"/>
          <w:szCs w:val="26"/>
        </w:rPr>
        <w:t xml:space="preserve">ративно­прикладного искусства. </w:t>
      </w:r>
      <w:r w:rsidRPr="007D3C0E">
        <w:rPr>
          <w:rFonts w:ascii="Times New Roman" w:hAnsi="Times New Roman"/>
          <w:spacing w:val="2"/>
          <w:sz w:val="26"/>
          <w:szCs w:val="26"/>
        </w:rPr>
        <w:t>Овладение основами художественной грамоты: компози</w:t>
      </w:r>
      <w:r w:rsidRPr="007D3C0E">
        <w:rPr>
          <w:rFonts w:ascii="Times New Roman" w:hAnsi="Times New Roman"/>
          <w:sz w:val="26"/>
          <w:szCs w:val="26"/>
        </w:rPr>
        <w:t>цией, формой, ритмом, линией, цветом, объёмом, фактурой. Создание моделей предметов бытового окружения человека. Овладение элементарными навыками лепки и бумагопластики.</w:t>
      </w:r>
    </w:p>
    <w:p w14:paraId="1F3B6D93" w14:textId="77777777" w:rsidR="00951472" w:rsidRPr="007D3C0E" w:rsidRDefault="00951472" w:rsidP="007D3C0E">
      <w:pPr>
        <w:pStyle w:val="af"/>
        <w:spacing w:line="276" w:lineRule="auto"/>
        <w:ind w:firstLine="454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>Выбор и применение выразительных средств для реали</w:t>
      </w:r>
      <w:r w:rsidRPr="007D3C0E">
        <w:rPr>
          <w:rFonts w:ascii="Times New Roman" w:hAnsi="Times New Roman"/>
          <w:sz w:val="26"/>
          <w:szCs w:val="26"/>
        </w:rPr>
        <w:t>зации собственного замысла в рисунке, живописи, аппликации, художественном конструировании.</w:t>
      </w:r>
    </w:p>
    <w:p w14:paraId="45E751C8" w14:textId="77777777" w:rsidR="00951472" w:rsidRPr="007D3C0E" w:rsidRDefault="00951472" w:rsidP="007D3C0E">
      <w:pPr>
        <w:pStyle w:val="af"/>
        <w:spacing w:line="276" w:lineRule="auto"/>
        <w:ind w:firstLine="454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>Выбор и применение выразительных средств для реали</w:t>
      </w:r>
      <w:r w:rsidRPr="007D3C0E">
        <w:rPr>
          <w:rFonts w:ascii="Times New Roman" w:hAnsi="Times New Roman"/>
          <w:sz w:val="26"/>
          <w:szCs w:val="26"/>
        </w:rPr>
        <w:t xml:space="preserve">зации собственного замысла в рисунке, живописи, аппликации, художественном конструировании. Передача настроения в творческой работе с помощью цвета, </w:t>
      </w:r>
      <w:r w:rsidRPr="007D3C0E">
        <w:rPr>
          <w:rFonts w:ascii="Times New Roman" w:hAnsi="Times New Roman"/>
          <w:iCs/>
          <w:sz w:val="26"/>
          <w:szCs w:val="26"/>
        </w:rPr>
        <w:t>тона</w:t>
      </w:r>
      <w:r w:rsidRPr="007D3C0E">
        <w:rPr>
          <w:rFonts w:ascii="Times New Roman" w:hAnsi="Times New Roman"/>
          <w:sz w:val="26"/>
          <w:szCs w:val="26"/>
        </w:rPr>
        <w:t xml:space="preserve">, композиции, пространства, линии, штриха, пятна, объёма, </w:t>
      </w:r>
      <w:r w:rsidRPr="007D3C0E">
        <w:rPr>
          <w:rFonts w:ascii="Times New Roman" w:hAnsi="Times New Roman"/>
          <w:iCs/>
          <w:sz w:val="26"/>
          <w:szCs w:val="26"/>
        </w:rPr>
        <w:t>фактуры материала</w:t>
      </w:r>
      <w:r w:rsidRPr="007D3C0E">
        <w:rPr>
          <w:rFonts w:ascii="Times New Roman" w:hAnsi="Times New Roman"/>
          <w:sz w:val="26"/>
          <w:szCs w:val="26"/>
        </w:rPr>
        <w:t>.</w:t>
      </w:r>
    </w:p>
    <w:p w14:paraId="56393408" w14:textId="77777777" w:rsidR="00951472" w:rsidRPr="007D3C0E" w:rsidRDefault="00951472" w:rsidP="007D3C0E">
      <w:pPr>
        <w:pStyle w:val="af"/>
        <w:spacing w:line="276" w:lineRule="auto"/>
        <w:ind w:firstLine="454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>Использование в индивидуальной и коллективной дея</w:t>
      </w:r>
      <w:r w:rsidRPr="007D3C0E">
        <w:rPr>
          <w:rFonts w:ascii="Times New Roman" w:hAnsi="Times New Roman"/>
          <w:sz w:val="26"/>
          <w:szCs w:val="26"/>
        </w:rPr>
        <w:t xml:space="preserve">тельности различных художественных техник и материалов: </w:t>
      </w:r>
      <w:r w:rsidRPr="007D3C0E">
        <w:rPr>
          <w:rFonts w:ascii="Times New Roman" w:hAnsi="Times New Roman"/>
          <w:iCs/>
          <w:spacing w:val="2"/>
          <w:sz w:val="26"/>
          <w:szCs w:val="26"/>
        </w:rPr>
        <w:t>коллажа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, </w:t>
      </w:r>
      <w:r w:rsidRPr="007D3C0E">
        <w:rPr>
          <w:rFonts w:ascii="Times New Roman" w:hAnsi="Times New Roman"/>
          <w:iCs/>
          <w:spacing w:val="2"/>
          <w:sz w:val="26"/>
          <w:szCs w:val="26"/>
        </w:rPr>
        <w:t>граттажа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, аппликации, компьютерной анимации, натурной мультипликации,  бумажной пластики, гуаши, акварели, </w:t>
      </w:r>
      <w:r w:rsidRPr="007D3C0E">
        <w:rPr>
          <w:rFonts w:ascii="Times New Roman" w:hAnsi="Times New Roman"/>
          <w:iCs/>
          <w:spacing w:val="2"/>
          <w:sz w:val="26"/>
          <w:szCs w:val="26"/>
        </w:rPr>
        <w:t>пастели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, </w:t>
      </w:r>
      <w:r w:rsidRPr="007D3C0E">
        <w:rPr>
          <w:rFonts w:ascii="Times New Roman" w:hAnsi="Times New Roman"/>
          <w:iCs/>
          <w:spacing w:val="2"/>
          <w:sz w:val="26"/>
          <w:szCs w:val="26"/>
        </w:rPr>
        <w:t>восковых</w:t>
      </w:r>
      <w:r w:rsidRPr="007D3C0E">
        <w:rPr>
          <w:rFonts w:ascii="Times New Roman" w:hAnsi="Times New Roman"/>
          <w:iCs/>
          <w:sz w:val="26"/>
          <w:szCs w:val="26"/>
        </w:rPr>
        <w:t xml:space="preserve"> мелков</w:t>
      </w:r>
      <w:r w:rsidRPr="007D3C0E">
        <w:rPr>
          <w:rFonts w:ascii="Times New Roman" w:hAnsi="Times New Roman"/>
          <w:sz w:val="26"/>
          <w:szCs w:val="26"/>
        </w:rPr>
        <w:t xml:space="preserve">, </w:t>
      </w:r>
      <w:r w:rsidRPr="007D3C0E">
        <w:rPr>
          <w:rFonts w:ascii="Times New Roman" w:hAnsi="Times New Roman"/>
          <w:iCs/>
          <w:sz w:val="26"/>
          <w:szCs w:val="26"/>
        </w:rPr>
        <w:t>туши</w:t>
      </w:r>
      <w:r w:rsidRPr="007D3C0E">
        <w:rPr>
          <w:rFonts w:ascii="Times New Roman" w:hAnsi="Times New Roman"/>
          <w:sz w:val="26"/>
          <w:szCs w:val="26"/>
        </w:rPr>
        <w:t xml:space="preserve">, карандаша, фломастеров, </w:t>
      </w:r>
      <w:r w:rsidRPr="007D3C0E">
        <w:rPr>
          <w:rFonts w:ascii="Times New Roman" w:hAnsi="Times New Roman"/>
          <w:iCs/>
          <w:sz w:val="26"/>
          <w:szCs w:val="26"/>
        </w:rPr>
        <w:t>пластилина</w:t>
      </w:r>
      <w:r w:rsidRPr="007D3C0E">
        <w:rPr>
          <w:rFonts w:ascii="Times New Roman" w:hAnsi="Times New Roman"/>
          <w:sz w:val="26"/>
          <w:szCs w:val="26"/>
        </w:rPr>
        <w:t xml:space="preserve">, </w:t>
      </w:r>
      <w:r w:rsidRPr="007D3C0E">
        <w:rPr>
          <w:rFonts w:ascii="Times New Roman" w:hAnsi="Times New Roman"/>
          <w:iCs/>
          <w:sz w:val="26"/>
          <w:szCs w:val="26"/>
        </w:rPr>
        <w:t>глины</w:t>
      </w:r>
      <w:r w:rsidRPr="007D3C0E">
        <w:rPr>
          <w:rFonts w:ascii="Times New Roman" w:hAnsi="Times New Roman"/>
          <w:sz w:val="26"/>
          <w:szCs w:val="26"/>
        </w:rPr>
        <w:t>, подручных и природных материалов.</w:t>
      </w:r>
    </w:p>
    <w:p w14:paraId="6B8DF098" w14:textId="77777777" w:rsidR="00951472" w:rsidRPr="007D3C0E" w:rsidRDefault="00951472" w:rsidP="007D3C0E">
      <w:pPr>
        <w:pStyle w:val="af"/>
        <w:spacing w:line="276" w:lineRule="auto"/>
        <w:ind w:firstLine="454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-2"/>
          <w:sz w:val="26"/>
          <w:szCs w:val="26"/>
        </w:rPr>
        <w:t xml:space="preserve">Участие в обсуждении содержания и выразительных средств </w:t>
      </w:r>
      <w:r w:rsidRPr="007D3C0E">
        <w:rPr>
          <w:rFonts w:ascii="Times New Roman" w:hAnsi="Times New Roman"/>
          <w:sz w:val="26"/>
          <w:szCs w:val="26"/>
        </w:rPr>
        <w:t>произведений изобразительного искусства, выражение своего отношения к произведению.</w:t>
      </w:r>
    </w:p>
    <w:p w14:paraId="3F53E151" w14:textId="77777777" w:rsidR="00951472" w:rsidRPr="007D3C0E" w:rsidRDefault="00951472" w:rsidP="007D3C0E">
      <w:pPr>
        <w:pStyle w:val="4"/>
        <w:spacing w:before="0"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7D3C0E">
        <w:rPr>
          <w:rFonts w:ascii="Times New Roman" w:hAnsi="Times New Roman" w:cs="Times New Roman"/>
          <w:b/>
          <w:sz w:val="26"/>
          <w:szCs w:val="26"/>
        </w:rPr>
        <w:lastRenderedPageBreak/>
        <w:t>8. Музыка</w:t>
      </w:r>
    </w:p>
    <w:p w14:paraId="0FF7C210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>Музыка в жизни человека.</w:t>
      </w:r>
      <w:r w:rsidRPr="007D3C0E">
        <w:rPr>
          <w:rFonts w:ascii="Times New Roman" w:hAnsi="Times New Roman"/>
          <w:sz w:val="26"/>
          <w:szCs w:val="26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14:paraId="2EDC86ED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>Обобщённое представление об основных образно­эмо</w:t>
      </w:r>
      <w:r w:rsidRPr="007D3C0E">
        <w:rPr>
          <w:rFonts w:ascii="Times New Roman" w:hAnsi="Times New Roman"/>
          <w:sz w:val="26"/>
          <w:szCs w:val="26"/>
        </w:rPr>
        <w:t>ци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ональных сферах музыки и о многообразии музыкальных </w:t>
      </w:r>
      <w:r w:rsidRPr="007D3C0E">
        <w:rPr>
          <w:rFonts w:ascii="Times New Roman" w:hAnsi="Times New Roman"/>
          <w:sz w:val="26"/>
          <w:szCs w:val="26"/>
        </w:rPr>
        <w:t>жанров и стилей. Песня, танец, марш и их разновидности. Песенность, танцевальность, маршевость. Опера, балет, симфония, концерт.</w:t>
      </w:r>
    </w:p>
    <w:p w14:paraId="5D3104E4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>Отечественные народные музыкальные традиции. Твор</w:t>
      </w:r>
      <w:r w:rsidRPr="007D3C0E">
        <w:rPr>
          <w:rFonts w:ascii="Times New Roman" w:hAnsi="Times New Roman"/>
          <w:sz w:val="26"/>
          <w:szCs w:val="26"/>
        </w:rPr>
        <w:t xml:space="preserve">чество народов России. Музыкальный и поэтический фольклор: песни, танцы, действа, обряды, скороговорки, загадки,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игры­драматизации. Историческое прошлое в музыкальных </w:t>
      </w:r>
      <w:r w:rsidRPr="007D3C0E">
        <w:rPr>
          <w:rFonts w:ascii="Times New Roman" w:hAnsi="Times New Roman"/>
          <w:sz w:val="26"/>
          <w:szCs w:val="26"/>
        </w:rPr>
        <w:t xml:space="preserve">образах. Народная и профессиональная музыка. Сочинения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отечественных композиторов о Родине. Духовная музыка в </w:t>
      </w:r>
      <w:r w:rsidRPr="007D3C0E">
        <w:rPr>
          <w:rFonts w:ascii="Times New Roman" w:hAnsi="Times New Roman"/>
          <w:sz w:val="26"/>
          <w:szCs w:val="26"/>
        </w:rPr>
        <w:t>творчестве композиторов.</w:t>
      </w:r>
    </w:p>
    <w:p w14:paraId="3C959404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pacing w:val="-2"/>
          <w:sz w:val="26"/>
          <w:szCs w:val="26"/>
        </w:rPr>
      </w:pPr>
      <w:r w:rsidRPr="007D3C0E">
        <w:rPr>
          <w:rFonts w:ascii="Times New Roman" w:hAnsi="Times New Roman"/>
          <w:b/>
          <w:bCs/>
          <w:spacing w:val="-2"/>
          <w:sz w:val="26"/>
          <w:szCs w:val="26"/>
        </w:rPr>
        <w:t>Основные закономерности музыкального искусства.</w:t>
      </w:r>
      <w:r w:rsidRPr="007D3C0E">
        <w:rPr>
          <w:rFonts w:ascii="Times New Roman" w:hAnsi="Times New Roman"/>
          <w:spacing w:val="-2"/>
          <w:sz w:val="26"/>
          <w:szCs w:val="26"/>
        </w:rPr>
        <w:t xml:space="preserve"> Ин</w:t>
      </w:r>
      <w:r w:rsidRPr="007D3C0E">
        <w:rPr>
          <w:rFonts w:ascii="Times New Roman" w:hAnsi="Times New Roman"/>
          <w:sz w:val="26"/>
          <w:szCs w:val="26"/>
        </w:rPr>
        <w:t>тонационно­образная природа музыкального искусства. Вы</w:t>
      </w:r>
      <w:r w:rsidRPr="007D3C0E">
        <w:rPr>
          <w:rFonts w:ascii="Times New Roman" w:hAnsi="Times New Roman"/>
          <w:spacing w:val="-2"/>
          <w:sz w:val="26"/>
          <w:szCs w:val="26"/>
        </w:rPr>
        <w:t>разительность и изобразительность в музыке. Интонация как озвученное состояние, выражение эмоций и мыслей человека.</w:t>
      </w:r>
    </w:p>
    <w:p w14:paraId="515C3A97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Интонации музыкальные и речевые. Сходство и различия. Интонация — источник музыкальной речи. Основные сред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ства музыкальной выразительности (мелодия, ритм, темп, </w:t>
      </w:r>
      <w:r w:rsidRPr="007D3C0E">
        <w:rPr>
          <w:rFonts w:ascii="Times New Roman" w:hAnsi="Times New Roman"/>
          <w:sz w:val="26"/>
          <w:szCs w:val="26"/>
        </w:rPr>
        <w:t>динамика, тембр и</w:t>
      </w:r>
      <w:r w:rsidRPr="007D3C0E">
        <w:rPr>
          <w:rFonts w:ascii="Times New Roman" w:hAnsi="Times New Roman"/>
          <w:sz w:val="26"/>
          <w:szCs w:val="26"/>
        </w:rPr>
        <w:t> </w:t>
      </w:r>
      <w:r w:rsidRPr="007D3C0E">
        <w:rPr>
          <w:rFonts w:ascii="Times New Roman" w:hAnsi="Times New Roman"/>
          <w:sz w:val="26"/>
          <w:szCs w:val="26"/>
        </w:rPr>
        <w:t>др.).</w:t>
      </w:r>
    </w:p>
    <w:p w14:paraId="5A40843A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Музыкальная речь как способ общения между людьми, её эмоциональное воздействие. Композитор — исполнитель —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слушатель. Особенности музыкальной речи в сочинениях </w:t>
      </w:r>
      <w:r w:rsidRPr="007D3C0E">
        <w:rPr>
          <w:rFonts w:ascii="Times New Roman" w:hAnsi="Times New Roman"/>
          <w:sz w:val="26"/>
          <w:szCs w:val="26"/>
        </w:rPr>
        <w:t>композиторов, её выразительный смысл. Нотная запись как способ фиксации музыкальной речи. Элементы нотной грамоты.</w:t>
      </w:r>
    </w:p>
    <w:p w14:paraId="781D88F2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Развитие музыки — сопоставление и столкновение чувств </w:t>
      </w:r>
      <w:r w:rsidRPr="007D3C0E">
        <w:rPr>
          <w:rFonts w:ascii="Times New Roman" w:hAnsi="Times New Roman"/>
          <w:spacing w:val="2"/>
          <w:sz w:val="26"/>
          <w:szCs w:val="26"/>
        </w:rPr>
        <w:t>и мыслей человека, музыкальных интонаций, тем, художе</w:t>
      </w:r>
      <w:r w:rsidRPr="007D3C0E">
        <w:rPr>
          <w:rFonts w:ascii="Times New Roman" w:hAnsi="Times New Roman"/>
          <w:sz w:val="26"/>
          <w:szCs w:val="26"/>
        </w:rPr>
        <w:t>ственных образов. Основные приёмы музыкального развития (повтор и контраст).</w:t>
      </w:r>
    </w:p>
    <w:p w14:paraId="201BB0FD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Формы построения музыки как обобщённое выражение </w:t>
      </w:r>
      <w:r w:rsidRPr="007D3C0E">
        <w:rPr>
          <w:rFonts w:ascii="Times New Roman" w:hAnsi="Times New Roman"/>
          <w:sz w:val="26"/>
          <w:szCs w:val="26"/>
        </w:rPr>
        <w:t xml:space="preserve">художественно­образного содержания произведений. </w:t>
      </w:r>
    </w:p>
    <w:p w14:paraId="6161A42A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pacing w:val="-2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>Музыкальная картина мира.</w:t>
      </w:r>
      <w:r w:rsidRPr="007D3C0E">
        <w:rPr>
          <w:rFonts w:ascii="Times New Roman" w:hAnsi="Times New Roman"/>
          <w:sz w:val="26"/>
          <w:szCs w:val="26"/>
        </w:rPr>
        <w:t xml:space="preserve"> Интонационное богатство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музыкального мира. Общие представления о музыкальной </w:t>
      </w:r>
      <w:r w:rsidRPr="007D3C0E">
        <w:rPr>
          <w:rFonts w:ascii="Times New Roman" w:hAnsi="Times New Roman"/>
          <w:spacing w:val="-2"/>
          <w:sz w:val="26"/>
          <w:szCs w:val="26"/>
        </w:rPr>
        <w:t>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7D3C0E">
        <w:rPr>
          <w:rFonts w:ascii="Times New Roman" w:hAnsi="Times New Roman"/>
          <w:spacing w:val="-2"/>
          <w:sz w:val="26"/>
          <w:szCs w:val="26"/>
        </w:rPr>
        <w:noBreakHyphen/>
        <w:t xml:space="preserve"> и телепередачи, видеофильмы, звукозаписи (CD, DVD).</w:t>
      </w:r>
    </w:p>
    <w:p w14:paraId="79E3B952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-4"/>
          <w:sz w:val="26"/>
          <w:szCs w:val="26"/>
        </w:rPr>
        <w:t>Различные виды музыки: вокальная, инструментальная; соль</w:t>
      </w:r>
      <w:r w:rsidRPr="007D3C0E">
        <w:rPr>
          <w:rFonts w:ascii="Times New Roman" w:hAnsi="Times New Roman"/>
          <w:sz w:val="26"/>
          <w:szCs w:val="26"/>
        </w:rPr>
        <w:t>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14:paraId="3049655E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-4"/>
          <w:sz w:val="26"/>
          <w:szCs w:val="26"/>
        </w:rPr>
        <w:t>Народное и профессиональное музыкальное творчество раз</w:t>
      </w:r>
      <w:r w:rsidRPr="007D3C0E">
        <w:rPr>
          <w:rFonts w:ascii="Times New Roman" w:hAnsi="Times New Roman"/>
          <w:sz w:val="26"/>
          <w:szCs w:val="26"/>
        </w:rPr>
        <w:t>ных стран мира. Многообразие этнокультурных, исторически сложившихся традиций. Региональные музыкально­поэтические традиции: содержание, образная сфера и музыкальный язык.</w:t>
      </w:r>
    </w:p>
    <w:p w14:paraId="0AC29441" w14:textId="77777777" w:rsidR="00951472" w:rsidRPr="007D3C0E" w:rsidRDefault="00951472" w:rsidP="007D3C0E">
      <w:pPr>
        <w:pStyle w:val="4"/>
        <w:spacing w:before="0"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7D3C0E">
        <w:rPr>
          <w:rFonts w:ascii="Times New Roman" w:hAnsi="Times New Roman" w:cs="Times New Roman"/>
          <w:b/>
          <w:sz w:val="26"/>
          <w:szCs w:val="26"/>
        </w:rPr>
        <w:lastRenderedPageBreak/>
        <w:t>9. Технология (Труд)</w:t>
      </w:r>
    </w:p>
    <w:p w14:paraId="65BE3191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>Общекультурные и общетрудовые компетенции. Основы культуры труда, самообслуживания</w:t>
      </w:r>
    </w:p>
    <w:p w14:paraId="4C806B1B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Трудовая деятельность и её значение в жизни человека. </w:t>
      </w:r>
      <w:r w:rsidRPr="007D3C0E">
        <w:rPr>
          <w:rFonts w:ascii="Times New Roman" w:hAnsi="Times New Roman"/>
          <w:sz w:val="26"/>
          <w:szCs w:val="26"/>
        </w:rPr>
        <w:t>Рукотворный мир как результат труда человека; разнообразие предметов рукотворного мира (техника, предметы быта и декоративно­прикладного искусства и</w:t>
      </w:r>
      <w:r w:rsidRPr="007D3C0E">
        <w:rPr>
          <w:rFonts w:ascii="Times New Roman" w:hAnsi="Times New Roman"/>
          <w:sz w:val="26"/>
          <w:szCs w:val="26"/>
        </w:rPr>
        <w:t> </w:t>
      </w:r>
      <w:r w:rsidRPr="007D3C0E">
        <w:rPr>
          <w:rFonts w:ascii="Times New Roman" w:hAnsi="Times New Roman"/>
          <w:sz w:val="26"/>
          <w:szCs w:val="26"/>
        </w:rPr>
        <w:t>т.</w:t>
      </w:r>
      <w:r w:rsidRPr="007D3C0E">
        <w:rPr>
          <w:rFonts w:ascii="Times New Roman" w:hAnsi="Times New Roman"/>
          <w:sz w:val="26"/>
          <w:szCs w:val="26"/>
        </w:rPr>
        <w:t> </w:t>
      </w:r>
      <w:r w:rsidRPr="007D3C0E">
        <w:rPr>
          <w:rFonts w:ascii="Times New Roman" w:hAnsi="Times New Roman"/>
          <w:sz w:val="26"/>
          <w:szCs w:val="26"/>
        </w:rPr>
        <w:t>д.) разных народов России (на примере 2—3 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14:paraId="7599C611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pacing w:val="2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>Элементарные общие правила создания предметов руко</w:t>
      </w:r>
      <w:r w:rsidRPr="007D3C0E">
        <w:rPr>
          <w:rFonts w:ascii="Times New Roman" w:hAnsi="Times New Roman"/>
          <w:sz w:val="26"/>
          <w:szCs w:val="26"/>
        </w:rPr>
        <w:t>т</w:t>
      </w:r>
      <w:r w:rsidRPr="007D3C0E">
        <w:rPr>
          <w:rFonts w:ascii="Times New Roman" w:hAnsi="Times New Roman"/>
          <w:spacing w:val="-2"/>
          <w:sz w:val="26"/>
          <w:szCs w:val="26"/>
        </w:rPr>
        <w:t>ворного мира (удобство, эстетическая выразительность, проч</w:t>
      </w:r>
      <w:r w:rsidRPr="007D3C0E">
        <w:rPr>
          <w:rFonts w:ascii="Times New Roman" w:hAnsi="Times New Roman"/>
          <w:sz w:val="26"/>
          <w:szCs w:val="26"/>
        </w:rPr>
        <w:t xml:space="preserve">ность; гармония предметов и окружающей среды). Бережное </w:t>
      </w:r>
      <w:r w:rsidRPr="007D3C0E">
        <w:rPr>
          <w:rFonts w:ascii="Times New Roman" w:hAnsi="Times New Roman"/>
          <w:spacing w:val="2"/>
          <w:sz w:val="26"/>
          <w:szCs w:val="26"/>
        </w:rPr>
        <w:t>отношение к природе как источнику сырьевых ресурсов. Мастера и их профессии.</w:t>
      </w:r>
    </w:p>
    <w:p w14:paraId="27508385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-2"/>
          <w:sz w:val="26"/>
          <w:szCs w:val="26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7D3C0E">
        <w:rPr>
          <w:rFonts w:ascii="Times New Roman" w:hAnsi="Times New Roman"/>
          <w:iCs/>
          <w:spacing w:val="-2"/>
          <w:sz w:val="26"/>
          <w:szCs w:val="26"/>
        </w:rPr>
        <w:t>распределение рабочего времени</w:t>
      </w:r>
      <w:r w:rsidRPr="007D3C0E">
        <w:rPr>
          <w:rFonts w:ascii="Times New Roman" w:hAnsi="Times New Roman"/>
          <w:spacing w:val="-2"/>
          <w:sz w:val="26"/>
          <w:szCs w:val="26"/>
        </w:rPr>
        <w:t>. Отбор и анализ информа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ции (из учебника и других дидактических материалов), её </w:t>
      </w:r>
      <w:r w:rsidRPr="007D3C0E">
        <w:rPr>
          <w:rFonts w:ascii="Times New Roman" w:hAnsi="Times New Roman"/>
          <w:sz w:val="26"/>
          <w:szCs w:val="26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14:paraId="56D25D35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 — изделия, услуги (например, помощь ветеранам, пенсионерам, инвалидам), праздники и</w:t>
      </w:r>
      <w:r w:rsidRPr="007D3C0E">
        <w:rPr>
          <w:rFonts w:ascii="Times New Roman" w:hAnsi="Times New Roman"/>
          <w:sz w:val="26"/>
          <w:szCs w:val="26"/>
        </w:rPr>
        <w:t> </w:t>
      </w:r>
      <w:r w:rsidRPr="007D3C0E">
        <w:rPr>
          <w:rFonts w:ascii="Times New Roman" w:hAnsi="Times New Roman"/>
          <w:sz w:val="26"/>
          <w:szCs w:val="26"/>
        </w:rPr>
        <w:t>т.п.</w:t>
      </w:r>
    </w:p>
    <w:p w14:paraId="5F4E9690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>Выполнение доступных видов работ по самообслужива</w:t>
      </w:r>
      <w:r w:rsidRPr="007D3C0E">
        <w:rPr>
          <w:rFonts w:ascii="Times New Roman" w:hAnsi="Times New Roman"/>
          <w:sz w:val="26"/>
          <w:szCs w:val="26"/>
        </w:rPr>
        <w:t>нию, домашнему труду, оказание доступных видов помощи малышам, взрослым и сверстникам.</w:t>
      </w:r>
    </w:p>
    <w:p w14:paraId="64F30A1F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>Технология ручной обработки материалов. Элементы графической грамоты.</w:t>
      </w:r>
    </w:p>
    <w:p w14:paraId="5AD8321C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7D3C0E">
        <w:rPr>
          <w:rFonts w:ascii="Times New Roman" w:hAnsi="Times New Roman"/>
          <w:iCs/>
          <w:sz w:val="26"/>
          <w:szCs w:val="26"/>
        </w:rPr>
        <w:t>Многообразие материалов и их практическое применение в жизни</w:t>
      </w:r>
      <w:r w:rsidRPr="007D3C0E">
        <w:rPr>
          <w:rFonts w:ascii="Times New Roman" w:hAnsi="Times New Roman"/>
          <w:sz w:val="26"/>
          <w:szCs w:val="26"/>
        </w:rPr>
        <w:t>.</w:t>
      </w:r>
    </w:p>
    <w:p w14:paraId="330736C3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Подготовка материалов к работе. Экономное расходование материалов. </w:t>
      </w:r>
      <w:r w:rsidRPr="007D3C0E">
        <w:rPr>
          <w:rFonts w:ascii="Times New Roman" w:hAnsi="Times New Roman"/>
          <w:iCs/>
          <w:sz w:val="26"/>
          <w:szCs w:val="26"/>
        </w:rPr>
        <w:t>Выбор материалов по их декоративно­художе</w:t>
      </w:r>
      <w:r w:rsidRPr="007D3C0E">
        <w:rPr>
          <w:rFonts w:ascii="Times New Roman" w:hAnsi="Times New Roman"/>
          <w:iCs/>
          <w:spacing w:val="2"/>
          <w:sz w:val="26"/>
          <w:szCs w:val="26"/>
        </w:rPr>
        <w:t xml:space="preserve">ственным и конструктивным свойствам, использование </w:t>
      </w:r>
      <w:r w:rsidRPr="007D3C0E">
        <w:rPr>
          <w:rFonts w:ascii="Times New Roman" w:hAnsi="Times New Roman"/>
          <w:iCs/>
          <w:sz w:val="26"/>
          <w:szCs w:val="26"/>
        </w:rPr>
        <w:t>соответствующих способов обработки материалов в зависимости от назначения изделия</w:t>
      </w:r>
      <w:r w:rsidRPr="007D3C0E">
        <w:rPr>
          <w:rFonts w:ascii="Times New Roman" w:hAnsi="Times New Roman"/>
          <w:sz w:val="26"/>
          <w:szCs w:val="26"/>
        </w:rPr>
        <w:t>.</w:t>
      </w:r>
    </w:p>
    <w:p w14:paraId="36CCA178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i/>
          <w:iCs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14:paraId="635B4F22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iCs/>
          <w:sz w:val="26"/>
          <w:szCs w:val="26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</w:t>
      </w:r>
      <w:r w:rsidRPr="007D3C0E">
        <w:rPr>
          <w:rFonts w:ascii="Times New Roman" w:hAnsi="Times New Roman"/>
          <w:iCs/>
          <w:sz w:val="26"/>
          <w:szCs w:val="26"/>
        </w:rPr>
        <w:lastRenderedPageBreak/>
        <w:t xml:space="preserve">обработка с целью получения деталей, </w:t>
      </w:r>
      <w:r w:rsidRPr="007D3C0E">
        <w:rPr>
          <w:rFonts w:ascii="Times New Roman" w:hAnsi="Times New Roman"/>
          <w:iCs/>
          <w:spacing w:val="2"/>
          <w:sz w:val="26"/>
          <w:szCs w:val="26"/>
        </w:rPr>
        <w:t xml:space="preserve">сборка, отделка изделия; проверка изделия в действии, </w:t>
      </w:r>
      <w:r w:rsidRPr="007D3C0E">
        <w:rPr>
          <w:rFonts w:ascii="Times New Roman" w:hAnsi="Times New Roman"/>
          <w:iCs/>
          <w:sz w:val="26"/>
          <w:szCs w:val="26"/>
        </w:rPr>
        <w:t>внесение необходимых дополнений и изменений</w:t>
      </w:r>
      <w:r w:rsidRPr="007D3C0E">
        <w:rPr>
          <w:rFonts w:ascii="Times New Roman" w:hAnsi="Times New Roman"/>
          <w:sz w:val="26"/>
          <w:szCs w:val="26"/>
        </w:rPr>
        <w:t xml:space="preserve">. Называние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и выполнение основных технологических операций ручной </w:t>
      </w:r>
      <w:r w:rsidRPr="007D3C0E">
        <w:rPr>
          <w:rFonts w:ascii="Times New Roman" w:hAnsi="Times New Roman"/>
          <w:sz w:val="26"/>
          <w:szCs w:val="26"/>
        </w:rPr>
        <w:t>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7D3C0E">
        <w:rPr>
          <w:rFonts w:ascii="Times New Roman" w:hAnsi="Times New Roman"/>
          <w:sz w:val="26"/>
          <w:szCs w:val="26"/>
        </w:rPr>
        <w:t> </w:t>
      </w:r>
      <w:r w:rsidRPr="007D3C0E">
        <w:rPr>
          <w:rFonts w:ascii="Times New Roman" w:hAnsi="Times New Roman"/>
          <w:sz w:val="26"/>
          <w:szCs w:val="26"/>
        </w:rPr>
        <w:t xml:space="preserve">др.), сборка изделия (клеевое, </w:t>
      </w:r>
      <w:r w:rsidRPr="007D3C0E">
        <w:rPr>
          <w:rFonts w:ascii="Times New Roman" w:hAnsi="Times New Roman"/>
          <w:spacing w:val="2"/>
          <w:sz w:val="26"/>
          <w:szCs w:val="26"/>
        </w:rPr>
        <w:t>ниточное, проволочное, винтовое и другие виды соедине</w:t>
      </w:r>
      <w:r w:rsidRPr="007D3C0E">
        <w:rPr>
          <w:rFonts w:ascii="Times New Roman" w:hAnsi="Times New Roman"/>
          <w:sz w:val="26"/>
          <w:szCs w:val="26"/>
        </w:rPr>
        <w:t>ния), отделка изделия или его деталей (окрашивание, вышивка, аппликация и</w:t>
      </w:r>
      <w:r w:rsidRPr="007D3C0E">
        <w:rPr>
          <w:rFonts w:ascii="Times New Roman" w:hAnsi="Times New Roman"/>
          <w:sz w:val="26"/>
          <w:szCs w:val="26"/>
        </w:rPr>
        <w:t> </w:t>
      </w:r>
      <w:r w:rsidRPr="007D3C0E">
        <w:rPr>
          <w:rFonts w:ascii="Times New Roman" w:hAnsi="Times New Roman"/>
          <w:sz w:val="26"/>
          <w:szCs w:val="26"/>
        </w:rPr>
        <w:t>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14:paraId="40F7C3B0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Использование измерений и построений для решения </w:t>
      </w:r>
      <w:r w:rsidRPr="007D3C0E">
        <w:rPr>
          <w:rFonts w:ascii="Times New Roman" w:hAnsi="Times New Roman"/>
          <w:sz w:val="26"/>
          <w:szCs w:val="26"/>
        </w:rPr>
        <w:t>практических задач. Виды условных графических изображе</w:t>
      </w:r>
      <w:r w:rsidRPr="007D3C0E">
        <w:rPr>
          <w:rFonts w:ascii="Times New Roman" w:hAnsi="Times New Roman"/>
          <w:spacing w:val="2"/>
          <w:sz w:val="26"/>
          <w:szCs w:val="26"/>
        </w:rPr>
        <w:t>ний: рисунок, простейший чертёж, эскиз, развёртка, схема (их узнавание). Назначение линий чертежа (контур, линия</w:t>
      </w:r>
      <w:r w:rsidRPr="007D3C0E">
        <w:rPr>
          <w:rFonts w:ascii="Times New Roman" w:hAnsi="Times New Roman"/>
          <w:sz w:val="26"/>
          <w:szCs w:val="26"/>
        </w:rPr>
        <w:t xml:space="preserve"> надреза, сгиба, размерная, осевая, центровая, </w:t>
      </w:r>
      <w:r w:rsidRPr="007D3C0E">
        <w:rPr>
          <w:rFonts w:ascii="Times New Roman" w:hAnsi="Times New Roman"/>
          <w:iCs/>
          <w:sz w:val="26"/>
          <w:szCs w:val="26"/>
        </w:rPr>
        <w:t>разрыва</w:t>
      </w:r>
      <w:r w:rsidRPr="007D3C0E">
        <w:rPr>
          <w:rFonts w:ascii="Times New Roman" w:hAnsi="Times New Roman"/>
          <w:sz w:val="26"/>
          <w:szCs w:val="26"/>
        </w:rPr>
        <w:t>). Чте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ние условных графических изображений. Разметка деталей </w:t>
      </w:r>
      <w:r w:rsidRPr="007D3C0E">
        <w:rPr>
          <w:rFonts w:ascii="Times New Roman" w:hAnsi="Times New Roman"/>
          <w:sz w:val="26"/>
          <w:szCs w:val="26"/>
        </w:rPr>
        <w:t>с опорой на простейший чертёж, эскиз. Изготовление изделий по рисунку, простейшему чертежу или эскизу, схеме.</w:t>
      </w:r>
    </w:p>
    <w:p w14:paraId="7C1B05D5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>Конструирование и моделирование</w:t>
      </w:r>
    </w:p>
    <w:p w14:paraId="33BBC6D9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 xml:space="preserve">Общее представление о конструировании как создании конструкции каких­либо изделий (технических, бытовых, </w:t>
      </w:r>
      <w:r w:rsidRPr="007D3C0E">
        <w:rPr>
          <w:rFonts w:ascii="Times New Roman" w:hAnsi="Times New Roman"/>
          <w:sz w:val="26"/>
          <w:szCs w:val="26"/>
        </w:rPr>
        <w:t>учебных и</w:t>
      </w:r>
      <w:r w:rsidRPr="007D3C0E">
        <w:rPr>
          <w:rFonts w:ascii="Times New Roman" w:hAnsi="Times New Roman"/>
          <w:sz w:val="26"/>
          <w:szCs w:val="26"/>
        </w:rPr>
        <w:t> </w:t>
      </w:r>
      <w:r w:rsidRPr="007D3C0E">
        <w:rPr>
          <w:rFonts w:ascii="Times New Roman" w:hAnsi="Times New Roman"/>
          <w:sz w:val="26"/>
          <w:szCs w:val="26"/>
        </w:rPr>
        <w:t xml:space="preserve">пр.). Изделие, деталь изделия (общее представление). Понятие о конструкции изделия; </w:t>
      </w:r>
      <w:r w:rsidRPr="007D3C0E">
        <w:rPr>
          <w:rFonts w:ascii="Times New Roman" w:hAnsi="Times New Roman"/>
          <w:iCs/>
          <w:sz w:val="26"/>
          <w:szCs w:val="26"/>
        </w:rPr>
        <w:t>различные виды конструкций и способы их сборки</w:t>
      </w:r>
      <w:r w:rsidRPr="007D3C0E">
        <w:rPr>
          <w:rFonts w:ascii="Times New Roman" w:hAnsi="Times New Roman"/>
          <w:sz w:val="26"/>
          <w:szCs w:val="26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14:paraId="45C84015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7D3C0E">
        <w:rPr>
          <w:rFonts w:ascii="Times New Roman" w:hAnsi="Times New Roman"/>
          <w:iCs/>
          <w:sz w:val="26"/>
          <w:szCs w:val="26"/>
        </w:rPr>
        <w:t xml:space="preserve">чертежу или эскизу и по заданным условиям (технико­технологическим, </w:t>
      </w:r>
      <w:r w:rsidRPr="007D3C0E">
        <w:rPr>
          <w:rFonts w:ascii="Times New Roman" w:hAnsi="Times New Roman"/>
          <w:iCs/>
          <w:spacing w:val="-4"/>
          <w:sz w:val="26"/>
          <w:szCs w:val="26"/>
        </w:rPr>
        <w:t>функциональным, декоративно­художественным и</w:t>
      </w:r>
      <w:r w:rsidRPr="007D3C0E">
        <w:rPr>
          <w:rFonts w:ascii="Times New Roman" w:hAnsi="Times New Roman"/>
          <w:iCs/>
          <w:spacing w:val="-4"/>
          <w:sz w:val="26"/>
          <w:szCs w:val="26"/>
        </w:rPr>
        <w:t> </w:t>
      </w:r>
      <w:r w:rsidRPr="007D3C0E">
        <w:rPr>
          <w:rFonts w:ascii="Times New Roman" w:hAnsi="Times New Roman"/>
          <w:iCs/>
          <w:spacing w:val="-4"/>
          <w:sz w:val="26"/>
          <w:szCs w:val="26"/>
        </w:rPr>
        <w:t>пр.).</w:t>
      </w:r>
      <w:r w:rsidRPr="007D3C0E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7D3C0E">
        <w:rPr>
          <w:rFonts w:ascii="Times New Roman" w:hAnsi="Times New Roman"/>
          <w:sz w:val="26"/>
          <w:szCs w:val="26"/>
        </w:rPr>
        <w:t>Конструирование и моделирование на компьютере и в интерактивном конструкторе.</w:t>
      </w:r>
    </w:p>
    <w:p w14:paraId="2E4F49E2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>Практика работы на компьютере</w:t>
      </w:r>
    </w:p>
    <w:p w14:paraId="32D23E4A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Информация и её отбор. Способы получения, хранения, переработки информации.</w:t>
      </w:r>
    </w:p>
    <w:p w14:paraId="46AC78E5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iCs/>
          <w:sz w:val="26"/>
          <w:szCs w:val="26"/>
        </w:rPr>
      </w:pPr>
      <w:r w:rsidRPr="007D3C0E">
        <w:rPr>
          <w:rFonts w:ascii="Times New Roman" w:hAnsi="Times New Roman"/>
          <w:spacing w:val="2"/>
          <w:sz w:val="26"/>
          <w:szCs w:val="26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</w:t>
      </w:r>
      <w:r w:rsidRPr="007D3C0E">
        <w:rPr>
          <w:rFonts w:ascii="Times New Roman" w:hAnsi="Times New Roman"/>
          <w:sz w:val="26"/>
          <w:szCs w:val="26"/>
        </w:rPr>
        <w:t xml:space="preserve">ра, </w:t>
      </w:r>
      <w:r w:rsidRPr="007D3C0E">
        <w:rPr>
          <w:rFonts w:ascii="Times New Roman" w:hAnsi="Times New Roman"/>
          <w:iCs/>
          <w:sz w:val="26"/>
          <w:szCs w:val="26"/>
        </w:rPr>
        <w:t>общее представление о правилах клавиатурного письма</w:t>
      </w:r>
      <w:r w:rsidRPr="007D3C0E">
        <w:rPr>
          <w:rFonts w:ascii="Times New Roman" w:hAnsi="Times New Roman"/>
          <w:sz w:val="26"/>
          <w:szCs w:val="26"/>
        </w:rPr>
        <w:t xml:space="preserve">, пользование мышью, использование простейших средств текстового редактора. </w:t>
      </w:r>
      <w:r w:rsidRPr="007D3C0E">
        <w:rPr>
          <w:rFonts w:ascii="Times New Roman" w:hAnsi="Times New Roman"/>
          <w:iCs/>
          <w:sz w:val="26"/>
          <w:szCs w:val="26"/>
        </w:rPr>
        <w:t>Простейшие приёмы поиска информации: по ключевым словам</w:t>
      </w:r>
      <w:r w:rsidRPr="007D3C0E">
        <w:rPr>
          <w:rFonts w:ascii="Times New Roman" w:hAnsi="Times New Roman"/>
          <w:sz w:val="26"/>
          <w:szCs w:val="26"/>
        </w:rPr>
        <w:t xml:space="preserve">. Соблюдение безопасных приёмов труда при работе на компьютере; бережное отношение к техническим устройствам. </w:t>
      </w:r>
    </w:p>
    <w:p w14:paraId="61A6C520" w14:textId="77777777" w:rsidR="00951472" w:rsidRPr="007D3C0E" w:rsidRDefault="00951472" w:rsidP="007D3C0E">
      <w:pPr>
        <w:pStyle w:val="4"/>
        <w:spacing w:before="0"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7D3C0E">
        <w:rPr>
          <w:rFonts w:ascii="Times New Roman" w:hAnsi="Times New Roman" w:cs="Times New Roman"/>
          <w:b/>
          <w:sz w:val="26"/>
          <w:szCs w:val="26"/>
        </w:rPr>
        <w:t xml:space="preserve">10. Физическая культура </w:t>
      </w:r>
    </w:p>
    <w:p w14:paraId="55E557F5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b/>
          <w:bCs/>
          <w:i/>
          <w:iCs/>
          <w:color w:val="auto"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 xml:space="preserve">Знания </w:t>
      </w:r>
      <w:r w:rsidRPr="007D3C0E">
        <w:rPr>
          <w:rFonts w:ascii="Times New Roman" w:hAnsi="Times New Roman"/>
          <w:b/>
          <w:bCs/>
          <w:i/>
          <w:iCs/>
          <w:color w:val="auto"/>
          <w:sz w:val="26"/>
          <w:szCs w:val="26"/>
        </w:rPr>
        <w:t>по физической культуре</w:t>
      </w:r>
    </w:p>
    <w:p w14:paraId="5A6C2B18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Физическая культура.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Правила предупреждения травматизма во время занятий </w:t>
      </w:r>
      <w:r w:rsidRPr="007D3C0E">
        <w:rPr>
          <w:rFonts w:ascii="Times New Roman" w:hAnsi="Times New Roman"/>
          <w:sz w:val="26"/>
          <w:szCs w:val="26"/>
        </w:rPr>
        <w:t>физическими упражнениями: организация мест занятий, подбор одежды, обуви и инвентаря. Правила личной гигиены.</w:t>
      </w:r>
    </w:p>
    <w:p w14:paraId="02BE1070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pacing w:val="-2"/>
          <w:sz w:val="26"/>
          <w:szCs w:val="26"/>
        </w:rPr>
      </w:pPr>
      <w:r w:rsidRPr="007D3C0E">
        <w:rPr>
          <w:rFonts w:ascii="Times New Roman" w:hAnsi="Times New Roman"/>
          <w:b/>
          <w:bCs/>
          <w:spacing w:val="-4"/>
          <w:sz w:val="26"/>
          <w:szCs w:val="26"/>
        </w:rPr>
        <w:lastRenderedPageBreak/>
        <w:t xml:space="preserve">Физические упражнения. </w:t>
      </w:r>
      <w:r w:rsidRPr="007D3C0E">
        <w:rPr>
          <w:rFonts w:ascii="Times New Roman" w:hAnsi="Times New Roman"/>
          <w:spacing w:val="-4"/>
          <w:sz w:val="26"/>
          <w:szCs w:val="26"/>
        </w:rPr>
        <w:t>Физические упражнения, их вли</w:t>
      </w:r>
      <w:r w:rsidRPr="007D3C0E">
        <w:rPr>
          <w:rFonts w:ascii="Times New Roman" w:hAnsi="Times New Roman"/>
          <w:spacing w:val="-2"/>
          <w:sz w:val="26"/>
          <w:szCs w:val="26"/>
        </w:rPr>
        <w:t xml:space="preserve">яние на физическое развитие и развитие физических качеств, </w:t>
      </w:r>
      <w:r w:rsidRPr="007D3C0E">
        <w:rPr>
          <w:rFonts w:ascii="Times New Roman" w:hAnsi="Times New Roman"/>
          <w:color w:val="auto"/>
          <w:spacing w:val="-2"/>
          <w:sz w:val="26"/>
          <w:szCs w:val="26"/>
        </w:rPr>
        <w:t>основы спортивной техники изучаемых упражнений</w:t>
      </w:r>
      <w:r w:rsidRPr="007D3C0E">
        <w:rPr>
          <w:rFonts w:ascii="Times New Roman" w:hAnsi="Times New Roman"/>
          <w:spacing w:val="-2"/>
          <w:sz w:val="26"/>
          <w:szCs w:val="26"/>
        </w:rPr>
        <w:t xml:space="preserve">. </w:t>
      </w:r>
      <w:r w:rsidRPr="007D3C0E">
        <w:rPr>
          <w:rFonts w:ascii="Times New Roman" w:hAnsi="Times New Roman"/>
          <w:spacing w:val="-4"/>
          <w:sz w:val="26"/>
          <w:szCs w:val="26"/>
        </w:rPr>
        <w:t>Физическая подготовка и её связь с развитием основных физи</w:t>
      </w:r>
      <w:r w:rsidRPr="007D3C0E">
        <w:rPr>
          <w:rFonts w:ascii="Times New Roman" w:hAnsi="Times New Roman"/>
          <w:spacing w:val="-2"/>
          <w:sz w:val="26"/>
          <w:szCs w:val="26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14:paraId="50894E8F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Способы физкультурной деятельности</w:t>
      </w:r>
    </w:p>
    <w:p w14:paraId="3E97B4CB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pacing w:val="-2"/>
          <w:sz w:val="26"/>
          <w:szCs w:val="26"/>
        </w:rPr>
      </w:pPr>
      <w:r w:rsidRPr="007D3C0E">
        <w:rPr>
          <w:rFonts w:ascii="Times New Roman" w:hAnsi="Times New Roman"/>
          <w:b/>
          <w:bCs/>
          <w:spacing w:val="2"/>
          <w:sz w:val="26"/>
          <w:szCs w:val="26"/>
        </w:rPr>
        <w:t xml:space="preserve">Самостоятельные занятия. </w:t>
      </w:r>
      <w:r w:rsidRPr="007D3C0E">
        <w:rPr>
          <w:rFonts w:ascii="Times New Roman" w:hAnsi="Times New Roman"/>
          <w:spacing w:val="-2"/>
          <w:sz w:val="26"/>
          <w:szCs w:val="26"/>
        </w:rPr>
        <w:t>Выполнение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14:paraId="5CFFAF5A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Самостоятельные игры и развлечения. </w:t>
      </w:r>
      <w:r w:rsidRPr="007D3C0E">
        <w:rPr>
          <w:rFonts w:ascii="Times New Roman" w:hAnsi="Times New Roman"/>
          <w:sz w:val="26"/>
          <w:szCs w:val="26"/>
        </w:rPr>
        <w:t>Организация и проведение подвижных игр (на спортивных площадках и в спортивных залах). Соблюдение правил игр.</w:t>
      </w:r>
    </w:p>
    <w:p w14:paraId="57F70734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/>
          <w:iCs/>
          <w:sz w:val="26"/>
          <w:szCs w:val="26"/>
        </w:rPr>
        <w:t>Физическое совершенствование</w:t>
      </w:r>
    </w:p>
    <w:p w14:paraId="3ADC4B3B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Физкультурно­оздоровительная деятельность. </w:t>
      </w:r>
      <w:r w:rsidRPr="007D3C0E">
        <w:rPr>
          <w:rFonts w:ascii="Times New Roman" w:hAnsi="Times New Roman"/>
          <w:sz w:val="26"/>
          <w:szCs w:val="26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14:paraId="303EDB25" w14:textId="77777777" w:rsidR="00951472" w:rsidRPr="007D3C0E" w:rsidRDefault="00951472" w:rsidP="007D3C0E">
      <w:pPr>
        <w:pStyle w:val="af"/>
        <w:spacing w:line="276" w:lineRule="auto"/>
        <w:ind w:firstLine="454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Комплексы упражнений на развитие физических качеств.</w:t>
      </w:r>
    </w:p>
    <w:p w14:paraId="7669E392" w14:textId="77777777" w:rsidR="00951472" w:rsidRPr="007D3C0E" w:rsidRDefault="00951472" w:rsidP="007D3C0E">
      <w:pPr>
        <w:pStyle w:val="af"/>
        <w:spacing w:line="276" w:lineRule="auto"/>
        <w:ind w:firstLine="454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pacing w:val="-2"/>
          <w:sz w:val="26"/>
          <w:szCs w:val="26"/>
        </w:rPr>
        <w:t xml:space="preserve">Комплексы дыхательных упражнений. Гимнастика для </w:t>
      </w:r>
      <w:r w:rsidRPr="007D3C0E">
        <w:rPr>
          <w:rFonts w:ascii="Times New Roman" w:hAnsi="Times New Roman"/>
          <w:sz w:val="26"/>
          <w:szCs w:val="26"/>
        </w:rPr>
        <w:t>глаз.</w:t>
      </w:r>
    </w:p>
    <w:p w14:paraId="574C3CAB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b/>
          <w:bCs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>Спортивно­оздоровительная деятельность.</w:t>
      </w:r>
    </w:p>
    <w:p w14:paraId="22C043DD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b/>
          <w:bCs/>
          <w:iCs/>
          <w:spacing w:val="2"/>
          <w:sz w:val="26"/>
          <w:szCs w:val="26"/>
        </w:rPr>
      </w:pPr>
      <w:r w:rsidRPr="007D3C0E">
        <w:rPr>
          <w:rFonts w:ascii="Times New Roman" w:hAnsi="Times New Roman"/>
          <w:b/>
          <w:bCs/>
          <w:iCs/>
          <w:spacing w:val="2"/>
          <w:sz w:val="26"/>
          <w:szCs w:val="26"/>
        </w:rPr>
        <w:t xml:space="preserve">Гимнастика. </w:t>
      </w:r>
    </w:p>
    <w:p w14:paraId="44F843A9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i/>
          <w:iCs/>
          <w:sz w:val="26"/>
          <w:szCs w:val="26"/>
        </w:rPr>
      </w:pPr>
      <w:r w:rsidRPr="007D3C0E">
        <w:rPr>
          <w:rFonts w:ascii="Times New Roman" w:hAnsi="Times New Roman"/>
          <w:i/>
          <w:iCs/>
          <w:spacing w:val="2"/>
          <w:sz w:val="26"/>
          <w:szCs w:val="26"/>
        </w:rPr>
        <w:t xml:space="preserve">Организующие </w:t>
      </w:r>
      <w:r w:rsidRPr="007D3C0E">
        <w:rPr>
          <w:rFonts w:ascii="Times New Roman" w:hAnsi="Times New Roman"/>
          <w:i/>
          <w:iCs/>
          <w:sz w:val="26"/>
          <w:szCs w:val="26"/>
        </w:rPr>
        <w:t xml:space="preserve">команды и приёмы. </w:t>
      </w:r>
      <w:r w:rsidRPr="007D3C0E">
        <w:rPr>
          <w:rFonts w:ascii="Times New Roman" w:hAnsi="Times New Roman"/>
          <w:iCs/>
          <w:sz w:val="26"/>
          <w:szCs w:val="26"/>
        </w:rPr>
        <w:t>Простейшие виды построений.</w:t>
      </w:r>
      <w:r w:rsidRPr="007D3C0E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7D3C0E">
        <w:rPr>
          <w:rFonts w:ascii="Times New Roman" w:hAnsi="Times New Roman"/>
          <w:sz w:val="26"/>
          <w:szCs w:val="26"/>
        </w:rPr>
        <w:t>Строевые действия в шеренге и колонне; выполнение простейших строевых команд с одновременным показом учителя.</w:t>
      </w:r>
    </w:p>
    <w:p w14:paraId="03488416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i/>
          <w:sz w:val="26"/>
          <w:szCs w:val="26"/>
        </w:rPr>
        <w:t xml:space="preserve">Упражнения </w:t>
      </w:r>
      <w:r w:rsidRPr="007D3C0E">
        <w:rPr>
          <w:rFonts w:ascii="Times New Roman" w:hAnsi="Times New Roman"/>
          <w:sz w:val="26"/>
          <w:szCs w:val="26"/>
        </w:rPr>
        <w:t>без предметов (для различных групп мышц) и с предметами (гимнастические палки, флажки, обручи, малые и большие  мячи).</w:t>
      </w:r>
    </w:p>
    <w:p w14:paraId="100003BB" w14:textId="77777777" w:rsidR="00951472" w:rsidRPr="007D3C0E" w:rsidRDefault="00951472" w:rsidP="007D3C0E">
      <w:pPr>
        <w:pStyle w:val="af"/>
        <w:spacing w:line="276" w:lineRule="auto"/>
        <w:ind w:firstLine="709"/>
        <w:rPr>
          <w:rFonts w:ascii="Times New Roman" w:hAnsi="Times New Roman"/>
          <w:i/>
          <w:iCs/>
          <w:sz w:val="26"/>
          <w:szCs w:val="26"/>
        </w:rPr>
      </w:pPr>
      <w:r w:rsidRPr="007D3C0E">
        <w:rPr>
          <w:rFonts w:ascii="Times New Roman" w:hAnsi="Times New Roman"/>
          <w:i/>
          <w:iCs/>
          <w:sz w:val="26"/>
          <w:szCs w:val="26"/>
        </w:rPr>
        <w:t>Опорный прыжок:</w:t>
      </w:r>
      <w:r w:rsidRPr="007D3C0E">
        <w:rPr>
          <w:rFonts w:ascii="Times New Roman" w:hAnsi="Times New Roman"/>
          <w:iCs/>
          <w:sz w:val="26"/>
          <w:szCs w:val="26"/>
        </w:rPr>
        <w:t xml:space="preserve"> имитационные упражнения, подводящие упражнения к прыжкам </w:t>
      </w:r>
      <w:r w:rsidRPr="007D3C0E">
        <w:rPr>
          <w:rFonts w:ascii="Times New Roman" w:hAnsi="Times New Roman"/>
          <w:sz w:val="26"/>
          <w:szCs w:val="26"/>
        </w:rPr>
        <w:t>с разбега через гимнастического козла (с повышенной организацией техники безопасности).</w:t>
      </w:r>
    </w:p>
    <w:p w14:paraId="6B9BD834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i/>
          <w:iCs/>
          <w:spacing w:val="2"/>
          <w:sz w:val="26"/>
          <w:szCs w:val="26"/>
        </w:rPr>
        <w:t xml:space="preserve">Гимнастические упражнения прикладного характера. </w:t>
      </w:r>
      <w:r w:rsidRPr="007D3C0E">
        <w:rPr>
          <w:rFonts w:ascii="Times New Roman" w:hAnsi="Times New Roman"/>
          <w:iCs/>
          <w:spacing w:val="2"/>
          <w:sz w:val="26"/>
          <w:szCs w:val="26"/>
        </w:rPr>
        <w:t xml:space="preserve">Ходьба, бег, метания.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Прыжки со скакалкой. Передвижение по гимнастической </w:t>
      </w:r>
      <w:r w:rsidRPr="007D3C0E">
        <w:rPr>
          <w:rFonts w:ascii="Times New Roman" w:hAnsi="Times New Roman"/>
          <w:sz w:val="26"/>
          <w:szCs w:val="26"/>
        </w:rPr>
        <w:t>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14:paraId="54C2275E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i/>
          <w:sz w:val="26"/>
          <w:szCs w:val="26"/>
        </w:rPr>
        <w:t>Упражнения в поднимании и переноске грузов</w:t>
      </w:r>
      <w:r w:rsidRPr="007D3C0E">
        <w:rPr>
          <w:rFonts w:ascii="Times New Roman" w:hAnsi="Times New Roman"/>
          <w:sz w:val="26"/>
          <w:szCs w:val="26"/>
        </w:rPr>
        <w:t>: 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 скамейки, маты, гимнастический «козел», «конь» и т.д.).</w:t>
      </w:r>
    </w:p>
    <w:p w14:paraId="376D3151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b/>
          <w:bCs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iCs/>
          <w:sz w:val="26"/>
          <w:szCs w:val="26"/>
        </w:rPr>
        <w:t xml:space="preserve">Лёгкая атлетика. </w:t>
      </w:r>
    </w:p>
    <w:p w14:paraId="7309C70A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i/>
          <w:iCs/>
          <w:sz w:val="26"/>
          <w:szCs w:val="26"/>
        </w:rPr>
      </w:pPr>
      <w:r w:rsidRPr="007D3C0E">
        <w:rPr>
          <w:rFonts w:ascii="Times New Roman" w:hAnsi="Times New Roman"/>
          <w:i/>
          <w:iCs/>
          <w:sz w:val="26"/>
          <w:szCs w:val="26"/>
        </w:rPr>
        <w:t xml:space="preserve">Ходьба:  </w:t>
      </w:r>
      <w:r w:rsidRPr="007D3C0E">
        <w:rPr>
          <w:rFonts w:ascii="Times New Roman" w:hAnsi="Times New Roman"/>
          <w:iCs/>
          <w:sz w:val="26"/>
          <w:szCs w:val="26"/>
        </w:rPr>
        <w:t>парами, по кругу парами; в умеренном темпе в колонне по одному в обход зала за учителем. Ходьба с сохранением правильной осанки. Ходьба в чередовании с бегом.</w:t>
      </w:r>
    </w:p>
    <w:p w14:paraId="5925C9EF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i/>
          <w:iCs/>
          <w:sz w:val="26"/>
          <w:szCs w:val="26"/>
        </w:rPr>
      </w:pPr>
      <w:r w:rsidRPr="007D3C0E">
        <w:rPr>
          <w:rFonts w:ascii="Times New Roman" w:hAnsi="Times New Roman"/>
          <w:i/>
          <w:iCs/>
          <w:sz w:val="26"/>
          <w:szCs w:val="26"/>
        </w:rPr>
        <w:lastRenderedPageBreak/>
        <w:t xml:space="preserve">Беговые упражнения: </w:t>
      </w:r>
      <w:r w:rsidRPr="007D3C0E">
        <w:rPr>
          <w:rFonts w:ascii="Times New Roman" w:hAnsi="Times New Roman"/>
          <w:sz w:val="26"/>
          <w:szCs w:val="26"/>
        </w:rPr>
        <w:t>с высоким подниманием бедра, с изменением направления движения, из разных исходных положений; челночный бег; высокий старт с последующим ускорением.</w:t>
      </w:r>
    </w:p>
    <w:p w14:paraId="19C0C70B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i/>
          <w:iCs/>
          <w:sz w:val="26"/>
          <w:szCs w:val="26"/>
        </w:rPr>
      </w:pPr>
      <w:r w:rsidRPr="007D3C0E">
        <w:rPr>
          <w:rFonts w:ascii="Times New Roman" w:hAnsi="Times New Roman"/>
          <w:i/>
          <w:iCs/>
          <w:sz w:val="26"/>
          <w:szCs w:val="26"/>
        </w:rPr>
        <w:t xml:space="preserve">Прыжковые упражнения: </w:t>
      </w:r>
      <w:r w:rsidRPr="007D3C0E">
        <w:rPr>
          <w:rFonts w:ascii="Times New Roman" w:hAnsi="Times New Roman"/>
          <w:sz w:val="26"/>
          <w:szCs w:val="26"/>
        </w:rPr>
        <w:t>на одной ноге и двух ногах на месте и с продвижением; в длину и высоту; спрыгивание и запрыгивание.</w:t>
      </w:r>
    </w:p>
    <w:p w14:paraId="13A0B615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i/>
          <w:iCs/>
          <w:sz w:val="26"/>
          <w:szCs w:val="26"/>
        </w:rPr>
      </w:pPr>
      <w:r w:rsidRPr="007D3C0E">
        <w:rPr>
          <w:rFonts w:ascii="Times New Roman" w:hAnsi="Times New Roman"/>
          <w:i/>
          <w:iCs/>
          <w:sz w:val="26"/>
          <w:szCs w:val="26"/>
        </w:rPr>
        <w:t xml:space="preserve">Броски: </w:t>
      </w:r>
      <w:r w:rsidRPr="007D3C0E">
        <w:rPr>
          <w:rFonts w:ascii="Times New Roman" w:hAnsi="Times New Roman"/>
          <w:sz w:val="26"/>
          <w:szCs w:val="26"/>
        </w:rPr>
        <w:t>большого мяча (</w:t>
      </w:r>
      <w:smartTag w:uri="urn:schemas-microsoft-com:office:smarttags" w:element="metricconverter">
        <w:smartTagPr>
          <w:attr w:name="ProductID" w:val="1 кг"/>
        </w:smartTagPr>
        <w:r w:rsidRPr="007D3C0E">
          <w:rPr>
            <w:rFonts w:ascii="Times New Roman" w:hAnsi="Times New Roman"/>
            <w:sz w:val="26"/>
            <w:szCs w:val="26"/>
          </w:rPr>
          <w:t>1 кг</w:t>
        </w:r>
      </w:smartTag>
      <w:r w:rsidRPr="007D3C0E">
        <w:rPr>
          <w:rFonts w:ascii="Times New Roman" w:hAnsi="Times New Roman"/>
          <w:sz w:val="26"/>
          <w:szCs w:val="26"/>
        </w:rPr>
        <w:t>) на дальность разными способами.</w:t>
      </w:r>
    </w:p>
    <w:p w14:paraId="1776093D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i/>
          <w:iCs/>
          <w:sz w:val="26"/>
          <w:szCs w:val="26"/>
        </w:rPr>
        <w:t xml:space="preserve">Метание: </w:t>
      </w:r>
      <w:r w:rsidRPr="007D3C0E">
        <w:rPr>
          <w:rFonts w:ascii="Times New Roman" w:hAnsi="Times New Roman"/>
          <w:sz w:val="26"/>
          <w:szCs w:val="26"/>
        </w:rPr>
        <w:t>малого мяча в вертикальную и горизонтальную цель и на дальность.</w:t>
      </w:r>
    </w:p>
    <w:p w14:paraId="264D392F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i/>
          <w:sz w:val="26"/>
          <w:szCs w:val="26"/>
        </w:rPr>
        <w:t xml:space="preserve">Подвижные игры и </w:t>
      </w:r>
      <w:r w:rsidRPr="007D3C0E">
        <w:rPr>
          <w:rStyle w:val="c12"/>
          <w:rFonts w:ascii="Times New Roman" w:hAnsi="Times New Roman"/>
          <w:b/>
          <w:i/>
          <w:sz w:val="26"/>
          <w:szCs w:val="26"/>
        </w:rPr>
        <w:t>элементы спортивных игр</w:t>
      </w:r>
    </w:p>
    <w:p w14:paraId="7B97999C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i/>
          <w:iCs/>
          <w:sz w:val="26"/>
          <w:szCs w:val="26"/>
        </w:rPr>
      </w:pPr>
      <w:r w:rsidRPr="007D3C0E">
        <w:rPr>
          <w:rFonts w:ascii="Times New Roman" w:hAnsi="Times New Roman"/>
          <w:i/>
          <w:iCs/>
          <w:sz w:val="26"/>
          <w:szCs w:val="26"/>
        </w:rPr>
        <w:t xml:space="preserve">На материале гимнастики: </w:t>
      </w:r>
      <w:r w:rsidRPr="007D3C0E">
        <w:rPr>
          <w:rFonts w:ascii="Times New Roman" w:hAnsi="Times New Roman"/>
          <w:sz w:val="26"/>
          <w:szCs w:val="26"/>
        </w:rPr>
        <w:t>игровые задания с исполь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зованием строевых упражнений, упражнений на внимание, </w:t>
      </w:r>
      <w:r w:rsidRPr="007D3C0E">
        <w:rPr>
          <w:rFonts w:ascii="Times New Roman" w:hAnsi="Times New Roman"/>
          <w:sz w:val="26"/>
          <w:szCs w:val="26"/>
        </w:rPr>
        <w:t>силу, ловкость и координацию.</w:t>
      </w:r>
    </w:p>
    <w:p w14:paraId="01ECF833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i/>
          <w:iCs/>
          <w:sz w:val="26"/>
          <w:szCs w:val="26"/>
        </w:rPr>
        <w:t xml:space="preserve">На материале лёгкой атлетики: </w:t>
      </w:r>
      <w:r w:rsidRPr="007D3C0E">
        <w:rPr>
          <w:rFonts w:ascii="Times New Roman" w:hAnsi="Times New Roman"/>
          <w:sz w:val="26"/>
          <w:szCs w:val="26"/>
        </w:rPr>
        <w:t>прыжки, бег, метания и броски; упражнения на координацию, выносливость и быстроту.</w:t>
      </w:r>
    </w:p>
    <w:p w14:paraId="7AFA802F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i/>
          <w:iCs/>
          <w:sz w:val="26"/>
          <w:szCs w:val="26"/>
        </w:rPr>
      </w:pPr>
      <w:r w:rsidRPr="007D3C0E">
        <w:rPr>
          <w:rFonts w:ascii="Times New Roman" w:hAnsi="Times New Roman"/>
          <w:i/>
          <w:iCs/>
          <w:spacing w:val="2"/>
          <w:sz w:val="26"/>
          <w:szCs w:val="26"/>
        </w:rPr>
        <w:t xml:space="preserve">На материале лыжной подготовки: </w:t>
      </w:r>
      <w:r w:rsidRPr="007D3C0E">
        <w:rPr>
          <w:rFonts w:ascii="Times New Roman" w:hAnsi="Times New Roman"/>
          <w:spacing w:val="2"/>
          <w:sz w:val="26"/>
          <w:szCs w:val="26"/>
        </w:rPr>
        <w:t>эстафеты в пере</w:t>
      </w:r>
      <w:r w:rsidRPr="007D3C0E">
        <w:rPr>
          <w:rFonts w:ascii="Times New Roman" w:hAnsi="Times New Roman"/>
          <w:sz w:val="26"/>
          <w:szCs w:val="26"/>
        </w:rPr>
        <w:t>движении на лыжах, упражнения на выносливость и координацию.</w:t>
      </w:r>
    </w:p>
    <w:p w14:paraId="77148C1A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i/>
          <w:iCs/>
          <w:sz w:val="26"/>
          <w:szCs w:val="26"/>
        </w:rPr>
      </w:pPr>
      <w:r w:rsidRPr="007D3C0E">
        <w:rPr>
          <w:rFonts w:ascii="Times New Roman" w:hAnsi="Times New Roman"/>
          <w:i/>
          <w:iCs/>
          <w:sz w:val="26"/>
          <w:szCs w:val="26"/>
        </w:rPr>
        <w:t>На материале спортивных игр:</w:t>
      </w:r>
    </w:p>
    <w:p w14:paraId="6A4FAA1E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i/>
          <w:iCs/>
          <w:sz w:val="26"/>
          <w:szCs w:val="26"/>
        </w:rPr>
      </w:pPr>
      <w:r w:rsidRPr="007D3C0E">
        <w:rPr>
          <w:rFonts w:ascii="Times New Roman" w:hAnsi="Times New Roman"/>
          <w:i/>
          <w:iCs/>
          <w:sz w:val="26"/>
          <w:szCs w:val="26"/>
        </w:rPr>
        <w:t xml:space="preserve">Футбол: </w:t>
      </w:r>
      <w:r w:rsidRPr="007D3C0E">
        <w:rPr>
          <w:rFonts w:ascii="Times New Roman" w:hAnsi="Times New Roman"/>
          <w:sz w:val="26"/>
          <w:szCs w:val="26"/>
        </w:rPr>
        <w:t>удар по неподвижному и катящемуся мячу; оста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новка мяча; ведение мяча; подвижные игры на материале </w:t>
      </w:r>
      <w:r w:rsidRPr="007D3C0E">
        <w:rPr>
          <w:rFonts w:ascii="Times New Roman" w:hAnsi="Times New Roman"/>
          <w:sz w:val="26"/>
          <w:szCs w:val="26"/>
        </w:rPr>
        <w:t>футбола.</w:t>
      </w:r>
    </w:p>
    <w:p w14:paraId="0D3E37AA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i/>
          <w:iCs/>
          <w:sz w:val="26"/>
          <w:szCs w:val="26"/>
        </w:rPr>
      </w:pPr>
      <w:r w:rsidRPr="007D3C0E">
        <w:rPr>
          <w:rFonts w:ascii="Times New Roman" w:hAnsi="Times New Roman"/>
          <w:i/>
          <w:iCs/>
          <w:sz w:val="26"/>
          <w:szCs w:val="26"/>
        </w:rPr>
        <w:t xml:space="preserve">Баскетбол: </w:t>
      </w:r>
      <w:r w:rsidRPr="007D3C0E">
        <w:rPr>
          <w:rFonts w:ascii="Times New Roman" w:hAnsi="Times New Roman"/>
          <w:iCs/>
          <w:sz w:val="26"/>
          <w:szCs w:val="26"/>
        </w:rPr>
        <w:t>с</w:t>
      </w:r>
      <w:r w:rsidRPr="007D3C0E">
        <w:rPr>
          <w:rStyle w:val="c12"/>
          <w:rFonts w:ascii="Times New Roman" w:hAnsi="Times New Roman"/>
          <w:sz w:val="26"/>
          <w:szCs w:val="26"/>
        </w:rPr>
        <w:t>тойка баскетболиста;</w:t>
      </w:r>
      <w:r w:rsidRPr="007D3C0E">
        <w:rPr>
          <w:rFonts w:ascii="Times New Roman" w:hAnsi="Times New Roman"/>
          <w:sz w:val="26"/>
          <w:szCs w:val="26"/>
        </w:rPr>
        <w:t xml:space="preserve"> специальные передвижения без мяча; х</w:t>
      </w:r>
      <w:r w:rsidRPr="007D3C0E">
        <w:rPr>
          <w:rStyle w:val="c12"/>
          <w:rFonts w:ascii="Times New Roman" w:hAnsi="Times New Roman"/>
          <w:sz w:val="26"/>
          <w:szCs w:val="26"/>
        </w:rPr>
        <w:t>ват мяча;</w:t>
      </w:r>
      <w:r w:rsidRPr="007D3C0E">
        <w:rPr>
          <w:rFonts w:ascii="Times New Roman" w:hAnsi="Times New Roman"/>
          <w:sz w:val="26"/>
          <w:szCs w:val="26"/>
        </w:rPr>
        <w:t xml:space="preserve"> в</w:t>
      </w:r>
      <w:r w:rsidRPr="007D3C0E">
        <w:rPr>
          <w:rStyle w:val="c12"/>
          <w:rFonts w:ascii="Times New Roman" w:hAnsi="Times New Roman"/>
          <w:sz w:val="26"/>
          <w:szCs w:val="26"/>
        </w:rPr>
        <w:t>едение мяча на месте</w:t>
      </w:r>
      <w:r w:rsidRPr="007D3C0E">
        <w:rPr>
          <w:rFonts w:ascii="Times New Roman" w:hAnsi="Times New Roman"/>
          <w:sz w:val="26"/>
          <w:szCs w:val="26"/>
        </w:rPr>
        <w:t>; б</w:t>
      </w:r>
      <w:r w:rsidRPr="007D3C0E">
        <w:rPr>
          <w:rStyle w:val="c12"/>
          <w:rFonts w:ascii="Times New Roman" w:hAnsi="Times New Roman"/>
          <w:sz w:val="26"/>
          <w:szCs w:val="26"/>
        </w:rPr>
        <w:t>роски мяча с места двумя руками снизу из-под кольца</w:t>
      </w:r>
      <w:r w:rsidRPr="007D3C0E">
        <w:rPr>
          <w:rFonts w:ascii="Times New Roman" w:hAnsi="Times New Roman"/>
          <w:sz w:val="26"/>
          <w:szCs w:val="26"/>
        </w:rPr>
        <w:t>; п</w:t>
      </w:r>
      <w:r w:rsidRPr="007D3C0E">
        <w:rPr>
          <w:rStyle w:val="c12"/>
          <w:rFonts w:ascii="Times New Roman" w:hAnsi="Times New Roman"/>
          <w:sz w:val="26"/>
          <w:szCs w:val="26"/>
        </w:rPr>
        <w:t>ередача и ловля мяча на месте двумя руками от груди в паре с учителем;</w:t>
      </w:r>
      <w:r w:rsidRPr="007D3C0E">
        <w:rPr>
          <w:rFonts w:ascii="Times New Roman" w:hAnsi="Times New Roman"/>
          <w:sz w:val="26"/>
          <w:szCs w:val="26"/>
        </w:rPr>
        <w:t xml:space="preserve"> подвижные игры на материале баскетбола.</w:t>
      </w:r>
    </w:p>
    <w:p w14:paraId="26EA246A" w14:textId="77777777" w:rsidR="00951472" w:rsidRPr="007D3C0E" w:rsidRDefault="00951472" w:rsidP="007D3C0E">
      <w:pPr>
        <w:pStyle w:val="c11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rStyle w:val="c12"/>
          <w:i/>
          <w:sz w:val="26"/>
          <w:szCs w:val="26"/>
        </w:rPr>
        <w:t>Пионербол</w:t>
      </w:r>
      <w:r w:rsidRPr="007D3C0E">
        <w:rPr>
          <w:rStyle w:val="c12"/>
          <w:sz w:val="26"/>
          <w:szCs w:val="26"/>
        </w:rPr>
        <w:t>: броски и ловля мяча в парах через сетку двумя руками снизу и сверху; нижняя подача мяча (одной рукой снизу).</w:t>
      </w:r>
    </w:p>
    <w:p w14:paraId="7F83BE10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i/>
          <w:iCs/>
          <w:sz w:val="26"/>
          <w:szCs w:val="26"/>
        </w:rPr>
        <w:t xml:space="preserve">Волейбол: </w:t>
      </w:r>
      <w:r w:rsidRPr="007D3C0E">
        <w:rPr>
          <w:rFonts w:ascii="Times New Roman" w:hAnsi="Times New Roman"/>
          <w:sz w:val="26"/>
          <w:szCs w:val="26"/>
        </w:rPr>
        <w:t xml:space="preserve">подбрасывание мяча; подача мяча; приём и передача мяча; подвижные игры на материале волейбола. </w:t>
      </w:r>
    </w:p>
    <w:p w14:paraId="7C1F578E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i/>
          <w:sz w:val="26"/>
          <w:szCs w:val="26"/>
        </w:rPr>
        <w:t>Подвижные игры разных народов</w:t>
      </w:r>
      <w:r w:rsidRPr="007D3C0E">
        <w:rPr>
          <w:rFonts w:ascii="Times New Roman" w:hAnsi="Times New Roman"/>
          <w:sz w:val="26"/>
          <w:szCs w:val="26"/>
        </w:rPr>
        <w:t>.</w:t>
      </w:r>
    </w:p>
    <w:p w14:paraId="596EEA94" w14:textId="77777777" w:rsidR="00951472" w:rsidRPr="007D3C0E" w:rsidRDefault="00951472" w:rsidP="007D3C0E">
      <w:pPr>
        <w:pStyle w:val="c11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rStyle w:val="c12"/>
          <w:i/>
          <w:sz w:val="26"/>
          <w:szCs w:val="26"/>
        </w:rPr>
        <w:t>Коррекционно-развивающие игры</w:t>
      </w:r>
      <w:r w:rsidRPr="007D3C0E">
        <w:rPr>
          <w:rStyle w:val="c12"/>
          <w:sz w:val="26"/>
          <w:szCs w:val="26"/>
        </w:rPr>
        <w:t>: «Порядок и беспорядок», «Узнай, где звонили», «Собери урожай».</w:t>
      </w:r>
    </w:p>
    <w:p w14:paraId="0F2A23AF" w14:textId="77777777" w:rsidR="00951472" w:rsidRPr="007D3C0E" w:rsidRDefault="00951472" w:rsidP="007D3C0E">
      <w:pPr>
        <w:pStyle w:val="c11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rStyle w:val="c12"/>
          <w:i/>
          <w:sz w:val="26"/>
          <w:szCs w:val="26"/>
        </w:rPr>
        <w:t>Игры с бегом и прыжками</w:t>
      </w:r>
      <w:r w:rsidRPr="007D3C0E">
        <w:rPr>
          <w:rStyle w:val="c12"/>
          <w:sz w:val="26"/>
          <w:szCs w:val="26"/>
        </w:rPr>
        <w:t>: «Сорви шишку», «У медведя во бору», «Подбеги к своему предмету», «День и ночь», «Кот и мыши», «Пятнашки»; «Прыжки по кочкам».</w:t>
      </w:r>
    </w:p>
    <w:p w14:paraId="5EA7A3F9" w14:textId="77777777" w:rsidR="00951472" w:rsidRPr="007D3C0E" w:rsidRDefault="00951472" w:rsidP="007D3C0E">
      <w:pPr>
        <w:pStyle w:val="c11"/>
        <w:spacing w:before="0" w:beforeAutospacing="0" w:after="0" w:afterAutospacing="0" w:line="276" w:lineRule="auto"/>
        <w:ind w:firstLine="709"/>
        <w:jc w:val="both"/>
        <w:rPr>
          <w:rStyle w:val="c12"/>
          <w:sz w:val="26"/>
          <w:szCs w:val="26"/>
        </w:rPr>
      </w:pPr>
      <w:r w:rsidRPr="007D3C0E">
        <w:rPr>
          <w:rStyle w:val="c12"/>
          <w:i/>
          <w:sz w:val="26"/>
          <w:szCs w:val="26"/>
        </w:rPr>
        <w:t>Игры с мячом</w:t>
      </w:r>
      <w:r w:rsidRPr="007D3C0E">
        <w:rPr>
          <w:rStyle w:val="c12"/>
          <w:sz w:val="26"/>
          <w:szCs w:val="26"/>
        </w:rPr>
        <w:t>: «Метание мячей и мешочков»; «Кого назвали – тот и ловит», «Мяч по кругу», «Не урони мяч».</w:t>
      </w:r>
    </w:p>
    <w:p w14:paraId="604A7886" w14:textId="77777777" w:rsidR="00951472" w:rsidRPr="007D3C0E" w:rsidRDefault="00951472" w:rsidP="007D3C0E">
      <w:pPr>
        <w:pStyle w:val="af"/>
        <w:spacing w:line="276" w:lineRule="auto"/>
        <w:ind w:firstLine="708"/>
        <w:rPr>
          <w:rStyle w:val="c12"/>
          <w:rFonts w:ascii="Times New Roman" w:hAnsi="Times New Roman"/>
          <w:b/>
          <w:i/>
          <w:sz w:val="26"/>
          <w:szCs w:val="26"/>
        </w:rPr>
      </w:pPr>
      <w:r w:rsidRPr="007D3C0E">
        <w:rPr>
          <w:rStyle w:val="c12"/>
          <w:rFonts w:ascii="Times New Roman" w:hAnsi="Times New Roman"/>
          <w:b/>
          <w:i/>
          <w:sz w:val="26"/>
          <w:szCs w:val="26"/>
        </w:rPr>
        <w:t>Адаптивная физическая реабилитация</w:t>
      </w:r>
    </w:p>
    <w:p w14:paraId="23FE8A31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D3C0E">
        <w:rPr>
          <w:rStyle w:val="c12"/>
          <w:rFonts w:ascii="Times New Roman" w:hAnsi="Times New Roman"/>
          <w:b/>
          <w:i/>
          <w:sz w:val="26"/>
          <w:szCs w:val="26"/>
        </w:rPr>
        <w:t>Общеразвивающие упражнения</w:t>
      </w:r>
    </w:p>
    <w:p w14:paraId="770847A6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 xml:space="preserve">На материале гимнастики </w:t>
      </w:r>
    </w:p>
    <w:p w14:paraId="13B1A0F2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i/>
          <w:iCs/>
          <w:spacing w:val="2"/>
          <w:sz w:val="26"/>
          <w:szCs w:val="26"/>
        </w:rPr>
        <w:t xml:space="preserve">Развитие гибкости: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широкие стойки на ногах; ходьба </w:t>
      </w:r>
      <w:r w:rsidRPr="007D3C0E">
        <w:rPr>
          <w:rFonts w:ascii="Times New Roman" w:hAnsi="Times New Roman"/>
          <w:sz w:val="26"/>
          <w:szCs w:val="26"/>
        </w:rPr>
        <w:t xml:space="preserve">широким шагом, выпадами, в приседе, с махом ногой; наклоны; выпады и полушпагаты на месте; «выкруты» с гимнастической палкой, скакалкой; махи правой и левой ногой, стоя у гимнастической стенки и при передвижениях;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индивидуальные </w:t>
      </w:r>
      <w:r w:rsidRPr="007D3C0E">
        <w:rPr>
          <w:rFonts w:ascii="Times New Roman" w:hAnsi="Times New Roman"/>
          <w:sz w:val="26"/>
          <w:szCs w:val="26"/>
        </w:rPr>
        <w:t>комплексы по развитию гибкости.</w:t>
      </w:r>
    </w:p>
    <w:p w14:paraId="20781E49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i/>
          <w:iCs/>
          <w:sz w:val="26"/>
          <w:szCs w:val="26"/>
        </w:rPr>
        <w:t xml:space="preserve">Развитие координации: </w:t>
      </w:r>
      <w:r w:rsidRPr="007D3C0E">
        <w:rPr>
          <w:rFonts w:ascii="Times New Roman" w:hAnsi="Times New Roman"/>
          <w:sz w:val="26"/>
          <w:szCs w:val="26"/>
        </w:rPr>
        <w:t>преодоление простых препятствий; ходьба по гим</w:t>
      </w:r>
      <w:r w:rsidRPr="007D3C0E">
        <w:rPr>
          <w:rFonts w:ascii="Times New Roman" w:hAnsi="Times New Roman"/>
          <w:spacing w:val="2"/>
          <w:sz w:val="26"/>
          <w:szCs w:val="26"/>
        </w:rPr>
        <w:t>настической скамейке, низкому гимнастическому бревну</w:t>
      </w:r>
      <w:r w:rsidRPr="007D3C0E">
        <w:rPr>
          <w:rFonts w:ascii="Times New Roman" w:hAnsi="Times New Roman"/>
          <w:sz w:val="26"/>
          <w:szCs w:val="26"/>
        </w:rPr>
        <w:t xml:space="preserve">; воспроизведение </w:t>
      </w:r>
      <w:r w:rsidRPr="007D3C0E">
        <w:rPr>
          <w:rFonts w:ascii="Times New Roman" w:hAnsi="Times New Roman"/>
          <w:sz w:val="26"/>
          <w:szCs w:val="26"/>
        </w:rPr>
        <w:lastRenderedPageBreak/>
        <w:t xml:space="preserve">заданной игровой позы; игры на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переключение внимания, на расслабление мышц рук, ног, </w:t>
      </w:r>
      <w:r w:rsidRPr="007D3C0E">
        <w:rPr>
          <w:rFonts w:ascii="Times New Roman" w:hAnsi="Times New Roman"/>
          <w:sz w:val="26"/>
          <w:szCs w:val="26"/>
        </w:rPr>
        <w:t xml:space="preserve">туловища (в положениях стоя и лёжа, сидя); перебрасывание малого мяча из одной руки в другую; упражнения на переключение внимания; упражнения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на расслабление отдельных мышечных групп, передвижение шагом, бегом, </w:t>
      </w:r>
      <w:r w:rsidRPr="007D3C0E">
        <w:rPr>
          <w:rFonts w:ascii="Times New Roman" w:hAnsi="Times New Roman"/>
          <w:sz w:val="26"/>
          <w:szCs w:val="26"/>
        </w:rPr>
        <w:t>прыжками в разных направлениях по намеченным ориентирам и по сигналу.</w:t>
      </w:r>
    </w:p>
    <w:p w14:paraId="3B2E9D1A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i/>
          <w:iCs/>
          <w:sz w:val="26"/>
          <w:szCs w:val="26"/>
        </w:rPr>
        <w:t xml:space="preserve">Формирование осанки: </w:t>
      </w:r>
      <w:r w:rsidRPr="007D3C0E">
        <w:rPr>
          <w:rFonts w:ascii="Times New Roman" w:hAnsi="Times New Roman"/>
          <w:sz w:val="26"/>
          <w:szCs w:val="26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</w:t>
      </w:r>
    </w:p>
    <w:p w14:paraId="064DCC56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pacing w:val="-2"/>
          <w:sz w:val="26"/>
          <w:szCs w:val="26"/>
        </w:rPr>
      </w:pPr>
      <w:r w:rsidRPr="007D3C0E">
        <w:rPr>
          <w:rFonts w:ascii="Times New Roman" w:hAnsi="Times New Roman"/>
          <w:i/>
          <w:iCs/>
          <w:sz w:val="26"/>
          <w:szCs w:val="26"/>
        </w:rPr>
        <w:t xml:space="preserve">Развитие силовых способностей: </w:t>
      </w:r>
      <w:r w:rsidRPr="007D3C0E">
        <w:rPr>
          <w:rFonts w:ascii="Times New Roman" w:hAnsi="Times New Roman"/>
          <w:sz w:val="26"/>
          <w:szCs w:val="26"/>
        </w:rPr>
        <w:t xml:space="preserve">динамические упражнения без отягощений (преодоление веса собственного тела), с отягощениями (набивные мячи </w:t>
      </w:r>
      <w:smartTag w:uri="urn:schemas-microsoft-com:office:smarttags" w:element="metricconverter">
        <w:smartTagPr>
          <w:attr w:name="ProductID" w:val="1 кг"/>
        </w:smartTagPr>
        <w:r w:rsidRPr="007D3C0E">
          <w:rPr>
            <w:rFonts w:ascii="Times New Roman" w:hAnsi="Times New Roman"/>
            <w:sz w:val="26"/>
            <w:szCs w:val="26"/>
          </w:rPr>
          <w:t>1 кг</w:t>
        </w:r>
      </w:smartTag>
      <w:r w:rsidRPr="007D3C0E">
        <w:rPr>
          <w:rFonts w:ascii="Times New Roman" w:hAnsi="Times New Roman"/>
          <w:sz w:val="26"/>
          <w:szCs w:val="26"/>
        </w:rPr>
        <w:t xml:space="preserve">, гантели или мешочки с песком до </w:t>
      </w:r>
      <w:smartTag w:uri="urn:schemas-microsoft-com:office:smarttags" w:element="metricconverter">
        <w:smartTagPr>
          <w:attr w:name="ProductID" w:val="100 г"/>
        </w:smartTagPr>
        <w:r w:rsidRPr="007D3C0E">
          <w:rPr>
            <w:rFonts w:ascii="Times New Roman" w:hAnsi="Times New Roman"/>
            <w:sz w:val="26"/>
            <w:szCs w:val="26"/>
          </w:rPr>
          <w:t>100 г</w:t>
        </w:r>
      </w:smartTag>
      <w:r w:rsidRPr="007D3C0E">
        <w:rPr>
          <w:rFonts w:ascii="Times New Roman" w:hAnsi="Times New Roman"/>
          <w:sz w:val="26"/>
          <w:szCs w:val="26"/>
        </w:rPr>
        <w:t>, гимнастические палки и булавы), преодоление сопротивления партнера (парные упражнения)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; </w:t>
      </w:r>
      <w:r w:rsidRPr="007D3C0E">
        <w:rPr>
          <w:rFonts w:ascii="Times New Roman" w:hAnsi="Times New Roman"/>
          <w:spacing w:val="-2"/>
          <w:sz w:val="26"/>
          <w:szCs w:val="26"/>
        </w:rPr>
        <w:t>отжимания от повышенной опоры (гимнастическая скамейка).</w:t>
      </w:r>
    </w:p>
    <w:p w14:paraId="71A4A334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i/>
          <w:iCs/>
          <w:sz w:val="26"/>
          <w:szCs w:val="26"/>
        </w:rPr>
      </w:pPr>
      <w:r w:rsidRPr="007D3C0E">
        <w:rPr>
          <w:rFonts w:ascii="Times New Roman" w:hAnsi="Times New Roman"/>
          <w:b/>
          <w:bCs/>
          <w:sz w:val="26"/>
          <w:szCs w:val="26"/>
        </w:rPr>
        <w:t>На материале лёгкой атлетики</w:t>
      </w:r>
    </w:p>
    <w:p w14:paraId="54160949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i/>
          <w:iCs/>
          <w:spacing w:val="2"/>
          <w:sz w:val="26"/>
          <w:szCs w:val="26"/>
        </w:rPr>
        <w:t xml:space="preserve">Развитие координации: </w:t>
      </w:r>
      <w:r w:rsidRPr="007D3C0E">
        <w:rPr>
          <w:rFonts w:ascii="Times New Roman" w:hAnsi="Times New Roman"/>
          <w:spacing w:val="2"/>
          <w:sz w:val="26"/>
          <w:szCs w:val="26"/>
        </w:rPr>
        <w:t>бег с изменяющимся направле</w:t>
      </w:r>
      <w:r w:rsidRPr="007D3C0E">
        <w:rPr>
          <w:rFonts w:ascii="Times New Roman" w:hAnsi="Times New Roman"/>
          <w:sz w:val="26"/>
          <w:szCs w:val="26"/>
        </w:rPr>
        <w:t>нием по ограниченной опоре; пробегание коротких отрезков из разных исходных положений; прыжки через скакалку на месте на одной ноге и двух ногах поочерёдно.</w:t>
      </w:r>
    </w:p>
    <w:p w14:paraId="6C6F180C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pacing w:val="2"/>
          <w:sz w:val="26"/>
          <w:szCs w:val="26"/>
        </w:rPr>
      </w:pPr>
      <w:r w:rsidRPr="007D3C0E">
        <w:rPr>
          <w:rFonts w:ascii="Times New Roman" w:hAnsi="Times New Roman"/>
          <w:i/>
          <w:iCs/>
          <w:spacing w:val="2"/>
          <w:sz w:val="26"/>
          <w:szCs w:val="26"/>
        </w:rPr>
        <w:t xml:space="preserve">Развитие быстроты: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броски </w:t>
      </w:r>
      <w:r w:rsidRPr="007D3C0E">
        <w:rPr>
          <w:rFonts w:ascii="Times New Roman" w:hAnsi="Times New Roman"/>
          <w:sz w:val="26"/>
          <w:szCs w:val="26"/>
        </w:rPr>
        <w:t>в стенку и ловля теннисного мяча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, </w:t>
      </w:r>
      <w:r w:rsidRPr="007D3C0E">
        <w:rPr>
          <w:rFonts w:ascii="Times New Roman" w:hAnsi="Times New Roman"/>
          <w:sz w:val="26"/>
          <w:szCs w:val="26"/>
        </w:rPr>
        <w:t>стоя у стены</w:t>
      </w:r>
      <w:r w:rsidRPr="007D3C0E">
        <w:rPr>
          <w:rFonts w:ascii="Times New Roman" w:hAnsi="Times New Roman"/>
          <w:spacing w:val="2"/>
          <w:sz w:val="26"/>
          <w:szCs w:val="26"/>
        </w:rPr>
        <w:t>, из разных исходных положений, с поворотами.</w:t>
      </w:r>
    </w:p>
    <w:p w14:paraId="7CFA7F17" w14:textId="77777777" w:rsidR="00951472" w:rsidRPr="007D3C0E" w:rsidRDefault="00951472" w:rsidP="007D3C0E">
      <w:pPr>
        <w:pStyle w:val="af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i/>
          <w:iCs/>
          <w:sz w:val="26"/>
          <w:szCs w:val="26"/>
        </w:rPr>
        <w:t xml:space="preserve">Развитие выносливости: </w:t>
      </w:r>
      <w:r w:rsidRPr="007D3C0E">
        <w:rPr>
          <w:rFonts w:ascii="Times New Roman" w:hAnsi="Times New Roman"/>
          <w:sz w:val="26"/>
          <w:szCs w:val="26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 м"/>
        </w:smartTagPr>
        <w:r w:rsidRPr="007D3C0E">
          <w:rPr>
            <w:rFonts w:ascii="Times New Roman" w:hAnsi="Times New Roman"/>
            <w:sz w:val="26"/>
            <w:szCs w:val="26"/>
          </w:rPr>
          <w:t>30 м</w:t>
        </w:r>
      </w:smartTag>
      <w:r w:rsidRPr="007D3C0E">
        <w:rPr>
          <w:rFonts w:ascii="Times New Roman" w:hAnsi="Times New Roman"/>
          <w:sz w:val="26"/>
          <w:szCs w:val="26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 м"/>
        </w:smartTagPr>
        <w:r w:rsidRPr="007D3C0E">
          <w:rPr>
            <w:rFonts w:ascii="Times New Roman" w:hAnsi="Times New Roman"/>
            <w:sz w:val="26"/>
            <w:szCs w:val="26"/>
          </w:rPr>
          <w:t>400 м</w:t>
        </w:r>
      </w:smartTag>
      <w:r w:rsidRPr="007D3C0E">
        <w:rPr>
          <w:rFonts w:ascii="Times New Roman" w:hAnsi="Times New Roman"/>
          <w:sz w:val="26"/>
          <w:szCs w:val="26"/>
        </w:rPr>
        <w:t>; равномерный 6</w:t>
      </w:r>
      <w:r w:rsidRPr="007D3C0E">
        <w:rPr>
          <w:rFonts w:ascii="Times New Roman" w:hAnsi="Times New Roman"/>
          <w:sz w:val="26"/>
          <w:szCs w:val="26"/>
        </w:rPr>
        <w:noBreakHyphen/>
        <w:t>минутный бег.</w:t>
      </w:r>
    </w:p>
    <w:p w14:paraId="30EA8394" w14:textId="77777777" w:rsidR="00951472" w:rsidRPr="007D3C0E" w:rsidRDefault="00951472" w:rsidP="007D3C0E">
      <w:pPr>
        <w:pStyle w:val="af"/>
        <w:spacing w:line="276" w:lineRule="auto"/>
        <w:ind w:firstLine="454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i/>
          <w:iCs/>
          <w:sz w:val="26"/>
          <w:szCs w:val="26"/>
        </w:rPr>
        <w:t xml:space="preserve">Развитие силовых способностей: </w:t>
      </w:r>
      <w:r w:rsidRPr="007D3C0E">
        <w:rPr>
          <w:rFonts w:ascii="Times New Roman" w:hAnsi="Times New Roman"/>
          <w:sz w:val="26"/>
          <w:szCs w:val="26"/>
        </w:rPr>
        <w:t xml:space="preserve">повторное выполнение </w:t>
      </w:r>
      <w:r w:rsidRPr="007D3C0E">
        <w:rPr>
          <w:rFonts w:ascii="Times New Roman" w:hAnsi="Times New Roman"/>
          <w:spacing w:val="-2"/>
          <w:sz w:val="26"/>
          <w:szCs w:val="26"/>
        </w:rPr>
        <w:t xml:space="preserve">многоскоков; повторное преодоление препятствий (15—20 см); </w:t>
      </w:r>
      <w:r w:rsidRPr="007D3C0E">
        <w:rPr>
          <w:rFonts w:ascii="Times New Roman" w:hAnsi="Times New Roman"/>
          <w:sz w:val="26"/>
          <w:szCs w:val="26"/>
        </w:rPr>
        <w:t>передача набивного мяча (</w:t>
      </w:r>
      <w:smartTag w:uri="urn:schemas-microsoft-com:office:smarttags" w:element="metricconverter">
        <w:smartTagPr>
          <w:attr w:name="ProductID" w:val="1 кг"/>
        </w:smartTagPr>
        <w:r w:rsidRPr="007D3C0E">
          <w:rPr>
            <w:rFonts w:ascii="Times New Roman" w:hAnsi="Times New Roman"/>
            <w:sz w:val="26"/>
            <w:szCs w:val="26"/>
          </w:rPr>
          <w:t>1 кг</w:t>
        </w:r>
      </w:smartTag>
      <w:r w:rsidRPr="007D3C0E">
        <w:rPr>
          <w:rFonts w:ascii="Times New Roman" w:hAnsi="Times New Roman"/>
          <w:sz w:val="26"/>
          <w:szCs w:val="26"/>
        </w:rPr>
        <w:t xml:space="preserve">) в максимальном темпе, по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кругу, из разных исходных положений; метание набивных </w:t>
      </w:r>
      <w:r w:rsidRPr="007D3C0E">
        <w:rPr>
          <w:rFonts w:ascii="Times New Roman" w:hAnsi="Times New Roman"/>
          <w:sz w:val="26"/>
          <w:szCs w:val="26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снизу, от груди); повторное выполнение беговых нагрузок </w:t>
      </w:r>
      <w:r w:rsidRPr="007D3C0E">
        <w:rPr>
          <w:rFonts w:ascii="Times New Roman" w:hAnsi="Times New Roman"/>
          <w:sz w:val="26"/>
          <w:szCs w:val="26"/>
        </w:rPr>
        <w:t>в горку;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полуприседе и приседе.</w:t>
      </w:r>
    </w:p>
    <w:p w14:paraId="2FC67FBC" w14:textId="77777777" w:rsidR="00951472" w:rsidRPr="007D3C0E" w:rsidRDefault="00951472" w:rsidP="007D3C0E">
      <w:pPr>
        <w:pStyle w:val="af"/>
        <w:spacing w:line="276" w:lineRule="auto"/>
        <w:ind w:firstLine="709"/>
        <w:rPr>
          <w:rStyle w:val="c12"/>
          <w:rFonts w:ascii="Times New Roman" w:hAnsi="Times New Roman"/>
          <w:b/>
          <w:i/>
          <w:sz w:val="26"/>
          <w:szCs w:val="26"/>
        </w:rPr>
      </w:pPr>
      <w:r w:rsidRPr="007D3C0E">
        <w:rPr>
          <w:rStyle w:val="c12"/>
          <w:rFonts w:ascii="Times New Roman" w:hAnsi="Times New Roman"/>
          <w:b/>
          <w:i/>
          <w:sz w:val="26"/>
          <w:szCs w:val="26"/>
        </w:rPr>
        <w:t>Коррекционно-развивающие упражнения</w:t>
      </w:r>
    </w:p>
    <w:p w14:paraId="6D1F2743" w14:textId="77777777" w:rsidR="00951472" w:rsidRPr="007D3C0E" w:rsidRDefault="00951472" w:rsidP="007D3C0E">
      <w:pPr>
        <w:pStyle w:val="af"/>
        <w:spacing w:line="276" w:lineRule="auto"/>
        <w:ind w:firstLine="709"/>
        <w:rPr>
          <w:rStyle w:val="c12"/>
          <w:rFonts w:ascii="Times New Roman" w:hAnsi="Times New Roman"/>
          <w:sz w:val="26"/>
          <w:szCs w:val="26"/>
        </w:rPr>
      </w:pPr>
      <w:r w:rsidRPr="007D3C0E">
        <w:rPr>
          <w:rStyle w:val="c12"/>
          <w:rFonts w:ascii="Times New Roman" w:hAnsi="Times New Roman"/>
          <w:i/>
          <w:sz w:val="26"/>
          <w:szCs w:val="26"/>
        </w:rPr>
        <w:t>Основные положения и движения головы, конечностей и туловища</w:t>
      </w:r>
      <w:r w:rsidRPr="007D3C0E">
        <w:rPr>
          <w:rStyle w:val="c12"/>
          <w:rFonts w:ascii="Times New Roman" w:hAnsi="Times New Roman"/>
          <w:sz w:val="26"/>
          <w:szCs w:val="26"/>
        </w:rPr>
        <w:t xml:space="preserve">, </w:t>
      </w:r>
      <w:r w:rsidRPr="007D3C0E">
        <w:rPr>
          <w:rStyle w:val="c12"/>
          <w:rFonts w:ascii="Times New Roman" w:hAnsi="Times New Roman"/>
          <w:i/>
          <w:sz w:val="26"/>
          <w:szCs w:val="26"/>
        </w:rPr>
        <w:t>выполняемые на месте</w:t>
      </w:r>
      <w:r w:rsidRPr="007D3C0E">
        <w:rPr>
          <w:rStyle w:val="c12"/>
          <w:rFonts w:ascii="Times New Roman" w:hAnsi="Times New Roman"/>
          <w:sz w:val="26"/>
          <w:szCs w:val="26"/>
        </w:rPr>
        <w:t xml:space="preserve">: сочетание движений туловища, ног с одноименными движениями рук; комплексы упражнений без предметов на месте и с предметами (г/ палка, малый мяч, средний мяч, г/мяч, набивной мяч, средний обруч, большой обруч). </w:t>
      </w:r>
    </w:p>
    <w:p w14:paraId="5F32189E" w14:textId="77777777" w:rsidR="00951472" w:rsidRPr="007D3C0E" w:rsidRDefault="00951472" w:rsidP="007D3C0E">
      <w:pPr>
        <w:pStyle w:val="c11"/>
        <w:spacing w:before="0" w:beforeAutospacing="0" w:after="0" w:afterAutospacing="0" w:line="276" w:lineRule="auto"/>
        <w:ind w:firstLine="709"/>
        <w:jc w:val="both"/>
        <w:rPr>
          <w:rStyle w:val="c12"/>
          <w:sz w:val="26"/>
          <w:szCs w:val="26"/>
        </w:rPr>
      </w:pPr>
      <w:r w:rsidRPr="007D3C0E">
        <w:rPr>
          <w:rStyle w:val="c12"/>
          <w:i/>
          <w:sz w:val="26"/>
          <w:szCs w:val="26"/>
        </w:rPr>
        <w:lastRenderedPageBreak/>
        <w:t>Упражнения на дыхание</w:t>
      </w:r>
      <w:r w:rsidRPr="007D3C0E">
        <w:rPr>
          <w:rStyle w:val="c12"/>
          <w:sz w:val="26"/>
          <w:szCs w:val="26"/>
        </w:rPr>
        <w:t>: правильное дыхание в различных И.П. сидя, стоя, лежа; глубокое дыхание при выполнении упражнений без предметов; дыхание по подражанию ("понюхать цветок", "подуть на кашу", «согреть руки», «сдуть пушинки»), дыхание во время ходьбы с произношением звуков на выдохе, выполнение вдоха и выдоха через нос.</w:t>
      </w:r>
    </w:p>
    <w:p w14:paraId="1FE7592A" w14:textId="77777777" w:rsidR="00951472" w:rsidRPr="007D3C0E" w:rsidRDefault="00951472" w:rsidP="007D3C0E">
      <w:pPr>
        <w:pStyle w:val="af"/>
        <w:spacing w:line="276" w:lineRule="auto"/>
        <w:ind w:firstLine="709"/>
        <w:rPr>
          <w:rStyle w:val="c12"/>
          <w:rFonts w:ascii="Times New Roman" w:hAnsi="Times New Roman"/>
          <w:sz w:val="26"/>
          <w:szCs w:val="26"/>
        </w:rPr>
      </w:pPr>
      <w:r w:rsidRPr="007D3C0E">
        <w:rPr>
          <w:rStyle w:val="c12"/>
          <w:rFonts w:ascii="Times New Roman" w:hAnsi="Times New Roman"/>
          <w:i/>
          <w:sz w:val="26"/>
          <w:szCs w:val="26"/>
        </w:rPr>
        <w:t>Упражнения на коррекцию и формирование правильной осанки</w:t>
      </w:r>
      <w:r w:rsidRPr="007D3C0E">
        <w:rPr>
          <w:rStyle w:val="c12"/>
          <w:rFonts w:ascii="Times New Roman" w:hAnsi="Times New Roman"/>
          <w:sz w:val="26"/>
          <w:szCs w:val="26"/>
        </w:rPr>
        <w:t>: упражнения у гимнастической стенки (различные движения рук, ног, скольжение спиной и затылком по гимнастической стенке, приседы); сохранение правильной осанки при выполнении различных движений руками; упражнения в движении имитирующие ходьбу, бег животных и движения работающего человека («ходьба как лисичка», «как медведь», похлопывание крыльями как петушок», покачивание головой как лошадка», «вкручивание лампочки», «забивание гвоздя», «срывание яблок», «скатай снежный ком», «полоскание белья»); упражнения на сенсорных набивных мячах различного диаметра (сидя на мяче с удержанием статической позы с опорой с различными движениями рук); ходьба с мешочком на голове; поднимание на носки и опускание на пятки с мешочком на голове; упражнения на укрепление мышц спины и брюшного пресса путем прогиба назад; упражнения для укрепления мышц спины путем складывания; упражнения для укрепления позвоночника путем поворота туловища и наклона его в стороны; упражнения на укрепление мышц тазового пояса, бедер, ног.</w:t>
      </w:r>
    </w:p>
    <w:p w14:paraId="09546C17" w14:textId="77777777" w:rsidR="00951472" w:rsidRPr="007D3C0E" w:rsidRDefault="00951472" w:rsidP="007D3C0E">
      <w:pPr>
        <w:pStyle w:val="af"/>
        <w:spacing w:line="276" w:lineRule="auto"/>
        <w:ind w:firstLine="709"/>
        <w:rPr>
          <w:rStyle w:val="c12"/>
          <w:rFonts w:ascii="Times New Roman" w:hAnsi="Times New Roman"/>
          <w:sz w:val="26"/>
          <w:szCs w:val="26"/>
        </w:rPr>
      </w:pPr>
      <w:r w:rsidRPr="007D3C0E">
        <w:rPr>
          <w:rStyle w:val="c12"/>
          <w:rFonts w:ascii="Times New Roman" w:hAnsi="Times New Roman"/>
          <w:i/>
          <w:sz w:val="26"/>
          <w:szCs w:val="26"/>
        </w:rPr>
        <w:t>Упражнения на коррекцию и профилактику плоскостопия:</w:t>
      </w:r>
      <w:r w:rsidRPr="007D3C0E">
        <w:rPr>
          <w:rStyle w:val="c12"/>
          <w:rFonts w:ascii="Times New Roman" w:hAnsi="Times New Roman"/>
          <w:sz w:val="26"/>
          <w:szCs w:val="26"/>
        </w:rPr>
        <w:t> сидя («каток», «серп», «окно», «маляр», «мельница», «кораблик», «ходьба», «лошадка», «медвежонок»); сидя: вращение стопами поочередно и одновременно вправо и влево, катание мяча ногами; ходьба приставными шагами и лицом вперед по канату со страховкой; ходьба на внутреннем и внешнем своде стопы; ходьба по массажной дорожке для стоп.</w:t>
      </w:r>
    </w:p>
    <w:p w14:paraId="06C35AF1" w14:textId="77777777" w:rsidR="00951472" w:rsidRPr="007D3C0E" w:rsidRDefault="00951472" w:rsidP="007D3C0E">
      <w:pPr>
        <w:pStyle w:val="af"/>
        <w:spacing w:line="276" w:lineRule="auto"/>
        <w:ind w:firstLine="709"/>
        <w:rPr>
          <w:rStyle w:val="c12"/>
          <w:rFonts w:ascii="Times New Roman" w:hAnsi="Times New Roman"/>
          <w:sz w:val="26"/>
          <w:szCs w:val="26"/>
        </w:rPr>
      </w:pPr>
      <w:r w:rsidRPr="007D3C0E">
        <w:rPr>
          <w:rStyle w:val="c12"/>
          <w:rFonts w:ascii="Times New Roman" w:hAnsi="Times New Roman"/>
          <w:i/>
          <w:sz w:val="26"/>
          <w:szCs w:val="26"/>
        </w:rPr>
        <w:t>Упражнения на развитие общей и мелкой моторики:</w:t>
      </w:r>
      <w:r w:rsidRPr="007D3C0E">
        <w:rPr>
          <w:rStyle w:val="c12"/>
          <w:rFonts w:ascii="Times New Roman" w:hAnsi="Times New Roman"/>
          <w:sz w:val="26"/>
          <w:szCs w:val="26"/>
        </w:rPr>
        <w:t> с сенсорными набивными мячами разного диаметра  (прокатывание, перекатывание партнеру); со средними мячами (перекатывание партнеру сидя, подбрасывание мяча над собой  и ловля, броски мяча в стену); с малыми мячами (перекладывания из руки в руку, подбрасывание  двумя, удары мяча в стену в квадраты и ловля с отскоком от пола двумя; удары мяча об пол одной рукой и ловля двумя); набивными мячами –1 кг (ходьба с мячом в руках, удерживая его на груди и за головой по 30 секунд; поднимание мяча вперед, вверх, вправо, влево).</w:t>
      </w:r>
    </w:p>
    <w:p w14:paraId="0F8485F4" w14:textId="77777777" w:rsidR="00951472" w:rsidRPr="007D3C0E" w:rsidRDefault="00951472" w:rsidP="007D3C0E">
      <w:pPr>
        <w:pStyle w:val="af"/>
        <w:spacing w:line="276" w:lineRule="auto"/>
        <w:ind w:firstLine="709"/>
        <w:rPr>
          <w:rStyle w:val="c12"/>
          <w:rFonts w:ascii="Times New Roman" w:hAnsi="Times New Roman"/>
          <w:sz w:val="26"/>
          <w:szCs w:val="26"/>
        </w:rPr>
      </w:pPr>
      <w:r w:rsidRPr="007D3C0E">
        <w:rPr>
          <w:rStyle w:val="c12"/>
          <w:rFonts w:ascii="Times New Roman" w:hAnsi="Times New Roman"/>
          <w:i/>
          <w:sz w:val="26"/>
          <w:szCs w:val="26"/>
        </w:rPr>
        <w:t>Упражнения на развитие точности и координации движений</w:t>
      </w:r>
      <w:r w:rsidRPr="007D3C0E">
        <w:rPr>
          <w:rStyle w:val="c12"/>
          <w:rFonts w:ascii="Times New Roman" w:hAnsi="Times New Roman"/>
          <w:sz w:val="26"/>
          <w:szCs w:val="26"/>
        </w:rPr>
        <w:t>: построение в шеренгу и в колонну с изменением места построения; ходьба между различными ориентирами; бег по начерченным на полу ориентирам (все задания выполняются вместе с учителем);  несколько поворотов подряд по показу, ходьба по двум параллельно поставленным скамейкам с помощью.</w:t>
      </w:r>
    </w:p>
    <w:p w14:paraId="6A13902B" w14:textId="77777777" w:rsidR="00951472" w:rsidRPr="007D3C0E" w:rsidRDefault="00951472" w:rsidP="007D3C0E">
      <w:pPr>
        <w:pStyle w:val="af"/>
        <w:spacing w:line="276" w:lineRule="auto"/>
        <w:ind w:firstLine="709"/>
        <w:rPr>
          <w:rStyle w:val="c12"/>
          <w:rFonts w:ascii="Times New Roman" w:hAnsi="Times New Roman"/>
          <w:i/>
          <w:sz w:val="26"/>
          <w:szCs w:val="26"/>
        </w:rPr>
      </w:pPr>
      <w:r w:rsidRPr="007D3C0E">
        <w:rPr>
          <w:rStyle w:val="c12"/>
          <w:rFonts w:ascii="Times New Roman" w:hAnsi="Times New Roman"/>
          <w:i/>
          <w:sz w:val="26"/>
          <w:szCs w:val="26"/>
        </w:rPr>
        <w:t>Упражнения на развитие двигательных умений и навыков</w:t>
      </w:r>
    </w:p>
    <w:p w14:paraId="0B8EBA1C" w14:textId="77777777" w:rsidR="00951472" w:rsidRPr="007D3C0E" w:rsidRDefault="00951472" w:rsidP="007D3C0E">
      <w:pPr>
        <w:pStyle w:val="c11"/>
        <w:spacing w:before="0" w:beforeAutospacing="0" w:after="0" w:afterAutospacing="0" w:line="276" w:lineRule="auto"/>
        <w:ind w:firstLine="709"/>
        <w:jc w:val="both"/>
        <w:rPr>
          <w:rStyle w:val="c12"/>
          <w:sz w:val="26"/>
          <w:szCs w:val="26"/>
        </w:rPr>
      </w:pPr>
      <w:r w:rsidRPr="007D3C0E">
        <w:rPr>
          <w:rStyle w:val="c12"/>
          <w:i/>
          <w:sz w:val="26"/>
          <w:szCs w:val="26"/>
        </w:rPr>
        <w:t>Построения и перестроения</w:t>
      </w:r>
      <w:r w:rsidRPr="007D3C0E">
        <w:rPr>
          <w:rStyle w:val="c12"/>
          <w:sz w:val="26"/>
          <w:szCs w:val="26"/>
        </w:rPr>
        <w:t xml:space="preserve">: выполнение команд «Становись!», «Равняйсь!», «Смирно!», «Вольно!», «Шагом марш!», «Класс стой!» с помощью; размыкание в </w:t>
      </w:r>
      <w:r w:rsidRPr="007D3C0E">
        <w:rPr>
          <w:rStyle w:val="c12"/>
          <w:sz w:val="26"/>
          <w:szCs w:val="26"/>
        </w:rPr>
        <w:lastRenderedPageBreak/>
        <w:t>шеренге и в колонне; размыкание в шеренге на вытянутые руки; повороты направо, налево с указанием направления; повороты на месте кругом с показом направления.</w:t>
      </w:r>
    </w:p>
    <w:p w14:paraId="7D867AA4" w14:textId="77777777" w:rsidR="00951472" w:rsidRPr="007D3C0E" w:rsidRDefault="00951472" w:rsidP="007D3C0E">
      <w:pPr>
        <w:pStyle w:val="c11"/>
        <w:spacing w:before="0" w:beforeAutospacing="0" w:after="0" w:afterAutospacing="0" w:line="276" w:lineRule="auto"/>
        <w:ind w:firstLine="709"/>
        <w:jc w:val="both"/>
        <w:rPr>
          <w:rStyle w:val="c12"/>
          <w:sz w:val="26"/>
          <w:szCs w:val="26"/>
        </w:rPr>
      </w:pPr>
      <w:r w:rsidRPr="007D3C0E">
        <w:rPr>
          <w:rStyle w:val="c12"/>
          <w:i/>
          <w:sz w:val="26"/>
          <w:szCs w:val="26"/>
        </w:rPr>
        <w:t>Ходьба и бег</w:t>
      </w:r>
      <w:r w:rsidRPr="007D3C0E">
        <w:rPr>
          <w:rStyle w:val="c12"/>
          <w:sz w:val="26"/>
          <w:szCs w:val="26"/>
        </w:rPr>
        <w:t xml:space="preserve">: ходьба на пятках, на носках; ходьба в различном темпе: медленно, быстро; бег в чередовании с ходьбой; ходьба и бег в медленном темпе с сохранением дистанции; бег в колонне по одному в равномерном темпе; челночный бег 3 Х </w:t>
      </w:r>
      <w:smartTag w:uri="urn:schemas-microsoft-com:office:smarttags" w:element="metricconverter">
        <w:smartTagPr>
          <w:attr w:name="ProductID" w:val="10 метров"/>
        </w:smartTagPr>
        <w:r w:rsidRPr="007D3C0E">
          <w:rPr>
            <w:rStyle w:val="c12"/>
            <w:sz w:val="26"/>
            <w:szCs w:val="26"/>
          </w:rPr>
          <w:t>10 метров</w:t>
        </w:r>
      </w:smartTag>
      <w:r w:rsidRPr="007D3C0E">
        <w:rPr>
          <w:rStyle w:val="c12"/>
          <w:sz w:val="26"/>
          <w:szCs w:val="26"/>
        </w:rPr>
        <w:t xml:space="preserve">; высокий старт; бег на </w:t>
      </w:r>
      <w:smartTag w:uri="urn:schemas-microsoft-com:office:smarttags" w:element="metricconverter">
        <w:smartTagPr>
          <w:attr w:name="ProductID" w:val="30 метров"/>
        </w:smartTagPr>
        <w:r w:rsidRPr="007D3C0E">
          <w:rPr>
            <w:rStyle w:val="c12"/>
            <w:sz w:val="26"/>
            <w:szCs w:val="26"/>
          </w:rPr>
          <w:t>30 метров</w:t>
        </w:r>
      </w:smartTag>
      <w:r w:rsidRPr="007D3C0E">
        <w:rPr>
          <w:rStyle w:val="c12"/>
          <w:sz w:val="26"/>
          <w:szCs w:val="26"/>
        </w:rPr>
        <w:t xml:space="preserve"> с высокого старта на скорость.</w:t>
      </w:r>
    </w:p>
    <w:p w14:paraId="2B1BE7CE" w14:textId="77777777" w:rsidR="00951472" w:rsidRPr="007D3C0E" w:rsidRDefault="00951472" w:rsidP="007D3C0E">
      <w:pPr>
        <w:pStyle w:val="c11"/>
        <w:spacing w:before="0" w:beforeAutospacing="0" w:after="0" w:afterAutospacing="0" w:line="276" w:lineRule="auto"/>
        <w:ind w:firstLine="709"/>
        <w:jc w:val="both"/>
        <w:rPr>
          <w:rStyle w:val="c12"/>
          <w:sz w:val="26"/>
          <w:szCs w:val="26"/>
        </w:rPr>
      </w:pPr>
      <w:r w:rsidRPr="007D3C0E">
        <w:rPr>
          <w:rStyle w:val="c12"/>
          <w:i/>
          <w:sz w:val="26"/>
          <w:szCs w:val="26"/>
        </w:rPr>
        <w:t>Прыжки</w:t>
      </w:r>
      <w:r w:rsidRPr="007D3C0E">
        <w:rPr>
          <w:rStyle w:val="c12"/>
          <w:sz w:val="26"/>
          <w:szCs w:val="26"/>
        </w:rPr>
        <w:t xml:space="preserve">: прыжки на двух (одной) ноге на месте с поворотами на 180° и 360°; прыжки на одной ноге с продвижением вперед; прыжки в длину с места толчком двух ног; прыжки в глубину с высоты </w:t>
      </w:r>
      <w:smartTag w:uri="urn:schemas-microsoft-com:office:smarttags" w:element="metricconverter">
        <w:smartTagPr>
          <w:attr w:name="ProductID" w:val="50 см"/>
        </w:smartTagPr>
        <w:r w:rsidRPr="007D3C0E">
          <w:rPr>
            <w:rStyle w:val="c12"/>
            <w:sz w:val="26"/>
            <w:szCs w:val="26"/>
          </w:rPr>
          <w:t>50 см</w:t>
        </w:r>
      </w:smartTag>
      <w:r w:rsidRPr="007D3C0E">
        <w:rPr>
          <w:rStyle w:val="c12"/>
          <w:sz w:val="26"/>
          <w:szCs w:val="26"/>
        </w:rPr>
        <w:t>;  в длину с двух-трех шагов, толчком одной с приземлением на две через ров; прыжки боком через г/скамейку с опорой на руки; прыжки, наступая на г/скамейку; прыжки в высоту с шага.</w:t>
      </w:r>
    </w:p>
    <w:p w14:paraId="689897FC" w14:textId="77777777" w:rsidR="00951472" w:rsidRPr="007D3C0E" w:rsidRDefault="00951472" w:rsidP="007D3C0E">
      <w:pPr>
        <w:pStyle w:val="c11"/>
        <w:spacing w:before="0" w:beforeAutospacing="0" w:after="0" w:afterAutospacing="0" w:line="276" w:lineRule="auto"/>
        <w:ind w:firstLine="709"/>
        <w:jc w:val="both"/>
        <w:rPr>
          <w:rStyle w:val="c12"/>
          <w:sz w:val="26"/>
          <w:szCs w:val="26"/>
        </w:rPr>
      </w:pPr>
      <w:r w:rsidRPr="007D3C0E">
        <w:rPr>
          <w:rStyle w:val="c12"/>
          <w:i/>
          <w:sz w:val="26"/>
          <w:szCs w:val="26"/>
        </w:rPr>
        <w:t>Броски, ловля, метание мяча и передача предметов</w:t>
      </w:r>
      <w:r w:rsidRPr="007D3C0E">
        <w:rPr>
          <w:rStyle w:val="c12"/>
          <w:sz w:val="26"/>
          <w:szCs w:val="26"/>
        </w:rPr>
        <w:t xml:space="preserve">: метание малого мяча правой (левой) рукой на дальность способом «из-за головы через плечо»; метание малого мяча в горизонтальную цель (мишени на г/стенке); метание малого мяча в вертикальную цель; подбрасывание волейбольного мяча перед собой и ловля его; высокое подбрасывание большого мяча и ловля его после отскока от пола; броски большого мяча друг другу в парах двумя руками снизу; броски набивного мяча весом </w:t>
      </w:r>
      <w:smartTag w:uri="urn:schemas-microsoft-com:office:smarttags" w:element="metricconverter">
        <w:smartTagPr>
          <w:attr w:name="ProductID" w:val="1 кг"/>
        </w:smartTagPr>
        <w:r w:rsidRPr="007D3C0E">
          <w:rPr>
            <w:rStyle w:val="c12"/>
            <w:sz w:val="26"/>
            <w:szCs w:val="26"/>
          </w:rPr>
          <w:t>1 кг</w:t>
        </w:r>
      </w:smartTag>
      <w:r w:rsidRPr="007D3C0E">
        <w:rPr>
          <w:rStyle w:val="c12"/>
          <w:sz w:val="26"/>
          <w:szCs w:val="26"/>
        </w:rPr>
        <w:t xml:space="preserve"> различными способами: двумя руками снизу и от груди, из-за головы; переноска одновременно 2-3 предметов различной формы (флажки, кегли, палки, мячи и т.д.); передача и переноска предметов на расстояние до </w:t>
      </w:r>
      <w:smartTag w:uri="urn:schemas-microsoft-com:office:smarttags" w:element="metricconverter">
        <w:smartTagPr>
          <w:attr w:name="ProductID" w:val="20 метров"/>
        </w:smartTagPr>
        <w:r w:rsidRPr="007D3C0E">
          <w:rPr>
            <w:rStyle w:val="c12"/>
            <w:sz w:val="26"/>
            <w:szCs w:val="26"/>
          </w:rPr>
          <w:t>20 метров</w:t>
        </w:r>
      </w:smartTag>
      <w:r w:rsidRPr="007D3C0E">
        <w:rPr>
          <w:rStyle w:val="c12"/>
          <w:sz w:val="26"/>
          <w:szCs w:val="26"/>
        </w:rPr>
        <w:t xml:space="preserve"> (набивных мячей </w:t>
      </w:r>
      <w:smartTag w:uri="urn:schemas-microsoft-com:office:smarttags" w:element="metricconverter">
        <w:smartTagPr>
          <w:attr w:name="ProductID" w:val="-1 кг"/>
        </w:smartTagPr>
        <w:r w:rsidRPr="007D3C0E">
          <w:rPr>
            <w:rStyle w:val="c12"/>
            <w:sz w:val="26"/>
            <w:szCs w:val="26"/>
          </w:rPr>
          <w:t>-1 кг</w:t>
        </w:r>
      </w:smartTag>
      <w:r w:rsidRPr="007D3C0E">
        <w:rPr>
          <w:rStyle w:val="c12"/>
          <w:sz w:val="26"/>
          <w:szCs w:val="26"/>
        </w:rPr>
        <w:t>, г/палок, больших мячей и т.д.).</w:t>
      </w:r>
    </w:p>
    <w:p w14:paraId="410B89B2" w14:textId="77777777" w:rsidR="00951472" w:rsidRPr="007D3C0E" w:rsidRDefault="00951472" w:rsidP="007D3C0E">
      <w:pPr>
        <w:pStyle w:val="c11"/>
        <w:spacing w:before="0" w:beforeAutospacing="0" w:after="0" w:afterAutospacing="0" w:line="276" w:lineRule="auto"/>
        <w:ind w:firstLine="709"/>
        <w:jc w:val="both"/>
        <w:rPr>
          <w:rStyle w:val="c12"/>
          <w:sz w:val="26"/>
          <w:szCs w:val="26"/>
        </w:rPr>
      </w:pPr>
      <w:r w:rsidRPr="007D3C0E">
        <w:rPr>
          <w:rStyle w:val="c12"/>
          <w:i/>
          <w:sz w:val="26"/>
          <w:szCs w:val="26"/>
        </w:rPr>
        <w:t>Равновесие</w:t>
      </w:r>
      <w:r w:rsidRPr="007D3C0E">
        <w:rPr>
          <w:rStyle w:val="c12"/>
          <w:sz w:val="26"/>
          <w:szCs w:val="26"/>
        </w:rPr>
        <w:t>: ходьба по г/скамейке с предметом (флажок, г/мяч, г/палка); ходьба по г/скамейке с различными положениями рук; ходьба по г/скамейке с опусканием на одно колено; ходьба по г/скамейке с перешагиванием через предметы высотой 15-</w:t>
      </w:r>
      <w:smartTag w:uri="urn:schemas-microsoft-com:office:smarttags" w:element="metricconverter">
        <w:smartTagPr>
          <w:attr w:name="ProductID" w:val="20 см"/>
        </w:smartTagPr>
        <w:r w:rsidRPr="007D3C0E">
          <w:rPr>
            <w:rStyle w:val="c12"/>
            <w:sz w:val="26"/>
            <w:szCs w:val="26"/>
          </w:rPr>
          <w:t>20 см</w:t>
        </w:r>
      </w:smartTag>
      <w:r w:rsidRPr="007D3C0E">
        <w:rPr>
          <w:rStyle w:val="c12"/>
          <w:sz w:val="26"/>
          <w:szCs w:val="26"/>
        </w:rPr>
        <w:t>; поворот кругом переступанием на г/скамейке; расхождение вдвоем при встрече на г/скамейке; «Петушок», «Ласточка» на полу.</w:t>
      </w:r>
    </w:p>
    <w:p w14:paraId="72AE41C2" w14:textId="77777777" w:rsidR="00951472" w:rsidRPr="007D3C0E" w:rsidRDefault="00951472" w:rsidP="007D3C0E">
      <w:pPr>
        <w:pStyle w:val="c11"/>
        <w:spacing w:before="0" w:beforeAutospacing="0" w:after="0" w:afterAutospacing="0" w:line="276" w:lineRule="auto"/>
        <w:ind w:firstLine="709"/>
        <w:jc w:val="both"/>
        <w:rPr>
          <w:rStyle w:val="c12"/>
          <w:sz w:val="26"/>
          <w:szCs w:val="26"/>
        </w:rPr>
      </w:pPr>
      <w:r w:rsidRPr="007D3C0E">
        <w:rPr>
          <w:rStyle w:val="c12"/>
          <w:i/>
          <w:sz w:val="26"/>
          <w:szCs w:val="26"/>
        </w:rPr>
        <w:t>Лазание, перелезание, подлезание</w:t>
      </w:r>
      <w:r w:rsidRPr="007D3C0E">
        <w:rPr>
          <w:rStyle w:val="c12"/>
          <w:sz w:val="26"/>
          <w:szCs w:val="26"/>
        </w:rPr>
        <w:t>: ползанье на четвереньках по наклонной г/скамейке с переходом на г/стенку; лазанье по г/стенке одновременным способом, не пропуская реек,  с поддержкой; передвижение по г/стенки в сторону; подлезание и перелезание под препятствия разной высоты (мягкие модули, г/скамейка, обручи, г/скакалка, стойки и т.д.); подлезание под препятствием с предметом в руках; пролезание в модуль-тоннель; перешагивание через предметы: кубики, кегли, набивные мячи, большие мячи; вис на руках на г/стенке 1-2 секунды; полоса препятствий из 5-6 заданий в подлезании, перелезании и равновесии.</w:t>
      </w:r>
    </w:p>
    <w:p w14:paraId="221DB65A" w14:textId="77777777" w:rsidR="00FE360E" w:rsidRPr="007D3C0E" w:rsidRDefault="003878AA" w:rsidP="007D3C0E">
      <w:pPr>
        <w:pStyle w:val="14TexstOSNOVA1012"/>
        <w:spacing w:before="120" w:after="120" w:line="276" w:lineRule="auto"/>
        <w:ind w:firstLine="0"/>
        <w:jc w:val="center"/>
        <w:outlineLvl w:val="2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bookmarkStart w:id="13" w:name="_Toc415833131"/>
      <w:r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2</w:t>
      </w:r>
      <w:r w:rsidR="00FE360E" w:rsidRPr="007D3C0E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.2.3. Программа духовно-нравственного развития</w:t>
      </w:r>
      <w:r w:rsidR="00F5026A" w:rsidRPr="007D3C0E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, воспитания</w:t>
      </w:r>
      <w:bookmarkEnd w:id="13"/>
    </w:p>
    <w:p w14:paraId="68E94C5F" w14:textId="77777777" w:rsidR="00AB6A10" w:rsidRPr="007D3C0E" w:rsidRDefault="00AB6A10" w:rsidP="007D3C0E">
      <w:pPr>
        <w:pStyle w:val="ad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Программа духовно-нравственного развития и воспитания направлена на организацию нравственного уклада школьной жизни, включающего воспитательную, учебную, внеучебную, социально значимую деятельность обучающихся с ЗПР, основанного на системе духовных ценностей, моральных приоритетов, реализуемого в совместной социально-педагогической деятельности школы, семьи и других субъектов общественной жизни.</w:t>
      </w:r>
    </w:p>
    <w:p w14:paraId="5923C2C2" w14:textId="77777777" w:rsidR="00AB6A10" w:rsidRPr="007D3C0E" w:rsidRDefault="00AB6A10" w:rsidP="007D3C0E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7D3C0E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lastRenderedPageBreak/>
        <w:t xml:space="preserve">Нормативно-правовой и методологической основой программы духовно-нравственного развития и воспитания обучающихся на ступени начального общего образования являются Закон Российской Федерации «Об образовании в Российской Федерации», ФГОС НОО обучающихся с ОВЗ, </w:t>
      </w:r>
      <w:r w:rsidR="00106D1D" w:rsidRPr="007D3C0E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ФГОС НОО, </w:t>
      </w:r>
      <w:r w:rsidRPr="007D3C0E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Концепция духовно-нравственного развития и воспитания личности гражданина России.</w:t>
      </w:r>
    </w:p>
    <w:p w14:paraId="4BF37C0B" w14:textId="77777777" w:rsidR="00AB6A10" w:rsidRPr="007D3C0E" w:rsidRDefault="00AB6A10" w:rsidP="007D3C0E">
      <w:pPr>
        <w:pStyle w:val="14TexstOSNOVA1012"/>
        <w:spacing w:line="276" w:lineRule="auto"/>
        <w:ind w:firstLine="567"/>
        <w:rPr>
          <w:rFonts w:ascii="Times New Roman" w:hAnsi="Times New Roman" w:cs="Times New Roman"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Программа духовно-нравственного развития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призвана направлять образовательный процесс на воспитание обучающихся с ЗПР в духе любви к Родине, уважения к культурно-историческому наследию своего народа и своей страны, на формирование основ социально ответственного поведения. </w:t>
      </w:r>
      <w:r w:rsidRPr="007D3C0E">
        <w:rPr>
          <w:rFonts w:ascii="Times New Roman" w:hAnsi="Times New Roman" w:cs="Times New Roman"/>
          <w:kern w:val="2"/>
          <w:sz w:val="26"/>
          <w:szCs w:val="26"/>
        </w:rPr>
        <w:t>В основу программы положены ключевые воспитательные задачи, базовые национальные ценности российского общества и общечеловеческие ценности.</w:t>
      </w:r>
    </w:p>
    <w:p w14:paraId="56EA9D98" w14:textId="77777777" w:rsidR="00AB6A10" w:rsidRPr="007D3C0E" w:rsidRDefault="00AB6A10" w:rsidP="007D3C0E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Целью</w:t>
      </w:r>
      <w:r w:rsidRPr="007D3C0E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духовно</w:t>
      </w:r>
      <w:r w:rsidRPr="007D3C0E">
        <w:rPr>
          <w:rFonts w:ascii="Times New Roman" w:hAnsi="Times New Roman" w:cs="Times New Roman"/>
          <w:b/>
          <w:color w:val="auto"/>
          <w:sz w:val="26"/>
          <w:szCs w:val="26"/>
        </w:rPr>
        <w:t>-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нравственного развития и воспитания обучающихся с ЗПР на ступени начального общего образования является социально-педагогическая поддержка и </w:t>
      </w:r>
      <w:r w:rsidRPr="007D3C0E">
        <w:rPr>
          <w:rFonts w:ascii="Times New Roman" w:hAnsi="Times New Roman" w:cs="Times New Roman"/>
          <w:color w:val="auto"/>
          <w:kern w:val="2"/>
          <w:sz w:val="26"/>
          <w:szCs w:val="26"/>
        </w:rPr>
        <w:t>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</w:t>
      </w:r>
      <w:r w:rsidR="003037B4" w:rsidRPr="007D3C0E">
        <w:rPr>
          <w:rFonts w:ascii="Times New Roman" w:hAnsi="Times New Roman" w:cs="Times New Roman"/>
          <w:color w:val="auto"/>
          <w:kern w:val="2"/>
          <w:sz w:val="26"/>
          <w:szCs w:val="26"/>
        </w:rPr>
        <w:t xml:space="preserve"> и</w:t>
      </w:r>
      <w:r w:rsidRPr="007D3C0E">
        <w:rPr>
          <w:rFonts w:ascii="Times New Roman" w:hAnsi="Times New Roman" w:cs="Times New Roman"/>
          <w:color w:val="auto"/>
          <w:kern w:val="2"/>
          <w:sz w:val="26"/>
          <w:szCs w:val="26"/>
        </w:rPr>
        <w:t xml:space="preserve"> нравственного поведения.</w:t>
      </w:r>
    </w:p>
    <w:p w14:paraId="01ACA3C5" w14:textId="77777777" w:rsidR="00AB6A10" w:rsidRPr="007D3C0E" w:rsidRDefault="00AB6A10" w:rsidP="007D3C0E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Задачи духовно-нравственного развития обучающихся с ЗПР на ступени начального общего образования:</w:t>
      </w:r>
    </w:p>
    <w:p w14:paraId="57135DFC" w14:textId="77777777" w:rsidR="00AB6A10" w:rsidRPr="007D3C0E" w:rsidRDefault="00AB6A10" w:rsidP="007D3C0E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i/>
          <w:iCs/>
          <w:color w:val="auto"/>
          <w:sz w:val="26"/>
          <w:szCs w:val="26"/>
        </w:rPr>
        <w:t>в области формирования личностной культуры:</w:t>
      </w:r>
    </w:p>
    <w:p w14:paraId="1D0966D7" w14:textId="77777777" w:rsidR="00AB6A10" w:rsidRPr="007D3C0E" w:rsidRDefault="00AB6A10" w:rsidP="007D3C0E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формирование мотивации универсальной нравственной компетенции — «становиться лучше», активности в учебно-игровой, предметно</w:t>
      </w:r>
      <w:r w:rsidRPr="007D3C0E">
        <w:rPr>
          <w:rFonts w:ascii="Times New Roman" w:eastAsia="PMingLiU" w:hAnsi="Times New Roman" w:cs="Times New Roman"/>
          <w:color w:val="auto"/>
          <w:sz w:val="26"/>
          <w:szCs w:val="26"/>
        </w:rPr>
        <w:t>-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продуктивной, социально ориентированной деятельности на основе нравственных установок и моральных норм;  </w:t>
      </w:r>
    </w:p>
    <w:p w14:paraId="0CBB0BDE" w14:textId="77777777" w:rsidR="00AB6A10" w:rsidRPr="007D3C0E" w:rsidRDefault="00AB6A10" w:rsidP="007D3C0E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формирование нравственных представлений о том, что такое «хорошо» и что такое «плохо», а также внутренней установки в сознании школьника поступать «хорошо»;</w:t>
      </w:r>
    </w:p>
    <w:p w14:paraId="7EC2FB3E" w14:textId="77777777" w:rsidR="00AB6A10" w:rsidRPr="007D3C0E" w:rsidRDefault="00AB6A10" w:rsidP="007D3C0E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формирование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</w:t>
      </w:r>
      <w:r w:rsidR="002F71D5"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элементарную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нравственную оценку своим и чужим поступкам; </w:t>
      </w:r>
    </w:p>
    <w:p w14:paraId="192D7130" w14:textId="77777777" w:rsidR="00AB6A10" w:rsidRPr="007D3C0E" w:rsidRDefault="00AB6A10" w:rsidP="007D3C0E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формирование в сознании школьников нравственного смысла учения; </w:t>
      </w:r>
    </w:p>
    <w:p w14:paraId="7F5BF50F" w14:textId="77777777" w:rsidR="00AB6A10" w:rsidRPr="007D3C0E" w:rsidRDefault="00AB6A10" w:rsidP="007D3C0E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недопустимом;  </w:t>
      </w:r>
    </w:p>
    <w:p w14:paraId="05D52A40" w14:textId="77777777" w:rsidR="009A6EAD" w:rsidRPr="007D3C0E" w:rsidRDefault="009A6EAD" w:rsidP="007D3C0E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формирование представлений о базовых общечеловеческих ценностях;</w:t>
      </w:r>
    </w:p>
    <w:p w14:paraId="5DC29F02" w14:textId="77777777" w:rsidR="00AB6A10" w:rsidRPr="007D3C0E" w:rsidRDefault="00AB6A10" w:rsidP="007D3C0E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формирование представлений о базовых национальных, этнических и духовных традициях;</w:t>
      </w:r>
    </w:p>
    <w:p w14:paraId="0E5AEDB1" w14:textId="77777777" w:rsidR="00AB6A10" w:rsidRPr="007D3C0E" w:rsidRDefault="00AB6A10" w:rsidP="007D3C0E">
      <w:pPr>
        <w:widowControl w:val="0"/>
        <w:tabs>
          <w:tab w:val="num" w:pos="720"/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формирование эстетических потребностей, ценностей и чувств; </w:t>
      </w:r>
    </w:p>
    <w:p w14:paraId="515D4A3C" w14:textId="77777777" w:rsidR="00AB6A10" w:rsidRPr="007D3C0E" w:rsidRDefault="00AB6A10" w:rsidP="007D3C0E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формирование критичности к собственным намерениям, мыслям и поступкам; </w:t>
      </w:r>
    </w:p>
    <w:p w14:paraId="02F5BCB6" w14:textId="77777777" w:rsidR="00AB6A10" w:rsidRPr="007D3C0E" w:rsidRDefault="00AB6A10" w:rsidP="007D3C0E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формирование способности к самостоятельным поступкам и действиям, совершаемым на основе морального выбора, </w:t>
      </w:r>
      <w:r w:rsidR="00D87A82" w:rsidRPr="007D3C0E">
        <w:rPr>
          <w:rFonts w:ascii="Times New Roman" w:hAnsi="Times New Roman" w:cs="Times New Roman"/>
          <w:color w:val="auto"/>
          <w:sz w:val="26"/>
          <w:szCs w:val="26"/>
        </w:rPr>
        <w:t>осознание ответственности за результаты собственных действий и поступков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14:paraId="28554E96" w14:textId="77777777" w:rsidR="00AB6A10" w:rsidRPr="007D3C0E" w:rsidRDefault="00AB6A10" w:rsidP="007D3C0E">
      <w:pPr>
        <w:widowControl w:val="0"/>
        <w:tabs>
          <w:tab w:val="num" w:pos="720"/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lastRenderedPageBreak/>
        <w:t>развитие трудолюбия, способности к преодолению трудностей,   настойчивости в достижении результата</w:t>
      </w:r>
      <w:r w:rsidR="00D87A82" w:rsidRPr="007D3C0E">
        <w:rPr>
          <w:rFonts w:ascii="Times New Roman" w:hAnsi="Times New Roman" w:cs="Times New Roman"/>
          <w:color w:val="auto"/>
          <w:sz w:val="26"/>
          <w:szCs w:val="26"/>
        </w:rPr>
        <w:t>;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6BB49A5F" w14:textId="77777777" w:rsidR="00AB6A10" w:rsidRPr="007D3C0E" w:rsidRDefault="00AB6A10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i/>
          <w:iCs/>
          <w:sz w:val="26"/>
          <w:szCs w:val="26"/>
        </w:rPr>
        <w:t>в области формирования социальной культуры:</w:t>
      </w:r>
    </w:p>
    <w:p w14:paraId="0A93231B" w14:textId="77777777" w:rsidR="00AB6A10" w:rsidRPr="007D3C0E" w:rsidRDefault="00AB6A10" w:rsidP="007D3C0E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формирование основ российской гражданской идентичности – </w:t>
      </w:r>
      <w:r w:rsidR="00522C48" w:rsidRPr="007D3C0E">
        <w:rPr>
          <w:rFonts w:ascii="Times New Roman" w:hAnsi="Times New Roman" w:cs="Times New Roman"/>
          <w:sz w:val="26"/>
          <w:szCs w:val="26"/>
        </w:rPr>
        <w:t>осознание себя как гражданина России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; </w:t>
      </w:r>
    </w:p>
    <w:p w14:paraId="49B66833" w14:textId="77777777" w:rsidR="00AB6A10" w:rsidRPr="007D3C0E" w:rsidRDefault="00AB6A10" w:rsidP="007D3C0E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пробуждение чувства </w:t>
      </w:r>
      <w:r w:rsidR="00522C48" w:rsidRPr="007D3C0E">
        <w:rPr>
          <w:rFonts w:ascii="Times New Roman" w:hAnsi="Times New Roman" w:cs="Times New Roman"/>
          <w:color w:val="auto"/>
          <w:sz w:val="26"/>
          <w:szCs w:val="26"/>
        </w:rPr>
        <w:t>г</w:t>
      </w:r>
      <w:r w:rsidR="00522C48" w:rsidRPr="007D3C0E">
        <w:rPr>
          <w:rFonts w:ascii="Times New Roman" w:hAnsi="Times New Roman" w:cs="Times New Roman"/>
          <w:sz w:val="26"/>
          <w:szCs w:val="26"/>
        </w:rPr>
        <w:t>ордости за свою Родину, российский народ и историю России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; </w:t>
      </w:r>
    </w:p>
    <w:p w14:paraId="75C83880" w14:textId="77777777" w:rsidR="00AB6A10" w:rsidRPr="007D3C0E" w:rsidRDefault="00522C48" w:rsidP="007D3C0E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осознание своей этнической и национальной принадлежности,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B6A10"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воспитание положительного отношения к своему национальному языку и культуре; </w:t>
      </w:r>
    </w:p>
    <w:p w14:paraId="1D2C8DBF" w14:textId="77777777" w:rsidR="00AB6A10" w:rsidRPr="007D3C0E" w:rsidRDefault="00AB6A10" w:rsidP="007D3C0E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формирование патриотизма и чувства причастности к коллективным делам; </w:t>
      </w:r>
    </w:p>
    <w:p w14:paraId="5146ACFB" w14:textId="77777777" w:rsidR="00F8113F" w:rsidRPr="007D3C0E" w:rsidRDefault="00F8113F" w:rsidP="007D3C0E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развитие навыков сотрудничества со взрослыми и сверстниками в разных социальных ситуациях;</w:t>
      </w:r>
    </w:p>
    <w:p w14:paraId="1F66F5CC" w14:textId="77777777" w:rsidR="00AB6A10" w:rsidRPr="007D3C0E" w:rsidRDefault="00AB6A10" w:rsidP="007D3C0E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укрепление доверия к другим людям; </w:t>
      </w:r>
    </w:p>
    <w:p w14:paraId="4BF05A11" w14:textId="77777777" w:rsidR="00F8113F" w:rsidRPr="007D3C0E" w:rsidRDefault="00F8113F" w:rsidP="007D3C0E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5EBC188A" w14:textId="77777777" w:rsidR="00AB6A10" w:rsidRPr="007D3C0E" w:rsidRDefault="00AB6A10" w:rsidP="007D3C0E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формирование уважительного отношения к традиционным российским религиям и религиозным организациям, к вере и религиозным убеждениям; </w:t>
      </w:r>
    </w:p>
    <w:p w14:paraId="71064238" w14:textId="77777777" w:rsidR="00AB6A10" w:rsidRPr="007D3C0E" w:rsidRDefault="00F8113F" w:rsidP="007D3C0E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формирование уважительного отношения к иному мнению, истории и культуре других народов</w:t>
      </w:r>
      <w:r w:rsidR="00AB6A10"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14:paraId="18274140" w14:textId="77777777" w:rsidR="00AB6A10" w:rsidRPr="007D3C0E" w:rsidRDefault="00AB6A10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i/>
          <w:iCs/>
          <w:sz w:val="26"/>
          <w:szCs w:val="26"/>
        </w:rPr>
        <w:t>в области формирования семейной культуры:</w:t>
      </w:r>
    </w:p>
    <w:p w14:paraId="34FF0519" w14:textId="77777777" w:rsidR="00AB6A10" w:rsidRPr="007D3C0E" w:rsidRDefault="00AB6A10" w:rsidP="007D3C0E">
      <w:pPr>
        <w:widowControl w:val="0"/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формирование отношения к семье как основе российского общества; </w:t>
      </w:r>
    </w:p>
    <w:p w14:paraId="3673698C" w14:textId="77777777" w:rsidR="00AB6A10" w:rsidRPr="007D3C0E" w:rsidRDefault="00AB6A10" w:rsidP="007D3C0E">
      <w:pPr>
        <w:widowControl w:val="0"/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формирование у обучающихся уважительного отношения к родителям, осознанного, заботливого отношения к старшим и младшим; </w:t>
      </w:r>
    </w:p>
    <w:p w14:paraId="04A4F50F" w14:textId="77777777" w:rsidR="00AB6A10" w:rsidRPr="007D3C0E" w:rsidRDefault="00AB6A10" w:rsidP="007D3C0E">
      <w:pPr>
        <w:widowControl w:val="0"/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формирование представления о семейных ценностях, гендерных семейных ролях и уважения к ним; </w:t>
      </w:r>
    </w:p>
    <w:p w14:paraId="4759E1B8" w14:textId="77777777" w:rsidR="00AB6A10" w:rsidRPr="007D3C0E" w:rsidRDefault="00AB6A10" w:rsidP="007D3C0E">
      <w:pPr>
        <w:widowControl w:val="0"/>
        <w:suppressAutoHyphens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знакомство обучающихся с культурно-историческими и этническими традициями российской семьи.</w:t>
      </w:r>
    </w:p>
    <w:p w14:paraId="5E351C32" w14:textId="77777777" w:rsidR="002736C7" w:rsidRPr="007D3C0E" w:rsidRDefault="002736C7" w:rsidP="007D3C0E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Общие задачи духовно-нравственного развития обучающихся с ЗПР классифицированы по направлениям, каждое из которых, будучи тесно свя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softHyphen/>
        <w:t>занным с другими, раскрывает одну из существенных сторон духовно-нравственного развития личности гражданина России.</w:t>
      </w:r>
    </w:p>
    <w:p w14:paraId="36878787" w14:textId="77777777" w:rsidR="00AB6A10" w:rsidRPr="007D3C0E" w:rsidRDefault="00AB6A10" w:rsidP="007D3C0E">
      <w:pPr>
        <w:pStyle w:val="14TexstOSNOVA1012"/>
        <w:spacing w:line="276" w:lineRule="auto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процесса, а также потребностей обучающихся с ЗПР и их родителей (законных представителей).</w:t>
      </w:r>
    </w:p>
    <w:p w14:paraId="086705F6" w14:textId="77777777" w:rsidR="00281781" w:rsidRPr="007D3C0E" w:rsidRDefault="00281781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pacing w:val="2"/>
          <w:sz w:val="26"/>
          <w:szCs w:val="26"/>
        </w:rPr>
        <w:t>Реализация программы духовно-нравственного развития, воспитания осуществляется по следующим направлениям, включающим духовные, нравственные и культурные традиции нашей страны:</w:t>
      </w:r>
    </w:p>
    <w:p w14:paraId="735C5F84" w14:textId="77777777" w:rsidR="00281781" w:rsidRPr="007D3C0E" w:rsidRDefault="00281781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воспитание гражданственности, патриотизма, уважения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к правам, свободам и обязанностям человека;</w:t>
      </w:r>
    </w:p>
    <w:p w14:paraId="39C95127" w14:textId="77777777" w:rsidR="00281781" w:rsidRPr="007D3C0E" w:rsidRDefault="00281781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воспитание нравственных чувств и этического сознания;</w:t>
      </w:r>
    </w:p>
    <w:p w14:paraId="7B3B04EE" w14:textId="77777777" w:rsidR="00281781" w:rsidRPr="007D3C0E" w:rsidRDefault="00281781" w:rsidP="007D3C0E">
      <w:pPr>
        <w:spacing w:after="0"/>
        <w:ind w:firstLine="709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iCs/>
          <w:color w:val="auto"/>
          <w:sz w:val="26"/>
          <w:szCs w:val="26"/>
        </w:rPr>
        <w:lastRenderedPageBreak/>
        <w:t>формирование ценностного отношения к семье, здоровью и здоровому образу жизни;</w:t>
      </w:r>
    </w:p>
    <w:p w14:paraId="22390E68" w14:textId="77777777" w:rsidR="00281781" w:rsidRPr="007D3C0E" w:rsidRDefault="00281781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воспитание трудолюбия, творческого отношения к учению, труду, жизни;</w:t>
      </w:r>
    </w:p>
    <w:p w14:paraId="01EA6DA6" w14:textId="77777777" w:rsidR="00281781" w:rsidRPr="007D3C0E" w:rsidRDefault="00281781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воспитание положительного отношения к природе, окружающей среде (экологическое воспитание);</w:t>
      </w:r>
    </w:p>
    <w:p w14:paraId="197D1FD2" w14:textId="77777777" w:rsidR="00281781" w:rsidRPr="007D3C0E" w:rsidRDefault="00281781" w:rsidP="007D3C0E">
      <w:pPr>
        <w:spacing w:after="0"/>
        <w:ind w:firstLine="709"/>
        <w:jc w:val="both"/>
        <w:rPr>
          <w:rFonts w:ascii="Times New Roman" w:hAnsi="Times New Roman" w:cs="Times New Roman"/>
          <w:kern w:val="22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pacing w:val="-2"/>
          <w:sz w:val="26"/>
          <w:szCs w:val="26"/>
        </w:rPr>
        <w:t>воспитание эмоционально-положительного отношения к прекрасному, фор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мирование представлений об эстетических идеалах и ценностях (эстетическое воспитание).</w:t>
      </w:r>
    </w:p>
    <w:p w14:paraId="703A7CB4" w14:textId="77777777" w:rsidR="00281781" w:rsidRPr="007D3C0E" w:rsidRDefault="00281781" w:rsidP="007D3C0E">
      <w:pPr>
        <w:spacing w:after="0"/>
        <w:ind w:firstLine="709"/>
        <w:jc w:val="both"/>
        <w:rPr>
          <w:rFonts w:ascii="Times New Roman" w:hAnsi="Times New Roman" w:cs="Times New Roman"/>
          <w:kern w:val="22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Образовательная организация может расширить сектор представленных направлений, отдать приоритет тому или иному направлению, конкретизировать направления различными видами, формами деятельности.</w:t>
      </w:r>
    </w:p>
    <w:p w14:paraId="0ECEE5D4" w14:textId="77777777" w:rsidR="00CC6FB5" w:rsidRPr="007D3C0E" w:rsidRDefault="00CC6FB5" w:rsidP="007D3C0E">
      <w:pPr>
        <w:spacing w:after="0"/>
        <w:ind w:firstLine="709"/>
        <w:jc w:val="both"/>
        <w:rPr>
          <w:rFonts w:ascii="Times New Roman" w:hAnsi="Times New Roman" w:cs="Times New Roman"/>
          <w:kern w:val="22"/>
          <w:sz w:val="26"/>
          <w:szCs w:val="26"/>
        </w:rPr>
      </w:pPr>
      <w:r w:rsidRPr="007D3C0E">
        <w:rPr>
          <w:rFonts w:ascii="Times New Roman" w:hAnsi="Times New Roman" w:cs="Times New Roman"/>
          <w:kern w:val="22"/>
          <w:sz w:val="26"/>
          <w:szCs w:val="26"/>
        </w:rPr>
        <w:t>Программа духовно-нравственного развития, воспитания обучающихся с ЗПР реализуется посредством:</w:t>
      </w:r>
    </w:p>
    <w:p w14:paraId="3253A0CD" w14:textId="77777777" w:rsidR="00CC6FB5" w:rsidRPr="007D3C0E" w:rsidRDefault="00CC6FB5" w:rsidP="007D3C0E">
      <w:pPr>
        <w:pStyle w:val="afb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i/>
          <w:sz w:val="26"/>
          <w:szCs w:val="26"/>
        </w:rPr>
        <w:t>духовно-нравственного воспитания</w:t>
      </w:r>
      <w:r w:rsidRPr="007D3C0E">
        <w:rPr>
          <w:rFonts w:ascii="Times New Roman" w:hAnsi="Times New Roman"/>
          <w:sz w:val="26"/>
          <w:szCs w:val="26"/>
        </w:rPr>
        <w:t xml:space="preserve"> - педагогически организованного процесса усвоения и принятия обучающимися базовых национальных ценностей, освоение ими системы общечеловеческих ценностей и культурных, духовных и нравственных ценностей многонационального народа Российской Федерации; </w:t>
      </w:r>
    </w:p>
    <w:p w14:paraId="4D4CA772" w14:textId="77777777" w:rsidR="00CC6FB5" w:rsidRPr="007D3C0E" w:rsidRDefault="00CC6FB5" w:rsidP="007D3C0E">
      <w:pPr>
        <w:pStyle w:val="afb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i/>
          <w:sz w:val="26"/>
          <w:szCs w:val="26"/>
        </w:rPr>
        <w:t>духовно-нравственного развития</w:t>
      </w:r>
      <w:r w:rsidRPr="007D3C0E">
        <w:rPr>
          <w:rFonts w:ascii="Times New Roman" w:hAnsi="Times New Roman"/>
          <w:sz w:val="26"/>
          <w:szCs w:val="26"/>
        </w:rPr>
        <w:t xml:space="preserve"> - осуществления в процессе социализации последовательного расширения и укрепления ценностно-смысловой сферы личности,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14:paraId="10C0AB7D" w14:textId="77777777" w:rsidR="00AB6A10" w:rsidRPr="007D3C0E" w:rsidRDefault="00AB6A10" w:rsidP="007D3C0E">
      <w:pPr>
        <w:pStyle w:val="14TexstOSNOVA1012"/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Реализация программы должна проходить в единстве урочной</w:t>
      </w:r>
      <w:r w:rsidRPr="007D3C0E">
        <w:rPr>
          <w:rFonts w:ascii="Times New Roman" w:hAnsi="Times New Roman" w:cs="Times New Roman"/>
          <w:sz w:val="26"/>
          <w:szCs w:val="26"/>
        </w:rPr>
        <w:t>, внеурочной и внешкольной деятельности, в совместной педагогической работе образовательно</w:t>
      </w:r>
      <w:r w:rsidR="00D17279" w:rsidRPr="007D3C0E">
        <w:rPr>
          <w:rFonts w:ascii="Times New Roman" w:hAnsi="Times New Roman" w:cs="Times New Roman"/>
          <w:sz w:val="26"/>
          <w:szCs w:val="26"/>
        </w:rPr>
        <w:t>й организации</w:t>
      </w:r>
      <w:r w:rsidRPr="007D3C0E">
        <w:rPr>
          <w:rFonts w:ascii="Times New Roman" w:hAnsi="Times New Roman" w:cs="Times New Roman"/>
          <w:sz w:val="26"/>
          <w:szCs w:val="26"/>
        </w:rPr>
        <w:t>, семьи и других институтов общества.</w:t>
      </w:r>
    </w:p>
    <w:p w14:paraId="4A7FA38A" w14:textId="77777777" w:rsidR="00AB6A10" w:rsidRPr="007D3C0E" w:rsidRDefault="00AB6A10" w:rsidP="007D3C0E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C0E">
        <w:rPr>
          <w:rFonts w:ascii="Times New Roman" w:eastAsia="Calibri" w:hAnsi="Times New Roman" w:cs="Times New Roman"/>
          <w:sz w:val="26"/>
          <w:szCs w:val="26"/>
        </w:rPr>
        <w:t xml:space="preserve">Реализация программы предполагает создание социально открытого пространства, где каждый педагог, сотрудник школы, родители разделяют ключевые смыслы духовных и нравственных идеалов и ценностей, положенных в основание данной программы, стремясь к их реализации в практической жизнедеятельности: </w:t>
      </w:r>
    </w:p>
    <w:p w14:paraId="1DB1C9C4" w14:textId="77777777" w:rsidR="00AB6A10" w:rsidRPr="007D3C0E" w:rsidRDefault="00AB6A10" w:rsidP="007D3C0E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C0E">
        <w:rPr>
          <w:rFonts w:ascii="Times New Roman" w:eastAsia="Calibri" w:hAnsi="Times New Roman" w:cs="Times New Roman"/>
          <w:sz w:val="26"/>
          <w:szCs w:val="26"/>
        </w:rPr>
        <w:t xml:space="preserve">в содержании и построении уроков; </w:t>
      </w:r>
    </w:p>
    <w:p w14:paraId="48961581" w14:textId="77777777" w:rsidR="00AB6A10" w:rsidRPr="007D3C0E" w:rsidRDefault="00AB6A10" w:rsidP="007D3C0E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C0E">
        <w:rPr>
          <w:rFonts w:ascii="Times New Roman" w:eastAsia="Calibri" w:hAnsi="Times New Roman" w:cs="Times New Roman"/>
          <w:sz w:val="26"/>
          <w:szCs w:val="26"/>
        </w:rPr>
        <w:t xml:space="preserve">в способах организации совместной деятельности взрослых и детей в учебной и внеучебной деятельности; </w:t>
      </w:r>
    </w:p>
    <w:p w14:paraId="40C3E3A2" w14:textId="77777777" w:rsidR="00AB6A10" w:rsidRPr="007D3C0E" w:rsidRDefault="00AB6A10" w:rsidP="007D3C0E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C0E">
        <w:rPr>
          <w:rFonts w:ascii="Times New Roman" w:eastAsia="Calibri" w:hAnsi="Times New Roman" w:cs="Times New Roman"/>
          <w:sz w:val="26"/>
          <w:szCs w:val="26"/>
        </w:rPr>
        <w:t>в характере общения и сотрудничества взрослого и ребенка;</w:t>
      </w:r>
    </w:p>
    <w:p w14:paraId="36009BAA" w14:textId="77777777" w:rsidR="00AB6A10" w:rsidRPr="007D3C0E" w:rsidRDefault="00AB6A10" w:rsidP="007D3C0E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C0E">
        <w:rPr>
          <w:rFonts w:ascii="Times New Roman" w:eastAsia="Calibri" w:hAnsi="Times New Roman" w:cs="Times New Roman"/>
          <w:sz w:val="26"/>
          <w:szCs w:val="26"/>
        </w:rPr>
        <w:t>в опыте организации индивидуальной, групповой, коллективной деятельности обучающихся;</w:t>
      </w:r>
    </w:p>
    <w:p w14:paraId="50608C1E" w14:textId="77777777" w:rsidR="00AB6A10" w:rsidRPr="007D3C0E" w:rsidRDefault="00AB6A10" w:rsidP="007D3C0E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C0E">
        <w:rPr>
          <w:rFonts w:ascii="Times New Roman" w:eastAsia="Calibri" w:hAnsi="Times New Roman" w:cs="Times New Roman"/>
          <w:sz w:val="26"/>
          <w:szCs w:val="26"/>
        </w:rPr>
        <w:t>в специальных событиях, спроектированных с учетом определенной ценности и смысла;</w:t>
      </w:r>
    </w:p>
    <w:p w14:paraId="22EC400E" w14:textId="77777777" w:rsidR="00AB6A10" w:rsidRPr="007D3C0E" w:rsidRDefault="00AB6A10" w:rsidP="007D3C0E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C0E">
        <w:rPr>
          <w:rFonts w:ascii="Times New Roman" w:eastAsia="Calibri" w:hAnsi="Times New Roman" w:cs="Times New Roman"/>
          <w:sz w:val="26"/>
          <w:szCs w:val="26"/>
        </w:rPr>
        <w:t xml:space="preserve">в личном примере ученикам. </w:t>
      </w:r>
    </w:p>
    <w:p w14:paraId="5C6214CD" w14:textId="77777777" w:rsidR="00AB6A10" w:rsidRPr="007D3C0E" w:rsidRDefault="00AB6A10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eastAsia="Calibri" w:hAnsi="Times New Roman" w:cs="Times New Roman"/>
          <w:sz w:val="26"/>
          <w:szCs w:val="26"/>
        </w:rPr>
        <w:t xml:space="preserve">Для организации такого пространства и его полноценного функционирования требуются согласованные усилия </w:t>
      </w:r>
      <w:r w:rsidRPr="007D3C0E">
        <w:rPr>
          <w:rFonts w:ascii="Times New Roman" w:eastAsia="Calibri" w:hAnsi="Times New Roman" w:cs="Times New Roman"/>
          <w:color w:val="000000"/>
          <w:sz w:val="26"/>
          <w:szCs w:val="26"/>
        </w:rPr>
        <w:t>всех социальных субъектов - участников воспитания: семьи, общественн</w:t>
      </w:r>
      <w:r w:rsidRPr="007D3C0E">
        <w:rPr>
          <w:rFonts w:ascii="Times New Roman" w:eastAsia="Calibri" w:hAnsi="Times New Roman" w:cs="Times New Roman"/>
          <w:sz w:val="26"/>
          <w:szCs w:val="26"/>
        </w:rPr>
        <w:t xml:space="preserve">ых организаций, включая и детско-юношеские движения и организации, учреждений дополнительного образования, культуры и </w:t>
      </w:r>
      <w:r w:rsidRPr="007D3C0E">
        <w:rPr>
          <w:rFonts w:ascii="Times New Roman" w:eastAsia="Calibri" w:hAnsi="Times New Roman" w:cs="Times New Roman"/>
          <w:sz w:val="26"/>
          <w:szCs w:val="26"/>
        </w:rPr>
        <w:lastRenderedPageBreak/>
        <w:t>спорта, средств массовой информации, традиционных российских религиозных объединений.</w:t>
      </w:r>
    </w:p>
    <w:p w14:paraId="39C4F3C2" w14:textId="77777777" w:rsidR="00AB6A10" w:rsidRPr="007D3C0E" w:rsidRDefault="00AB6A10" w:rsidP="007D3C0E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kern w:val="2"/>
          <w:sz w:val="26"/>
          <w:szCs w:val="26"/>
        </w:rPr>
        <w:t>Программа должна обеспечивать:</w:t>
      </w:r>
    </w:p>
    <w:p w14:paraId="53C839E9" w14:textId="77777777" w:rsidR="00AB6A10" w:rsidRPr="007D3C0E" w:rsidRDefault="00AB6A10" w:rsidP="007D3C0E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kern w:val="2"/>
          <w:sz w:val="26"/>
          <w:szCs w:val="26"/>
        </w:rPr>
        <w:t xml:space="preserve">организацию системы воспитательных мероприятий, позволяющих </w:t>
      </w:r>
      <w:r w:rsidRPr="007D3C0E">
        <w:rPr>
          <w:rFonts w:ascii="Times New Roman" w:hAnsi="Times New Roman" w:cs="Times New Roman"/>
          <w:color w:val="auto"/>
          <w:kern w:val="2"/>
          <w:sz w:val="26"/>
          <w:szCs w:val="26"/>
        </w:rPr>
        <w:t>каждому обучающемуся</w:t>
      </w:r>
      <w:r w:rsidRPr="007D3C0E">
        <w:rPr>
          <w:rFonts w:ascii="Times New Roman" w:hAnsi="Times New Roman" w:cs="Times New Roman"/>
          <w:kern w:val="2"/>
          <w:sz w:val="26"/>
          <w:szCs w:val="26"/>
        </w:rPr>
        <w:t xml:space="preserve"> с ЗПР использовать на практике полученные знания, усвоенные модели и нормы поведения;</w:t>
      </w:r>
    </w:p>
    <w:p w14:paraId="436270B8" w14:textId="77777777" w:rsidR="00AB6A10" w:rsidRPr="007D3C0E" w:rsidRDefault="00AB6A10" w:rsidP="007D3C0E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kern w:val="2"/>
          <w:sz w:val="26"/>
          <w:szCs w:val="26"/>
        </w:rPr>
        <w:t xml:space="preserve"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 </w:t>
      </w:r>
    </w:p>
    <w:p w14:paraId="328B0ADA" w14:textId="77777777" w:rsidR="00F5026A" w:rsidRPr="007D3C0E" w:rsidRDefault="00B704C1" w:rsidP="007D3C0E">
      <w:pPr>
        <w:pStyle w:val="14TexstOSNOVA1012"/>
        <w:spacing w:before="120" w:after="120" w:line="276" w:lineRule="auto"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4" w:name="_Toc415833132"/>
      <w:r w:rsidRPr="007D3C0E">
        <w:rPr>
          <w:rFonts w:ascii="Times New Roman" w:hAnsi="Times New Roman" w:cs="Times New Roman"/>
          <w:b/>
          <w:sz w:val="26"/>
          <w:szCs w:val="26"/>
        </w:rPr>
        <w:t>3</w:t>
      </w:r>
      <w:r w:rsidR="00F5026A" w:rsidRPr="007D3C0E">
        <w:rPr>
          <w:rFonts w:ascii="Times New Roman" w:hAnsi="Times New Roman" w:cs="Times New Roman"/>
          <w:b/>
          <w:sz w:val="26"/>
          <w:szCs w:val="26"/>
        </w:rPr>
        <w:t xml:space="preserve">.2.4. Программа формирования экологической культуры, здорового </w:t>
      </w:r>
      <w:r w:rsidR="00F5026A" w:rsidRPr="007D3C0E">
        <w:rPr>
          <w:rFonts w:ascii="Times New Roman" w:hAnsi="Times New Roman" w:cs="Times New Roman"/>
          <w:b/>
          <w:sz w:val="26"/>
          <w:szCs w:val="26"/>
        </w:rPr>
        <w:br/>
        <w:t>и безопасного образа жизни</w:t>
      </w:r>
      <w:bookmarkEnd w:id="14"/>
    </w:p>
    <w:p w14:paraId="1B2C1607" w14:textId="77777777" w:rsidR="00047416" w:rsidRPr="007D3C0E" w:rsidRDefault="00047416" w:rsidP="007D3C0E">
      <w:pPr>
        <w:pStyle w:val="ad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Программа формирования экологической культуры, здорового и безопасного образа жизни в соответствии с определением </w:t>
      </w:r>
      <w:r w:rsidR="004E4357" w:rsidRPr="007D3C0E">
        <w:rPr>
          <w:rFonts w:ascii="Times New Roman" w:hAnsi="Times New Roman"/>
          <w:sz w:val="26"/>
          <w:szCs w:val="26"/>
        </w:rPr>
        <w:t>ФГОС НОО обучающихся с ОВЗ</w:t>
      </w:r>
      <w:r w:rsidRPr="007D3C0E">
        <w:rPr>
          <w:rFonts w:ascii="Times New Roman" w:hAnsi="Times New Roman"/>
          <w:sz w:val="26"/>
          <w:szCs w:val="26"/>
        </w:rPr>
        <w:t xml:space="preserve"> — комплексная программа формирования у обучающихся с ЗПР знаний, установок, личностных ориентиров и норм поведения, обеспечивающих сохранение и укрепление физического и психологического здоровья как одной из ценностных составляющих, способствующих познавательному и эмоциональному развитию ребёнка.</w:t>
      </w:r>
    </w:p>
    <w:p w14:paraId="0555D34D" w14:textId="77777777" w:rsidR="00047416" w:rsidRPr="007D3C0E" w:rsidRDefault="00047416" w:rsidP="007D3C0E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Программа формирования экологической культуры разрабатывается </w:t>
      </w:r>
      <w:r w:rsidRPr="007D3C0E">
        <w:rPr>
          <w:rFonts w:ascii="Times New Roman" w:hAnsi="Times New Roman" w:cs="Times New Roman"/>
          <w:color w:val="000000"/>
          <w:spacing w:val="-4"/>
          <w:sz w:val="26"/>
          <w:szCs w:val="26"/>
        </w:rPr>
        <w:t>на основе системно-деятельностного и культурно-исторического подходов,</w:t>
      </w:r>
      <w:r w:rsidRPr="007D3C0E">
        <w:rPr>
          <w:rFonts w:ascii="Times New Roman" w:hAnsi="Times New Roman" w:cs="Times New Roman"/>
          <w:sz w:val="26"/>
          <w:szCs w:val="26"/>
        </w:rPr>
        <w:t xml:space="preserve"> с учётом этнических, социально-экономических, природно-территориальных и иных особенностей региона, запросов семей и других субъектов образовательного процесса и подразумевает конкретизацию задач, содержания, условий, планируемых результатов, а также форм ее реализации, взаимодействия с семьёй, учреждениями дополнительного образования и другими общественными организациями.   </w:t>
      </w:r>
    </w:p>
    <w:p w14:paraId="4897F2C2" w14:textId="77777777" w:rsidR="00047416" w:rsidRPr="007D3C0E" w:rsidRDefault="00047416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spacing w:val="-4"/>
          <w:sz w:val="26"/>
          <w:szCs w:val="26"/>
        </w:rPr>
      </w:pPr>
      <w:r w:rsidRPr="007D3C0E">
        <w:rPr>
          <w:rFonts w:ascii="Times New Roman" w:hAnsi="Times New Roman" w:cs="Times New Roman"/>
          <w:spacing w:val="-4"/>
          <w:sz w:val="26"/>
          <w:szCs w:val="26"/>
        </w:rPr>
        <w:t xml:space="preserve">Программа формирования экологической культуры, здорового и безопасного образа жизни должна вносить вклад в достижение требований к личностным результатам освоения АООП НОО обучающихся с ЗПР: </w:t>
      </w:r>
      <w:r w:rsidR="00D445C2" w:rsidRPr="007D3C0E">
        <w:rPr>
          <w:rFonts w:ascii="Times New Roman" w:hAnsi="Times New Roman" w:cs="Times New Roman"/>
          <w:sz w:val="26"/>
          <w:szCs w:val="26"/>
        </w:rPr>
        <w:t xml:space="preserve">формирование представлений о мире </w:t>
      </w:r>
      <w:r w:rsidRPr="007D3C0E">
        <w:rPr>
          <w:rFonts w:ascii="Times New Roman" w:hAnsi="Times New Roman" w:cs="Times New Roman"/>
          <w:spacing w:val="-4"/>
          <w:sz w:val="26"/>
          <w:szCs w:val="26"/>
        </w:rPr>
        <w:t>в его органичном единстве и разнообразии природы, народов, культур и религий</w:t>
      </w:r>
      <w:r w:rsidR="00D445C2" w:rsidRPr="007D3C0E">
        <w:rPr>
          <w:rFonts w:ascii="Times New Roman" w:hAnsi="Times New Roman" w:cs="Times New Roman"/>
          <w:spacing w:val="-4"/>
          <w:sz w:val="26"/>
          <w:szCs w:val="26"/>
        </w:rPr>
        <w:t>;</w:t>
      </w:r>
      <w:r w:rsidRPr="007D3C0E">
        <w:rPr>
          <w:rFonts w:ascii="Times New Roman" w:hAnsi="Times New Roman" w:cs="Times New Roman"/>
          <w:spacing w:val="-4"/>
          <w:sz w:val="26"/>
          <w:szCs w:val="26"/>
        </w:rPr>
        <w:t xml:space="preserve"> овладение начальными навыками адаптации </w:t>
      </w:r>
      <w:r w:rsidR="00D445C2" w:rsidRPr="007D3C0E">
        <w:rPr>
          <w:rFonts w:ascii="Times New Roman" w:hAnsi="Times New Roman" w:cs="Times New Roman"/>
          <w:sz w:val="26"/>
          <w:szCs w:val="26"/>
        </w:rPr>
        <w:t>в окружающем мире</w:t>
      </w:r>
      <w:r w:rsidRPr="007D3C0E">
        <w:rPr>
          <w:rFonts w:ascii="Times New Roman" w:hAnsi="Times New Roman" w:cs="Times New Roman"/>
          <w:spacing w:val="-4"/>
          <w:sz w:val="26"/>
          <w:szCs w:val="26"/>
        </w:rPr>
        <w:t>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0848E8C0" w14:textId="77777777" w:rsidR="00E80E2B" w:rsidRPr="007D3C0E" w:rsidRDefault="00E80E2B" w:rsidP="007D3C0E">
      <w:pPr>
        <w:pStyle w:val="ad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kern w:val="36"/>
          <w:sz w:val="26"/>
          <w:szCs w:val="26"/>
        </w:rPr>
        <w:t>Программа построена на основе общенациональных ценностей российского общества, таких, как гражданственность, здоровье, природа, экологическая культура, безопасность человека и государства.</w:t>
      </w:r>
      <w:r w:rsidRPr="007D3C0E">
        <w:rPr>
          <w:rFonts w:ascii="Times New Roman" w:hAnsi="Times New Roman"/>
          <w:sz w:val="26"/>
          <w:szCs w:val="26"/>
        </w:rPr>
        <w:t xml:space="preserve"> Она направлена на развитие мотивации и готовности обучающихся с ЗПР</w:t>
      </w:r>
      <w:r w:rsidRPr="007D3C0E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D3C0E">
        <w:rPr>
          <w:rFonts w:ascii="Times New Roman" w:hAnsi="Times New Roman"/>
          <w:sz w:val="26"/>
          <w:szCs w:val="26"/>
        </w:rPr>
        <w:t>действовать предусмотрительно, придерживаться здорового и экологически безопасного образа жизни, ценить природу как источник духовного развития, информации, красоты, здоровья, материального благополучия.</w:t>
      </w:r>
    </w:p>
    <w:p w14:paraId="7015D348" w14:textId="77777777" w:rsidR="00F26F28" w:rsidRPr="007D3C0E" w:rsidRDefault="00F26F28" w:rsidP="007D3C0E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7D3C0E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lastRenderedPageBreak/>
        <w:t xml:space="preserve">Программа формирования экологической культуры, здорового и безопасного образа жизни на ступени начального общего образования формируется с учётом </w:t>
      </w:r>
      <w:r w:rsidRPr="007D3C0E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:lang w:eastAsia="ru-RU"/>
        </w:rPr>
        <w:t>факторов, оказывающих существенное влияние на состояние здоровья обучающихся</w:t>
      </w:r>
      <w:r w:rsidRPr="007D3C0E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: </w:t>
      </w:r>
    </w:p>
    <w:p w14:paraId="10576094" w14:textId="77777777" w:rsidR="00F26F28" w:rsidRPr="007D3C0E" w:rsidRDefault="00F26F28" w:rsidP="007D3C0E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7D3C0E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- неблагоприятные социальные, экономические и экологические условия; </w:t>
      </w:r>
    </w:p>
    <w:p w14:paraId="0320C524" w14:textId="77777777" w:rsidR="00F26F28" w:rsidRPr="007D3C0E" w:rsidRDefault="00F26F28" w:rsidP="007D3C0E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7D3C0E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- факторы риска, имеющие место в образовательных организациях, которые приводят к ухудшению здоровья обучающихся; </w:t>
      </w:r>
    </w:p>
    <w:p w14:paraId="1B37B279" w14:textId="77777777" w:rsidR="00F26F28" w:rsidRPr="007D3C0E" w:rsidRDefault="00F26F28" w:rsidP="007D3C0E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7D3C0E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- чувствительность к различным воздействиям при одновременной инертности реакции на них, обусловливающей временной разрыв между воздействием и результатом, между начальным и существенным проявлением неблагополучных сдвигов в здоровье обучающихся; </w:t>
      </w:r>
    </w:p>
    <w:p w14:paraId="42C68EDF" w14:textId="77777777" w:rsidR="00F26F28" w:rsidRPr="007D3C0E" w:rsidRDefault="00F26F28" w:rsidP="007D3C0E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7D3C0E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- формируемые в младшем школьном возрасте правила поведения, привычки; </w:t>
      </w:r>
    </w:p>
    <w:p w14:paraId="5663D35B" w14:textId="77777777" w:rsidR="00F26F28" w:rsidRPr="007D3C0E" w:rsidRDefault="00F26F28" w:rsidP="007D3C0E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7D3C0E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- особенности отношения обучающихся младшего школьного возраста к своему здоровью, что связано с отсутствием у обучающихся опыта «нездоровья» (за исключением обучающихся с серьёзными хроническими заболеваниями) и восприятием обучающимся состояния болезни главным образом как ограничения свободы;</w:t>
      </w:r>
    </w:p>
    <w:p w14:paraId="4EB03BCD" w14:textId="77777777" w:rsidR="00F26F28" w:rsidRPr="007D3C0E" w:rsidRDefault="00F26F28" w:rsidP="007D3C0E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7D3C0E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- неспособность прогнозировать последствия своего отношения к здоровью.</w:t>
      </w:r>
    </w:p>
    <w:p w14:paraId="59F2F6F8" w14:textId="77777777" w:rsidR="009D4048" w:rsidRPr="007D3C0E" w:rsidRDefault="009D4048" w:rsidP="007D3C0E">
      <w:pPr>
        <w:pStyle w:val="ad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При выборе стратегии реализации настоящей программы необходимо исходить из того, что формирование культуры здорового и безопасного образа жизни — необходимый и обязательный компонент здоровьесберегающей работы общеобразовательной организации, требующий создание соответствующей инфраструктуры, благоприятного психологического климата, обеспечение рациональной организации учебного процесса.</w:t>
      </w:r>
    </w:p>
    <w:p w14:paraId="58F97D95" w14:textId="77777777" w:rsidR="00047416" w:rsidRPr="007D3C0E" w:rsidRDefault="00047416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Программа формирования экологической культуры, здорового и безопасного образа жизни должна обеспечивать: </w:t>
      </w:r>
    </w:p>
    <w:p w14:paraId="76538FC6" w14:textId="77777777" w:rsidR="00047416" w:rsidRPr="007D3C0E" w:rsidRDefault="00047416" w:rsidP="007D3C0E">
      <w:pPr>
        <w:tabs>
          <w:tab w:val="num" w:pos="720"/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формирование представлений об основах экологической культуры на примере экологически сообразного поведения в быту и в природе, безопасного для человека и окружающей среды; </w:t>
      </w:r>
    </w:p>
    <w:p w14:paraId="7EBF862D" w14:textId="77777777" w:rsidR="00047416" w:rsidRPr="007D3C0E" w:rsidRDefault="00047416" w:rsidP="007D3C0E">
      <w:pPr>
        <w:tabs>
          <w:tab w:val="num" w:pos="720"/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характера учебной деятельности и общения; </w:t>
      </w:r>
    </w:p>
    <w:p w14:paraId="148B783E" w14:textId="77777777" w:rsidR="00047416" w:rsidRPr="007D3C0E" w:rsidRDefault="00047416" w:rsidP="007D3C0E">
      <w:pPr>
        <w:tabs>
          <w:tab w:val="num" w:pos="720"/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формирование познавательного интереса и бережного отношения к природе; </w:t>
      </w:r>
    </w:p>
    <w:p w14:paraId="45909ACB" w14:textId="77777777" w:rsidR="00047416" w:rsidRPr="007D3C0E" w:rsidRDefault="00047416" w:rsidP="007D3C0E">
      <w:pPr>
        <w:tabs>
          <w:tab w:val="num" w:pos="720"/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формирование установок на использование здорового питания;</w:t>
      </w:r>
    </w:p>
    <w:p w14:paraId="578F4765" w14:textId="77777777" w:rsidR="00047416" w:rsidRPr="007D3C0E" w:rsidRDefault="00047416" w:rsidP="007D3C0E">
      <w:pPr>
        <w:tabs>
          <w:tab w:val="num" w:pos="720"/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использование оптимальных двигательных режимов для обучающихся с ЗПР с учетом их возрастных, психофизических особенностей, развитие потребности в занятиях физической культурой и спортом; </w:t>
      </w:r>
    </w:p>
    <w:p w14:paraId="2EB2CBE1" w14:textId="77777777" w:rsidR="00047416" w:rsidRPr="007D3C0E" w:rsidRDefault="00047416" w:rsidP="007D3C0E">
      <w:pPr>
        <w:tabs>
          <w:tab w:val="num" w:pos="720"/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соблюдение здоровьесозидающих режимов дня; </w:t>
      </w:r>
    </w:p>
    <w:p w14:paraId="1C443694" w14:textId="77777777" w:rsidR="00047416" w:rsidRPr="007D3C0E" w:rsidRDefault="00047416" w:rsidP="007D3C0E">
      <w:pPr>
        <w:tabs>
          <w:tab w:val="num" w:pos="720"/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формирование негативного отношения к факторам риска здоровью обучающихся; </w:t>
      </w:r>
    </w:p>
    <w:p w14:paraId="7FEE9C4F" w14:textId="77777777" w:rsidR="00047416" w:rsidRPr="007D3C0E" w:rsidRDefault="00047416" w:rsidP="007D3C0E">
      <w:pPr>
        <w:tabs>
          <w:tab w:val="num" w:pos="720"/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становление умений противостояния вовлечению в табакокурение, употребление алкоголя, наркотических и сильнодействующих веществ;</w:t>
      </w:r>
    </w:p>
    <w:p w14:paraId="7FEF8D03" w14:textId="77777777" w:rsidR="00047416" w:rsidRPr="007D3C0E" w:rsidRDefault="00047416" w:rsidP="007D3C0E">
      <w:pPr>
        <w:tabs>
          <w:tab w:val="num" w:pos="720"/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формирование у обучающегося потребности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 </w:t>
      </w:r>
    </w:p>
    <w:p w14:paraId="2401B848" w14:textId="77777777" w:rsidR="00047416" w:rsidRPr="007D3C0E" w:rsidRDefault="00047416" w:rsidP="007D3C0E">
      <w:pPr>
        <w:tabs>
          <w:tab w:val="num" w:pos="720"/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14:paraId="7107764C" w14:textId="77777777" w:rsidR="00047416" w:rsidRPr="007D3C0E" w:rsidRDefault="00047416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bCs/>
          <w:sz w:val="26"/>
          <w:szCs w:val="26"/>
        </w:rPr>
        <w:t>Программа формирования экологической культуры, здорового и безопасного образа жизни обучающихся с ЗПР реализуется по следующим направлениям</w:t>
      </w:r>
      <w:r w:rsidRPr="007D3C0E">
        <w:rPr>
          <w:rFonts w:ascii="Times New Roman" w:hAnsi="Times New Roman" w:cs="Times New Roman"/>
          <w:sz w:val="26"/>
          <w:szCs w:val="26"/>
        </w:rPr>
        <w:t>:</w:t>
      </w:r>
    </w:p>
    <w:p w14:paraId="46524123" w14:textId="77777777" w:rsidR="00047416" w:rsidRPr="007D3C0E" w:rsidRDefault="00047416" w:rsidP="007D3C0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bCs/>
          <w:sz w:val="26"/>
          <w:szCs w:val="26"/>
        </w:rPr>
        <w:t xml:space="preserve">1.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ЗПР. </w:t>
      </w:r>
    </w:p>
    <w:p w14:paraId="5C99BB8C" w14:textId="77777777" w:rsidR="00047416" w:rsidRPr="007D3C0E" w:rsidRDefault="00047416" w:rsidP="007D3C0E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D3C0E">
        <w:rPr>
          <w:rFonts w:ascii="Times New Roman" w:hAnsi="Times New Roman" w:cs="Times New Roman"/>
          <w:bCs/>
          <w:sz w:val="26"/>
          <w:szCs w:val="26"/>
        </w:rPr>
        <w:t>2. Формирование культуры здорового и безопасного образа жизни средствами урочной деятельности при использовании программного материала, формирующего у обучающихся с ЗПР установку</w:t>
      </w:r>
      <w:r w:rsidRPr="007D3C0E">
        <w:rPr>
          <w:rFonts w:ascii="Times New Roman" w:eastAsia="Calibri" w:hAnsi="Times New Roman" w:cs="Times New Roman"/>
          <w:sz w:val="26"/>
          <w:szCs w:val="26"/>
        </w:rPr>
        <w:t xml:space="preserve"> на безопасный, здоровый образ жизни, предусматривающего обсуждение проблем, связанных с безопасностью жизни, укреплением собственного физического, нравственного и  духовного здоровья, активным отдыхом.</w:t>
      </w:r>
    </w:p>
    <w:p w14:paraId="10BCCFEA" w14:textId="77777777" w:rsidR="00047416" w:rsidRPr="007D3C0E" w:rsidRDefault="00047416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bCs/>
          <w:sz w:val="26"/>
          <w:szCs w:val="26"/>
        </w:rPr>
        <w:t xml:space="preserve">3. Организация физкультурно-оздоровительной работы, </w:t>
      </w:r>
      <w:r w:rsidRPr="007D3C0E">
        <w:rPr>
          <w:rFonts w:ascii="Times New Roman" w:hAnsi="Times New Roman" w:cs="Times New Roman"/>
          <w:sz w:val="26"/>
          <w:szCs w:val="26"/>
        </w:rPr>
        <w:t>направленной на обеспечение рациональной организации двигательного режима, нормального физического развития и двигательной подготовленности обучающихся с ЗПР, повышение адаптивных возможностей организма, сохранение и укрепление здоровья обучающихся и формирование культуры здоровья в различных формах (на уроках физкультуры, в секциях, при проведении динамических пауз на уроках, при проведении дней здоровья, соревнований, олимпиад, походов и т. п.).</w:t>
      </w:r>
    </w:p>
    <w:p w14:paraId="3681069F" w14:textId="77777777" w:rsidR="00047416" w:rsidRPr="007D3C0E" w:rsidRDefault="00047416" w:rsidP="007D3C0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D3C0E">
        <w:rPr>
          <w:rFonts w:ascii="Times New Roman" w:eastAsia="Calibri" w:hAnsi="Times New Roman" w:cs="Times New Roman"/>
          <w:color w:val="000000"/>
          <w:sz w:val="26"/>
          <w:szCs w:val="26"/>
        </w:rPr>
        <w:t>4. Формирование экологической культуры в процессе усвоения элементарных представлений об экокультурных ценностях, о традициях этического отношения к природе, нормах экологической этики, об экологически грамотном взаимодействии человека с природой в ходе экскурсий, прогулок, туристических походов и путешествий по родному краю; приобретения первоначального опыта участия в природоохранной деятельности (в школе и на пришкольном участке, в ходе экологических акций и т.д.); совместной экологической деятельности родителей (законных представителей), обучающихся и педагогов образовательной организации, обеспечивающей расширение опыта общения с природой.</w:t>
      </w:r>
    </w:p>
    <w:p w14:paraId="0EE7C799" w14:textId="77777777" w:rsidR="00047416" w:rsidRPr="007D3C0E" w:rsidRDefault="00047416" w:rsidP="007D3C0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D3C0E">
        <w:rPr>
          <w:rFonts w:ascii="Times New Roman" w:eastAsia="Calibri" w:hAnsi="Times New Roman" w:cs="Times New Roman"/>
          <w:color w:val="000000"/>
          <w:sz w:val="26"/>
          <w:szCs w:val="26"/>
        </w:rPr>
        <w:t>5. Просветительская работа с родителями (законными представителями) по вопросам охраны и укрепления здоровья обучающихся направлена на повышение уровня их знаний в форме проведения родительского лектория, привлечения родителей (законных представителей) к совместной работе по проведению оздоровительных мероприятий и спортивных соревнований, ведения Дневников здоровья с обучающимися с ЗПР, прошедшими саногенетический мониторинг и получивших рекомендации по коррекции различных параметров здоровья.</w:t>
      </w:r>
    </w:p>
    <w:p w14:paraId="6CE0F725" w14:textId="77777777" w:rsidR="009D4048" w:rsidRPr="007D3C0E" w:rsidRDefault="009D4048" w:rsidP="007D3C0E">
      <w:pPr>
        <w:tabs>
          <w:tab w:val="left" w:pos="-1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Наиболее эффективным путём формирования экологической культуры, здорового и безопасного образа жизни обучающихся с ЗПР является направляемая и </w:t>
      </w:r>
      <w:r w:rsidRPr="007D3C0E">
        <w:rPr>
          <w:rFonts w:ascii="Times New Roman" w:hAnsi="Times New Roman" w:cs="Times New Roman"/>
          <w:sz w:val="26"/>
          <w:szCs w:val="26"/>
        </w:rPr>
        <w:lastRenderedPageBreak/>
        <w:t>организуемая взрослыми практическая работа обучающихся с учетом их особых образовательных потребностей, способствующая: практическому освоению ими знаний основ здорового образа жизни; развитию потребности взаимодействия с природной средой; пониманию роли в жизнедеятельности человека режима дня, двигательной активности, правильного питания, выполнения правил личной гигиены.</w:t>
      </w:r>
    </w:p>
    <w:p w14:paraId="0D7639FC" w14:textId="77777777" w:rsidR="006642AC" w:rsidRPr="007D3C0E" w:rsidRDefault="00B704C1" w:rsidP="007D3C0E">
      <w:pPr>
        <w:autoSpaceDE w:val="0"/>
        <w:autoSpaceDN w:val="0"/>
        <w:adjustRightInd w:val="0"/>
        <w:spacing w:before="120" w:after="12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5" w:name="_Toc415833133"/>
      <w:r w:rsidRPr="007D3C0E">
        <w:rPr>
          <w:rFonts w:ascii="Times New Roman" w:hAnsi="Times New Roman" w:cs="Times New Roman"/>
          <w:b/>
          <w:spacing w:val="2"/>
          <w:sz w:val="26"/>
          <w:szCs w:val="26"/>
        </w:rPr>
        <w:t>3</w:t>
      </w:r>
      <w:r w:rsidR="006642AC" w:rsidRPr="007D3C0E">
        <w:rPr>
          <w:rFonts w:ascii="Times New Roman" w:hAnsi="Times New Roman" w:cs="Times New Roman"/>
          <w:b/>
          <w:spacing w:val="2"/>
          <w:sz w:val="26"/>
          <w:szCs w:val="26"/>
        </w:rPr>
        <w:t>.2.5. Программа коррекционной работы</w:t>
      </w:r>
      <w:bookmarkEnd w:id="15"/>
    </w:p>
    <w:p w14:paraId="0B9B2F9F" w14:textId="77777777" w:rsidR="001E244A" w:rsidRPr="007D3C0E" w:rsidRDefault="001E244A" w:rsidP="007D3C0E">
      <w:pPr>
        <w:pStyle w:val="ad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Программа коррекционной работы в соответствии с требованиями </w:t>
      </w:r>
      <w:r w:rsidR="00E010E8" w:rsidRPr="007D3C0E">
        <w:rPr>
          <w:rFonts w:ascii="Times New Roman" w:hAnsi="Times New Roman"/>
          <w:color w:val="auto"/>
          <w:kern w:val="28"/>
          <w:sz w:val="26"/>
          <w:szCs w:val="26"/>
        </w:rPr>
        <w:t>ФГОС НОО обучающихся с ОВЗ</w:t>
      </w:r>
      <w:r w:rsidRPr="007D3C0E">
        <w:rPr>
          <w:rFonts w:ascii="Times New Roman" w:hAnsi="Times New Roman"/>
          <w:sz w:val="26"/>
          <w:szCs w:val="26"/>
        </w:rPr>
        <w:t xml:space="preserve"> направлена на создание системы комплексной помощи обучающимся с ЗПР в освоении АООП НОО, коррекцию недостатков в физическом и (или) психическом развитии обучающихся, их социальную адаптацию.</w:t>
      </w:r>
    </w:p>
    <w:p w14:paraId="5B7EADA4" w14:textId="77777777" w:rsidR="001E244A" w:rsidRPr="007D3C0E" w:rsidRDefault="001E244A" w:rsidP="007D3C0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Программа коррекционной работы должна обеспечивать:</w:t>
      </w:r>
    </w:p>
    <w:p w14:paraId="25D86657" w14:textId="77777777" w:rsidR="001E244A" w:rsidRPr="007D3C0E" w:rsidRDefault="001E244A" w:rsidP="007D3C0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выявление особых образовательных потребностей обучающихся с ЗПР, обусловленных недостатками в их физическом и (или) психическом развитии;</w:t>
      </w:r>
    </w:p>
    <w:p w14:paraId="79DAD172" w14:textId="77777777" w:rsidR="001E244A" w:rsidRPr="007D3C0E" w:rsidRDefault="001E244A" w:rsidP="007D3C0E">
      <w:pPr>
        <w:suppressAutoHyphens w:val="0"/>
        <w:spacing w:before="20" w:after="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создание адекватных условий для реализации особых образовательных потребностей обучающихся с ЗПР;</w:t>
      </w:r>
    </w:p>
    <w:p w14:paraId="5AA20B4F" w14:textId="77777777" w:rsidR="001E244A" w:rsidRPr="007D3C0E" w:rsidRDefault="001E244A" w:rsidP="007D3C0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осуществление индивидуально-ориентированного психолого-медико-педагогического сопровождения обучающихся с ЗПР с учетом их особых образовательных потребностей и индивидуальных возможностей (в соответствии с рекомендациями ПМПК);</w:t>
      </w:r>
    </w:p>
    <w:p w14:paraId="1598AA25" w14:textId="77777777" w:rsidR="001E244A" w:rsidRPr="007D3C0E" w:rsidRDefault="001E244A" w:rsidP="007D3C0E">
      <w:pPr>
        <w:tabs>
          <w:tab w:val="left" w:pos="-180"/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разработку и реализацию индивидуальных учебных планов, организацию индивидуальных и групповых коррекционн</w:t>
      </w:r>
      <w:r w:rsidR="00EC02A7"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ых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 занятий для обучающихся с ЗПР с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 учетом индивидуальных и типологических особенностей психофизического развития и индивидуальных возможностей;</w:t>
      </w:r>
    </w:p>
    <w:p w14:paraId="1CC41C1E" w14:textId="77777777" w:rsidR="001E244A" w:rsidRPr="007D3C0E" w:rsidRDefault="001E244A" w:rsidP="007D3C0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оказание помощи в освоении обучающимися с ЗПР АООП НОО</w:t>
      </w:r>
      <w:r w:rsidRPr="007D3C0E">
        <w:rPr>
          <w:rFonts w:ascii="Times New Roman" w:hAnsi="Times New Roman" w:cs="Times New Roman"/>
          <w:color w:val="000000"/>
          <w:sz w:val="26"/>
          <w:szCs w:val="26"/>
        </w:rPr>
        <w:t xml:space="preserve"> и их интеграции в образовательном учреждении;</w:t>
      </w:r>
    </w:p>
    <w:p w14:paraId="2A777A19" w14:textId="77777777" w:rsidR="001E244A" w:rsidRPr="007D3C0E" w:rsidRDefault="001E244A" w:rsidP="007D3C0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возможность развития коммуникации, социальных и бытовых навыков, адекватного учебного поведения, взаимодействия со взрослыми и обучающимися, формированию представлений об окружающем мире и собственных возможностях;</w:t>
      </w:r>
    </w:p>
    <w:p w14:paraId="4493EAB2" w14:textId="77777777" w:rsidR="001E244A" w:rsidRPr="007D3C0E" w:rsidRDefault="001E244A" w:rsidP="007D3C0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оказание родителям (законным представителям) обучающихся с ЗПР консультативной и методической помощи по медицинским, социальным, правовым и другим вопросам, связанным с их воспитанием и обучением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799F91CA" w14:textId="77777777" w:rsidR="00417E9F" w:rsidRPr="007D3C0E" w:rsidRDefault="00417E9F" w:rsidP="007D3C0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Целью программы коррекционной работы является создание системы комплексного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психолого-медико-педагогического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 сопровождения процесса освоения АООП НОО обучающимися с ЗПР,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процессе.</w:t>
      </w:r>
    </w:p>
    <w:p w14:paraId="79A8FE7F" w14:textId="77777777" w:rsidR="005E76D0" w:rsidRPr="007D3C0E" w:rsidRDefault="005E76D0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"/>
          <w:sz w:val="26"/>
          <w:szCs w:val="26"/>
        </w:rPr>
        <w:t>Задачи программы:</w:t>
      </w:r>
    </w:p>
    <w:p w14:paraId="633841C0" w14:textId="77777777" w:rsidR="005E76D0" w:rsidRPr="007D3C0E" w:rsidRDefault="005E76D0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"/>
          <w:sz w:val="26"/>
          <w:szCs w:val="26"/>
        </w:rPr>
        <w:t>- определение особых образовательных потребностей обучающихся с ЗПР;</w:t>
      </w:r>
    </w:p>
    <w:p w14:paraId="003F4715" w14:textId="77777777" w:rsidR="005E76D0" w:rsidRPr="007D3C0E" w:rsidRDefault="005E76D0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"/>
          <w:sz w:val="26"/>
          <w:szCs w:val="26"/>
        </w:rPr>
        <w:t>- повышение возможностей обучающихся с ЗПР в освоении АООП НОО и интегрировании в образовательный процесс;</w:t>
      </w:r>
    </w:p>
    <w:p w14:paraId="1696AC6D" w14:textId="77777777" w:rsidR="005E76D0" w:rsidRPr="007D3C0E" w:rsidRDefault="005E76D0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"/>
          <w:sz w:val="26"/>
          <w:szCs w:val="26"/>
        </w:rPr>
        <w:lastRenderedPageBreak/>
        <w:t>- своевременное выявление обучающихся с трудностями адаптации в образовательно-воспитательном процессе;</w:t>
      </w:r>
    </w:p>
    <w:p w14:paraId="2D618321" w14:textId="77777777" w:rsidR="005E76D0" w:rsidRPr="007D3C0E" w:rsidRDefault="005E76D0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"/>
          <w:sz w:val="26"/>
          <w:szCs w:val="26"/>
        </w:rPr>
        <w:t>- создание и реализация условий, нормализующих анализаторную, аналитико-синтетическую и регуляторную деятельность на основе координации педагогических, психологических и медицинских средств воздействия в процессе комплексной психолого-медико-педагогической коррекции;</w:t>
      </w:r>
    </w:p>
    <w:p w14:paraId="10F04D4F" w14:textId="77777777" w:rsidR="005E76D0" w:rsidRPr="007D3C0E" w:rsidRDefault="005E76D0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"/>
          <w:sz w:val="26"/>
          <w:szCs w:val="26"/>
        </w:rPr>
        <w:t>- оказание родителям (законным представителям) обучающихся с ЗПР консультативной и методической помощи по медицинским, социальным, психологическим, правовым и другим вопросам.</w:t>
      </w:r>
    </w:p>
    <w:p w14:paraId="6DD27DDA" w14:textId="77777777" w:rsidR="001E244A" w:rsidRPr="007D3C0E" w:rsidRDefault="001E244A" w:rsidP="007D3C0E">
      <w:pPr>
        <w:pStyle w:val="afc"/>
        <w:spacing w:line="276" w:lineRule="auto"/>
        <w:ind w:firstLine="709"/>
        <w:rPr>
          <w:i/>
          <w:caps w:val="0"/>
          <w:color w:val="auto"/>
          <w:kern w:val="28"/>
          <w:sz w:val="26"/>
          <w:szCs w:val="26"/>
        </w:rPr>
      </w:pPr>
      <w:bookmarkStart w:id="16" w:name="bookmark188"/>
      <w:r w:rsidRPr="007D3C0E">
        <w:rPr>
          <w:i/>
          <w:caps w:val="0"/>
          <w:color w:val="auto"/>
          <w:sz w:val="26"/>
          <w:szCs w:val="26"/>
        </w:rPr>
        <w:t xml:space="preserve">Принципы </w:t>
      </w:r>
      <w:bookmarkEnd w:id="16"/>
      <w:r w:rsidRPr="007D3C0E">
        <w:rPr>
          <w:i/>
          <w:caps w:val="0"/>
          <w:color w:val="auto"/>
          <w:kern w:val="28"/>
          <w:sz w:val="26"/>
          <w:szCs w:val="26"/>
        </w:rPr>
        <w:t>коррекционной работы:</w:t>
      </w:r>
    </w:p>
    <w:p w14:paraId="3F331034" w14:textId="77777777" w:rsidR="001E244A" w:rsidRPr="007D3C0E" w:rsidRDefault="001E244A" w:rsidP="007D3C0E">
      <w:pPr>
        <w:pStyle w:val="ad"/>
        <w:spacing w:after="0"/>
        <w:ind w:firstLine="720"/>
        <w:jc w:val="both"/>
        <w:rPr>
          <w:rFonts w:ascii="Times New Roman" w:hAnsi="Times New Roman"/>
          <w:caps/>
          <w:color w:val="auto"/>
          <w:sz w:val="26"/>
          <w:szCs w:val="26"/>
        </w:rPr>
      </w:pPr>
      <w:r w:rsidRPr="007D3C0E">
        <w:rPr>
          <w:rFonts w:ascii="Times New Roman" w:hAnsi="Times New Roman"/>
          <w:color w:val="auto"/>
          <w:sz w:val="26"/>
          <w:szCs w:val="26"/>
        </w:rPr>
        <w:t xml:space="preserve">Принцип </w:t>
      </w:r>
      <w:r w:rsidRPr="007D3C0E">
        <w:rPr>
          <w:rFonts w:ascii="Times New Roman" w:hAnsi="Times New Roman"/>
          <w:i/>
          <w:color w:val="auto"/>
          <w:sz w:val="26"/>
          <w:szCs w:val="26"/>
        </w:rPr>
        <w:t>приоритетности интересов</w:t>
      </w:r>
      <w:r w:rsidRPr="007D3C0E">
        <w:rPr>
          <w:rFonts w:ascii="Times New Roman" w:hAnsi="Times New Roman"/>
          <w:caps/>
          <w:color w:val="auto"/>
          <w:sz w:val="26"/>
          <w:szCs w:val="26"/>
        </w:rPr>
        <w:t xml:space="preserve"> </w:t>
      </w:r>
      <w:r w:rsidRPr="007D3C0E">
        <w:rPr>
          <w:rFonts w:ascii="Times New Roman" w:hAnsi="Times New Roman"/>
          <w:color w:val="auto"/>
          <w:sz w:val="26"/>
          <w:szCs w:val="26"/>
        </w:rPr>
        <w:t>обучающегося</w:t>
      </w:r>
      <w:r w:rsidRPr="007D3C0E">
        <w:rPr>
          <w:rFonts w:ascii="Times New Roman" w:hAnsi="Times New Roman"/>
          <w:caps/>
          <w:color w:val="auto"/>
          <w:sz w:val="26"/>
          <w:szCs w:val="26"/>
        </w:rPr>
        <w:t xml:space="preserve"> </w:t>
      </w:r>
      <w:r w:rsidRPr="007D3C0E">
        <w:rPr>
          <w:rFonts w:ascii="Times New Roman" w:hAnsi="Times New Roman"/>
          <w:color w:val="auto"/>
          <w:sz w:val="26"/>
          <w:szCs w:val="26"/>
        </w:rPr>
        <w:t>определяет отношение работников организации, которые призваны</w:t>
      </w:r>
      <w:r w:rsidRPr="007D3C0E">
        <w:rPr>
          <w:rFonts w:ascii="Times New Roman" w:hAnsi="Times New Roman"/>
          <w:caps/>
          <w:color w:val="auto"/>
          <w:sz w:val="26"/>
          <w:szCs w:val="26"/>
        </w:rPr>
        <w:t xml:space="preserve"> </w:t>
      </w:r>
      <w:r w:rsidRPr="007D3C0E">
        <w:rPr>
          <w:rFonts w:ascii="Times New Roman" w:hAnsi="Times New Roman"/>
          <w:color w:val="auto"/>
          <w:sz w:val="26"/>
          <w:szCs w:val="26"/>
        </w:rPr>
        <w:t>оказывать каждому обучающемуся</w:t>
      </w:r>
      <w:r w:rsidRPr="007D3C0E">
        <w:rPr>
          <w:rFonts w:ascii="Times New Roman" w:hAnsi="Times New Roman"/>
          <w:caps/>
          <w:color w:val="auto"/>
          <w:sz w:val="26"/>
          <w:szCs w:val="26"/>
        </w:rPr>
        <w:t xml:space="preserve"> </w:t>
      </w:r>
      <w:r w:rsidRPr="007D3C0E">
        <w:rPr>
          <w:rFonts w:ascii="Times New Roman" w:hAnsi="Times New Roman"/>
          <w:color w:val="auto"/>
          <w:sz w:val="26"/>
          <w:szCs w:val="26"/>
        </w:rPr>
        <w:t>помощь в развитии с учетом его индивидуальных образовательных потребностей</w:t>
      </w:r>
      <w:r w:rsidRPr="007D3C0E">
        <w:rPr>
          <w:rFonts w:ascii="Times New Roman" w:hAnsi="Times New Roman"/>
          <w:caps/>
          <w:color w:val="auto"/>
          <w:sz w:val="26"/>
          <w:szCs w:val="26"/>
        </w:rPr>
        <w:t>.</w:t>
      </w:r>
    </w:p>
    <w:p w14:paraId="2501660C" w14:textId="77777777" w:rsidR="001E244A" w:rsidRPr="007D3C0E" w:rsidRDefault="001E244A" w:rsidP="007D3C0E">
      <w:pPr>
        <w:pStyle w:val="ad"/>
        <w:spacing w:after="0"/>
        <w:ind w:firstLine="720"/>
        <w:jc w:val="both"/>
        <w:rPr>
          <w:rFonts w:ascii="Times New Roman" w:hAnsi="Times New Roman"/>
          <w:caps/>
          <w:color w:val="auto"/>
          <w:sz w:val="26"/>
          <w:szCs w:val="26"/>
        </w:rPr>
      </w:pPr>
      <w:r w:rsidRPr="007D3C0E">
        <w:rPr>
          <w:rFonts w:ascii="Times New Roman" w:hAnsi="Times New Roman"/>
          <w:color w:val="auto"/>
          <w:sz w:val="26"/>
          <w:szCs w:val="26"/>
        </w:rPr>
        <w:t>Принцип</w:t>
      </w:r>
      <w:r w:rsidRPr="007D3C0E">
        <w:rPr>
          <w:rStyle w:val="17"/>
          <w:iCs/>
          <w:caps w:val="0"/>
          <w:color w:val="auto"/>
          <w:sz w:val="26"/>
          <w:szCs w:val="26"/>
        </w:rPr>
        <w:t xml:space="preserve"> системности -</w:t>
      </w:r>
      <w:r w:rsidRPr="007D3C0E">
        <w:rPr>
          <w:rFonts w:ascii="Times New Roman" w:hAnsi="Times New Roman"/>
          <w:color w:val="auto"/>
          <w:sz w:val="26"/>
          <w:szCs w:val="26"/>
        </w:rPr>
        <w:t xml:space="preserve"> обеспечивает единство всех элементов коррекционно-воспитательной работы: цели и задач, направлений осуществления и содержания, форм, методов и приемов организации, взаимодействия участников.</w:t>
      </w:r>
      <w:r w:rsidRPr="007D3C0E">
        <w:rPr>
          <w:rFonts w:ascii="Times New Roman" w:hAnsi="Times New Roman"/>
          <w:caps/>
          <w:color w:val="auto"/>
          <w:sz w:val="26"/>
          <w:szCs w:val="26"/>
        </w:rPr>
        <w:t xml:space="preserve"> </w:t>
      </w:r>
    </w:p>
    <w:p w14:paraId="41B494F4" w14:textId="77777777" w:rsidR="001E244A" w:rsidRPr="007D3C0E" w:rsidRDefault="001E244A" w:rsidP="007D3C0E">
      <w:pPr>
        <w:pStyle w:val="ad"/>
        <w:spacing w:after="0"/>
        <w:ind w:firstLine="720"/>
        <w:jc w:val="both"/>
        <w:rPr>
          <w:rFonts w:ascii="Times New Roman" w:hAnsi="Times New Roman"/>
          <w:caps/>
          <w:color w:val="auto"/>
          <w:sz w:val="26"/>
          <w:szCs w:val="26"/>
        </w:rPr>
      </w:pPr>
      <w:r w:rsidRPr="007D3C0E">
        <w:rPr>
          <w:rFonts w:ascii="Times New Roman" w:hAnsi="Times New Roman"/>
          <w:color w:val="auto"/>
          <w:sz w:val="26"/>
          <w:szCs w:val="26"/>
        </w:rPr>
        <w:t>Принцип</w:t>
      </w:r>
      <w:r w:rsidRPr="007D3C0E">
        <w:rPr>
          <w:rStyle w:val="17"/>
          <w:iCs/>
          <w:caps w:val="0"/>
          <w:color w:val="auto"/>
          <w:sz w:val="26"/>
          <w:szCs w:val="26"/>
        </w:rPr>
        <w:t xml:space="preserve"> непрерывности </w:t>
      </w:r>
      <w:r w:rsidRPr="007D3C0E">
        <w:rPr>
          <w:rStyle w:val="17"/>
          <w:i w:val="0"/>
          <w:iCs/>
          <w:caps w:val="0"/>
          <w:color w:val="auto"/>
          <w:sz w:val="26"/>
          <w:szCs w:val="26"/>
        </w:rPr>
        <w:t>обеспечивает проведение коррекционной работы на всем протяжении обучения школьник</w:t>
      </w:r>
      <w:r w:rsidR="00513222" w:rsidRPr="007D3C0E">
        <w:rPr>
          <w:rStyle w:val="17"/>
          <w:i w:val="0"/>
          <w:iCs/>
          <w:caps w:val="0"/>
          <w:color w:val="auto"/>
          <w:sz w:val="26"/>
          <w:szCs w:val="26"/>
        </w:rPr>
        <w:t>ов</w:t>
      </w:r>
      <w:r w:rsidRPr="007D3C0E">
        <w:rPr>
          <w:rStyle w:val="17"/>
          <w:i w:val="0"/>
          <w:iCs/>
          <w:caps w:val="0"/>
          <w:color w:val="auto"/>
          <w:sz w:val="26"/>
          <w:szCs w:val="26"/>
        </w:rPr>
        <w:t xml:space="preserve"> с учетом изменений в их личности</w:t>
      </w:r>
      <w:r w:rsidRPr="007D3C0E">
        <w:rPr>
          <w:rFonts w:ascii="Times New Roman" w:hAnsi="Times New Roman"/>
          <w:caps/>
          <w:color w:val="auto"/>
          <w:sz w:val="26"/>
          <w:szCs w:val="26"/>
        </w:rPr>
        <w:t>.</w:t>
      </w:r>
    </w:p>
    <w:p w14:paraId="47C33021" w14:textId="77777777" w:rsidR="00A159B8" w:rsidRPr="007D3C0E" w:rsidRDefault="00A159B8" w:rsidP="007D3C0E">
      <w:pPr>
        <w:tabs>
          <w:tab w:val="left" w:pos="-180"/>
          <w:tab w:val="left" w:pos="0"/>
        </w:tabs>
        <w:spacing w:after="0"/>
        <w:ind w:firstLine="720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Принцип </w:t>
      </w:r>
      <w:r w:rsidRPr="007D3C0E">
        <w:rPr>
          <w:rStyle w:val="17"/>
          <w:rFonts w:cs="Times New Roman"/>
          <w:iCs/>
          <w:caps w:val="0"/>
          <w:color w:val="auto"/>
          <w:sz w:val="26"/>
          <w:szCs w:val="26"/>
        </w:rPr>
        <w:t>вариативности</w:t>
      </w:r>
      <w:r w:rsidRPr="007D3C0E">
        <w:rPr>
          <w:rFonts w:ascii="Times New Roman" w:hAnsi="Times New Roman" w:cs="Times New Roman"/>
          <w:caps/>
          <w:color w:val="auto"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развития. </w:t>
      </w:r>
    </w:p>
    <w:p w14:paraId="261A3383" w14:textId="77777777" w:rsidR="00A159B8" w:rsidRPr="007D3C0E" w:rsidRDefault="00A159B8" w:rsidP="007D3C0E">
      <w:pPr>
        <w:tabs>
          <w:tab w:val="left" w:pos="-180"/>
          <w:tab w:val="left" w:pos="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Принцип </w:t>
      </w:r>
      <w:r w:rsidRPr="007D3C0E">
        <w:rPr>
          <w:rFonts w:ascii="Times New Roman" w:hAnsi="Times New Roman" w:cs="Times New Roman"/>
          <w:i/>
          <w:color w:val="auto"/>
          <w:kern w:val="28"/>
          <w:sz w:val="26"/>
          <w:szCs w:val="26"/>
        </w:rPr>
        <w:t>комплексности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 </w:t>
      </w:r>
      <w:r w:rsidR="00727ED5"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коррекционного воздействия предполагает необходимость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sz w:val="26"/>
          <w:szCs w:val="26"/>
        </w:rPr>
        <w:t>всесторонне</w:t>
      </w:r>
      <w:r w:rsidR="00727ED5" w:rsidRPr="007D3C0E">
        <w:rPr>
          <w:rFonts w:ascii="Times New Roman" w:hAnsi="Times New Roman" w:cs="Times New Roman"/>
          <w:sz w:val="26"/>
          <w:szCs w:val="26"/>
        </w:rPr>
        <w:t>го</w:t>
      </w:r>
      <w:r w:rsidRPr="007D3C0E">
        <w:rPr>
          <w:rFonts w:ascii="Times New Roman" w:hAnsi="Times New Roman" w:cs="Times New Roman"/>
          <w:sz w:val="26"/>
          <w:szCs w:val="26"/>
        </w:rPr>
        <w:t xml:space="preserve"> изучени</w:t>
      </w:r>
      <w:r w:rsidR="00727ED5" w:rsidRPr="007D3C0E">
        <w:rPr>
          <w:rFonts w:ascii="Times New Roman" w:hAnsi="Times New Roman" w:cs="Times New Roman"/>
          <w:sz w:val="26"/>
          <w:szCs w:val="26"/>
        </w:rPr>
        <w:t>я</w:t>
      </w:r>
      <w:r w:rsidRPr="007D3C0E">
        <w:rPr>
          <w:rFonts w:ascii="Times New Roman" w:hAnsi="Times New Roman" w:cs="Times New Roman"/>
          <w:sz w:val="26"/>
          <w:szCs w:val="26"/>
        </w:rPr>
        <w:t xml:space="preserve"> обучающихся и предоставлени</w:t>
      </w:r>
      <w:r w:rsidR="00727ED5" w:rsidRPr="007D3C0E">
        <w:rPr>
          <w:rFonts w:ascii="Times New Roman" w:hAnsi="Times New Roman" w:cs="Times New Roman"/>
          <w:sz w:val="26"/>
          <w:szCs w:val="26"/>
        </w:rPr>
        <w:t>я</w:t>
      </w:r>
      <w:r w:rsidRPr="007D3C0E">
        <w:rPr>
          <w:rFonts w:ascii="Times New Roman" w:hAnsi="Times New Roman" w:cs="Times New Roman"/>
          <w:sz w:val="26"/>
          <w:szCs w:val="26"/>
        </w:rPr>
        <w:t xml:space="preserve"> квалифицированной помощи специалистов разного профиля с учетом 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их особых образовательных потребностей и возможностей психофизического развития</w:t>
      </w:r>
      <w:r w:rsidR="00727ED5"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 на основе </w:t>
      </w:r>
      <w:r w:rsidR="00727ED5" w:rsidRPr="007D3C0E">
        <w:rPr>
          <w:rFonts w:ascii="Times New Roman" w:hAnsi="Times New Roman" w:cs="Times New Roman"/>
          <w:sz w:val="26"/>
          <w:szCs w:val="26"/>
        </w:rPr>
        <w:t>использования всего многообразия методов, техник и приемов коррекционной работы</w:t>
      </w:r>
      <w:r w:rsidRPr="007D3C0E">
        <w:rPr>
          <w:rFonts w:ascii="Times New Roman" w:hAnsi="Times New Roman" w:cs="Times New Roman"/>
          <w:sz w:val="26"/>
          <w:szCs w:val="26"/>
        </w:rPr>
        <w:t>.</w:t>
      </w:r>
    </w:p>
    <w:p w14:paraId="5636F40B" w14:textId="77777777" w:rsidR="00A159B8" w:rsidRPr="007D3C0E" w:rsidRDefault="00A159B8" w:rsidP="007D3C0E">
      <w:pPr>
        <w:tabs>
          <w:tab w:val="left" w:pos="-180"/>
          <w:tab w:val="left" w:pos="0"/>
        </w:tabs>
        <w:spacing w:after="0"/>
        <w:ind w:firstLine="720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Принцип </w:t>
      </w:r>
      <w:r w:rsidRPr="007D3C0E">
        <w:rPr>
          <w:rFonts w:ascii="Times New Roman" w:hAnsi="Times New Roman" w:cs="Times New Roman"/>
          <w:i/>
          <w:color w:val="auto"/>
          <w:kern w:val="28"/>
          <w:sz w:val="26"/>
          <w:szCs w:val="26"/>
        </w:rPr>
        <w:t>единства психолого-педагогических и медицинских средств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, обеспечивающий взаимодействие специалистов психолого-педагогического и медицинского блока в деятельности по комплексному решению задач коррекционно-воспитательной работы.</w:t>
      </w:r>
    </w:p>
    <w:p w14:paraId="153D2077" w14:textId="77777777" w:rsidR="001E244A" w:rsidRPr="007D3C0E" w:rsidRDefault="001E244A" w:rsidP="007D3C0E">
      <w:pPr>
        <w:tabs>
          <w:tab w:val="left" w:pos="-180"/>
          <w:tab w:val="left" w:pos="0"/>
        </w:tabs>
        <w:spacing w:after="0"/>
        <w:ind w:firstLine="720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Принцип </w:t>
      </w:r>
      <w:r w:rsidRPr="007D3C0E">
        <w:rPr>
          <w:rFonts w:ascii="Times New Roman" w:hAnsi="Times New Roman" w:cs="Times New Roman"/>
          <w:i/>
          <w:color w:val="auto"/>
          <w:kern w:val="28"/>
          <w:sz w:val="26"/>
          <w:szCs w:val="26"/>
        </w:rPr>
        <w:t>сотрудничества с семьей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14:paraId="6513403B" w14:textId="77777777" w:rsidR="00E26269" w:rsidRPr="007D3C0E" w:rsidRDefault="00E26269" w:rsidP="007D3C0E">
      <w:pPr>
        <w:tabs>
          <w:tab w:val="left" w:pos="-180"/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Коррекционная работа с обучающимися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 xml:space="preserve"> с ЗПР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sz w:val="26"/>
          <w:szCs w:val="26"/>
        </w:rPr>
        <w:t>осуществляется в ходе всего учебно-образовательного процесса</w:t>
      </w: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:</w:t>
      </w:r>
    </w:p>
    <w:p w14:paraId="2E9410D2" w14:textId="77777777" w:rsidR="00E26269" w:rsidRPr="007D3C0E" w:rsidRDefault="00E26269" w:rsidP="007D3C0E">
      <w:pPr>
        <w:tabs>
          <w:tab w:val="left" w:pos="-180"/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― через содержание и организацию образовательного процесса (индивидуальный и дифференцированный подход, несколько сниженный темп обучения, структурная упрощенность содержания, повторность в обучении, активность и сознательность в обучении);</w:t>
      </w:r>
    </w:p>
    <w:p w14:paraId="015605A9" w14:textId="77777777" w:rsidR="00E26269" w:rsidRPr="007D3C0E" w:rsidRDefault="00E26269" w:rsidP="007D3C0E">
      <w:pPr>
        <w:tabs>
          <w:tab w:val="left" w:pos="-180"/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t>― в рамках внеурочной деятельности в форме специально организованных индивидуальных и групповых занятий (психокоррекционные и логопедические занятия, занятия ритмикой);</w:t>
      </w:r>
    </w:p>
    <w:p w14:paraId="5C23CECD" w14:textId="77777777" w:rsidR="00E26269" w:rsidRPr="007D3C0E" w:rsidRDefault="00E26269" w:rsidP="007D3C0E">
      <w:pPr>
        <w:tabs>
          <w:tab w:val="left" w:pos="-180"/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8"/>
          <w:sz w:val="26"/>
          <w:szCs w:val="26"/>
        </w:rPr>
        <w:lastRenderedPageBreak/>
        <w:t xml:space="preserve">― в рамках психологического и социально-педагогического сопровождения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обучающихся.</w:t>
      </w:r>
    </w:p>
    <w:p w14:paraId="64C18755" w14:textId="77777777" w:rsidR="00E44E55" w:rsidRPr="007D3C0E" w:rsidRDefault="00E44E55" w:rsidP="007D3C0E">
      <w:pPr>
        <w:spacing w:before="60" w:after="60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Основными направлениями в коррекционной работе являются: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14:paraId="6F71ACA8" w14:textId="77777777" w:rsidR="001D5F15" w:rsidRPr="001D5F15" w:rsidRDefault="001D5F15" w:rsidP="007D3C0E">
      <w:pPr>
        <w:suppressAutoHyphens w:val="0"/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Коррекционная работа реализуется поэтапно. </w:t>
      </w:r>
    </w:p>
    <w:p w14:paraId="76F98EA2" w14:textId="77777777" w:rsidR="001D5F15" w:rsidRPr="001D5F15" w:rsidRDefault="001D5F15" w:rsidP="007D3C0E">
      <w:pPr>
        <w:suppressAutoHyphens w:val="0"/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color w:val="auto"/>
          <w:kern w:val="0"/>
          <w:sz w:val="26"/>
          <w:szCs w:val="26"/>
          <w:lang w:eastAsia="ru-RU"/>
        </w:rPr>
      </w:pPr>
      <w:r w:rsidRPr="001D5F15">
        <w:rPr>
          <w:rFonts w:ascii="Times New Roman" w:eastAsia="Times New Roman" w:hAnsi="Times New Roman" w:cs="Times New Roman"/>
          <w:b/>
          <w:iCs/>
          <w:color w:val="auto"/>
          <w:spacing w:val="2"/>
          <w:kern w:val="0"/>
          <w:sz w:val="26"/>
          <w:szCs w:val="26"/>
          <w:lang w:eastAsia="ru-RU"/>
        </w:rPr>
        <w:t>Этап сбора и анализа информации</w:t>
      </w:r>
      <w:r w:rsidRPr="001D5F15">
        <w:rPr>
          <w:rFonts w:ascii="Times New Roman" w:eastAsia="Times New Roman" w:hAnsi="Times New Roman" w:cs="Times New Roman"/>
          <w:color w:val="auto"/>
          <w:spacing w:val="2"/>
          <w:kern w:val="0"/>
          <w:sz w:val="26"/>
          <w:szCs w:val="26"/>
          <w:lang w:eastAsia="ru-RU"/>
        </w:rPr>
        <w:t xml:space="preserve"> (информационно­</w:t>
      </w:r>
      <w:r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аналитическая деятельность). Результатом данного этапа является оценка контингента обучающихся для учета особенностей развития детей, определения специфики и их особых образовательных потребностей; оценка образовательной среды на предмет соответствия требованиям программно­методического обеспечения, материально­технической и кадровой базы организации.</w:t>
      </w:r>
    </w:p>
    <w:p w14:paraId="5EE1C261" w14:textId="77777777" w:rsidR="001D5F15" w:rsidRPr="001D5F15" w:rsidRDefault="001D5F15" w:rsidP="007D3C0E">
      <w:pPr>
        <w:suppressAutoHyphens w:val="0"/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color w:val="auto"/>
          <w:kern w:val="0"/>
          <w:sz w:val="26"/>
          <w:szCs w:val="26"/>
          <w:lang w:eastAsia="ru-RU"/>
        </w:rPr>
      </w:pPr>
      <w:r w:rsidRPr="001D5F15">
        <w:rPr>
          <w:rFonts w:ascii="Times New Roman" w:eastAsia="Times New Roman" w:hAnsi="Times New Roman" w:cs="Times New Roman"/>
          <w:b/>
          <w:iCs/>
          <w:color w:val="auto"/>
          <w:kern w:val="0"/>
          <w:sz w:val="26"/>
          <w:szCs w:val="26"/>
          <w:lang w:eastAsia="ru-RU"/>
        </w:rPr>
        <w:t>Этап планирования, организации, координации</w:t>
      </w:r>
      <w:r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 (органи</w:t>
      </w:r>
      <w:r w:rsidRPr="001D5F15">
        <w:rPr>
          <w:rFonts w:ascii="Times New Roman" w:eastAsia="Times New Roman" w:hAnsi="Times New Roman" w:cs="Times New Roman"/>
          <w:color w:val="auto"/>
          <w:spacing w:val="-2"/>
          <w:kern w:val="0"/>
          <w:sz w:val="26"/>
          <w:szCs w:val="26"/>
          <w:lang w:eastAsia="ru-RU"/>
        </w:rPr>
        <w:t xml:space="preserve">зационно­исполнительская деятельность). Результатом работы </w:t>
      </w:r>
      <w:r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является особым образом организованный образовательный </w:t>
      </w:r>
      <w:r w:rsidRPr="001D5F15">
        <w:rPr>
          <w:rFonts w:ascii="Times New Roman" w:eastAsia="Times New Roman" w:hAnsi="Times New Roman" w:cs="Times New Roman"/>
          <w:color w:val="auto"/>
          <w:spacing w:val="2"/>
          <w:kern w:val="0"/>
          <w:sz w:val="26"/>
          <w:szCs w:val="26"/>
          <w:lang w:eastAsia="ru-RU"/>
        </w:rPr>
        <w:t>процесс, имеющий коррекционно­развивающую направлен</w:t>
      </w:r>
      <w:r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ность, и процесс специального сопровождения детей с </w:t>
      </w:r>
      <w:r w:rsidR="003878A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ЗПР</w:t>
      </w:r>
      <w:r w:rsidRPr="001D5F15">
        <w:rPr>
          <w:rFonts w:ascii="Times New Roman" w:eastAsia="Times New Roman" w:hAnsi="Times New Roman" w:cs="Times New Roman"/>
          <w:color w:val="auto"/>
          <w:spacing w:val="2"/>
          <w:kern w:val="0"/>
          <w:sz w:val="26"/>
          <w:szCs w:val="26"/>
          <w:lang w:eastAsia="ru-RU"/>
        </w:rPr>
        <w:t xml:space="preserve"> при целенаправленно созданных (вариативных) условиях обучения, воспитания, </w:t>
      </w:r>
      <w:r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развития, социализации рассматриваемой категории детей.</w:t>
      </w:r>
    </w:p>
    <w:p w14:paraId="15EAE1E0" w14:textId="77777777" w:rsidR="001D5F15" w:rsidRPr="001D5F15" w:rsidRDefault="001D5F15" w:rsidP="007D3C0E">
      <w:pPr>
        <w:suppressAutoHyphens w:val="0"/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color w:val="auto"/>
          <w:spacing w:val="2"/>
          <w:kern w:val="0"/>
          <w:sz w:val="26"/>
          <w:szCs w:val="26"/>
          <w:lang w:eastAsia="ru-RU"/>
        </w:rPr>
      </w:pPr>
      <w:r w:rsidRPr="001D5F15">
        <w:rPr>
          <w:rFonts w:ascii="Times New Roman" w:eastAsia="Times New Roman" w:hAnsi="Times New Roman" w:cs="Times New Roman"/>
          <w:b/>
          <w:iCs/>
          <w:color w:val="auto"/>
          <w:spacing w:val="2"/>
          <w:kern w:val="0"/>
          <w:sz w:val="26"/>
          <w:szCs w:val="26"/>
          <w:lang w:eastAsia="ru-RU"/>
        </w:rPr>
        <w:t>Этап диагностики коррекционно­развивающей образо</w:t>
      </w:r>
      <w:r w:rsidRPr="001D5F15">
        <w:rPr>
          <w:rFonts w:ascii="Times New Roman" w:eastAsia="Times New Roman" w:hAnsi="Times New Roman" w:cs="Times New Roman"/>
          <w:b/>
          <w:iCs/>
          <w:color w:val="auto"/>
          <w:spacing w:val="-2"/>
          <w:kern w:val="0"/>
          <w:sz w:val="26"/>
          <w:szCs w:val="26"/>
          <w:lang w:eastAsia="ru-RU"/>
        </w:rPr>
        <w:t>вательной</w:t>
      </w:r>
      <w:r w:rsidRPr="001D5F15">
        <w:rPr>
          <w:rFonts w:ascii="Times New Roman" w:eastAsia="Times New Roman" w:hAnsi="Times New Roman" w:cs="Times New Roman"/>
          <w:iCs/>
          <w:color w:val="auto"/>
          <w:spacing w:val="-2"/>
          <w:kern w:val="0"/>
          <w:sz w:val="26"/>
          <w:szCs w:val="26"/>
          <w:lang w:eastAsia="ru-RU"/>
        </w:rPr>
        <w:t xml:space="preserve"> среды </w:t>
      </w:r>
      <w:r w:rsidRPr="001D5F15">
        <w:rPr>
          <w:rFonts w:ascii="Times New Roman" w:eastAsia="Times New Roman" w:hAnsi="Times New Roman" w:cs="Times New Roman"/>
          <w:color w:val="auto"/>
          <w:spacing w:val="-2"/>
          <w:kern w:val="0"/>
          <w:sz w:val="26"/>
          <w:szCs w:val="26"/>
          <w:lang w:eastAsia="ru-RU"/>
        </w:rPr>
        <w:t xml:space="preserve">(контрольно­диагностическая деятельность). </w:t>
      </w:r>
      <w:r w:rsidRPr="001D5F15">
        <w:rPr>
          <w:rFonts w:ascii="Times New Roman" w:eastAsia="Times New Roman" w:hAnsi="Times New Roman" w:cs="Times New Roman"/>
          <w:color w:val="auto"/>
          <w:spacing w:val="2"/>
          <w:kern w:val="0"/>
          <w:sz w:val="26"/>
          <w:szCs w:val="26"/>
          <w:lang w:eastAsia="ru-RU"/>
        </w:rPr>
        <w:t xml:space="preserve">Результатом является констатация соответствия созданных </w:t>
      </w:r>
      <w:r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условий и выбранных коррекционно­развивающих и образовательных программ особым образовательным потребностям </w:t>
      </w:r>
      <w:r w:rsidRPr="001D5F15">
        <w:rPr>
          <w:rFonts w:ascii="Times New Roman" w:eastAsia="Times New Roman" w:hAnsi="Times New Roman" w:cs="Times New Roman"/>
          <w:color w:val="auto"/>
          <w:spacing w:val="2"/>
          <w:kern w:val="0"/>
          <w:sz w:val="26"/>
          <w:szCs w:val="26"/>
          <w:lang w:eastAsia="ru-RU"/>
        </w:rPr>
        <w:t>ребенка.</w:t>
      </w:r>
    </w:p>
    <w:p w14:paraId="6EE811A8" w14:textId="77777777" w:rsidR="001D5F15" w:rsidRPr="001D5F15" w:rsidRDefault="001D5F15" w:rsidP="007D3C0E">
      <w:pPr>
        <w:suppressAutoHyphens w:val="0"/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1D5F15">
        <w:rPr>
          <w:rFonts w:ascii="Times New Roman" w:eastAsia="Times New Roman" w:hAnsi="Times New Roman" w:cs="Times New Roman"/>
          <w:b/>
          <w:iCs/>
          <w:color w:val="auto"/>
          <w:spacing w:val="2"/>
          <w:kern w:val="0"/>
          <w:sz w:val="26"/>
          <w:szCs w:val="26"/>
          <w:lang w:eastAsia="ru-RU"/>
        </w:rPr>
        <w:t>Этап регуляции и корректировки</w:t>
      </w:r>
      <w:r w:rsidRPr="001D5F15">
        <w:rPr>
          <w:rFonts w:ascii="Times New Roman" w:eastAsia="Times New Roman" w:hAnsi="Times New Roman" w:cs="Times New Roman"/>
          <w:color w:val="auto"/>
          <w:spacing w:val="2"/>
          <w:kern w:val="0"/>
          <w:sz w:val="26"/>
          <w:szCs w:val="26"/>
          <w:lang w:eastAsia="ru-RU"/>
        </w:rPr>
        <w:t xml:space="preserve"> (</w:t>
      </w:r>
      <w:r w:rsidR="003878AA" w:rsidRPr="001D5F15">
        <w:rPr>
          <w:rFonts w:ascii="Times New Roman" w:eastAsia="Times New Roman" w:hAnsi="Times New Roman" w:cs="Times New Roman"/>
          <w:color w:val="auto"/>
          <w:spacing w:val="2"/>
          <w:kern w:val="0"/>
          <w:sz w:val="26"/>
          <w:szCs w:val="26"/>
          <w:lang w:eastAsia="ru-RU"/>
        </w:rPr>
        <w:t>регулятивно корректировочная</w:t>
      </w:r>
      <w:r w:rsidRPr="001D5F15">
        <w:rPr>
          <w:rFonts w:ascii="Times New Roman" w:eastAsia="Times New Roman" w:hAnsi="Times New Roman" w:cs="Times New Roman"/>
          <w:color w:val="auto"/>
          <w:spacing w:val="2"/>
          <w:kern w:val="0"/>
          <w:sz w:val="26"/>
          <w:szCs w:val="26"/>
          <w:lang w:eastAsia="ru-RU"/>
        </w:rPr>
        <w:t xml:space="preserve"> деятельность). Результатом является внесение </w:t>
      </w:r>
      <w:r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необходимых изменений в образовательный процесс и процесс сопровождения детей с </w:t>
      </w:r>
      <w:r w:rsidR="003878A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ЗПР</w:t>
      </w:r>
      <w:r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, корректировка условий и форм обучения, методов и приемов работы.</w:t>
      </w:r>
    </w:p>
    <w:tbl>
      <w:tblPr>
        <w:tblW w:w="99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3544"/>
        <w:gridCol w:w="2835"/>
      </w:tblGrid>
      <w:tr w:rsidR="001D5F15" w:rsidRPr="001D5F15" w14:paraId="3743394A" w14:textId="77777777" w:rsidTr="00985E09">
        <w:tc>
          <w:tcPr>
            <w:tcW w:w="1276" w:type="dxa"/>
          </w:tcPr>
          <w:p w14:paraId="57FA5E94" w14:textId="77777777" w:rsidR="001D5F15" w:rsidRPr="001D5F15" w:rsidRDefault="001D5F15" w:rsidP="007D3C0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D5F15">
              <w:rPr>
                <w:rFonts w:ascii="Times New Roman" w:hAnsi="Times New Roman" w:cs="Times New Roman"/>
                <w:sz w:val="24"/>
                <w:szCs w:val="26"/>
              </w:rPr>
              <w:t xml:space="preserve">Этапы </w:t>
            </w:r>
          </w:p>
        </w:tc>
        <w:tc>
          <w:tcPr>
            <w:tcW w:w="2268" w:type="dxa"/>
          </w:tcPr>
          <w:p w14:paraId="3B0B3A0B" w14:textId="77777777" w:rsidR="001D5F15" w:rsidRPr="001D5F15" w:rsidRDefault="001D5F15" w:rsidP="007D3C0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D5F15">
              <w:rPr>
                <w:rFonts w:ascii="Times New Roman" w:hAnsi="Times New Roman" w:cs="Times New Roman"/>
                <w:sz w:val="24"/>
                <w:szCs w:val="26"/>
              </w:rPr>
              <w:t xml:space="preserve">Задачи </w:t>
            </w:r>
          </w:p>
        </w:tc>
        <w:tc>
          <w:tcPr>
            <w:tcW w:w="3544" w:type="dxa"/>
          </w:tcPr>
          <w:p w14:paraId="38BE8F83" w14:textId="77777777" w:rsidR="001D5F15" w:rsidRPr="001D5F15" w:rsidRDefault="001D5F15" w:rsidP="007D3C0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D5F15">
              <w:rPr>
                <w:rFonts w:ascii="Times New Roman" w:hAnsi="Times New Roman" w:cs="Times New Roman"/>
                <w:sz w:val="24"/>
                <w:szCs w:val="26"/>
              </w:rPr>
              <w:t>Содержание и формы работы</w:t>
            </w:r>
          </w:p>
        </w:tc>
        <w:tc>
          <w:tcPr>
            <w:tcW w:w="2835" w:type="dxa"/>
          </w:tcPr>
          <w:p w14:paraId="0194746D" w14:textId="77777777" w:rsidR="001D5F15" w:rsidRPr="001D5F15" w:rsidRDefault="001D5F15" w:rsidP="007D3C0E">
            <w:pPr>
              <w:snapToGrid w:val="0"/>
              <w:ind w:right="2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D5F15">
              <w:rPr>
                <w:rFonts w:ascii="Times New Roman" w:hAnsi="Times New Roman" w:cs="Times New Roman"/>
                <w:sz w:val="24"/>
                <w:szCs w:val="26"/>
              </w:rPr>
              <w:t>Ожидаемые  результаты</w:t>
            </w:r>
          </w:p>
        </w:tc>
      </w:tr>
      <w:tr w:rsidR="001D5F15" w:rsidRPr="001D5F15" w14:paraId="2878D3B3" w14:textId="77777777" w:rsidTr="00985E09">
        <w:tc>
          <w:tcPr>
            <w:tcW w:w="1276" w:type="dxa"/>
          </w:tcPr>
          <w:p w14:paraId="28F98E7F" w14:textId="77777777" w:rsidR="001D5F15" w:rsidRPr="001D5F15" w:rsidRDefault="001D5F15" w:rsidP="007D3C0E">
            <w:pPr>
              <w:snapToGrid w:val="0"/>
              <w:ind w:left="-5" w:right="20"/>
              <w:jc w:val="both"/>
              <w:rPr>
                <w:rFonts w:ascii="Times New Roman" w:hAnsi="Times New Roman" w:cs="Times New Roman"/>
                <w:szCs w:val="26"/>
              </w:rPr>
            </w:pPr>
            <w:r w:rsidRPr="001D5F15">
              <w:rPr>
                <w:rFonts w:ascii="Times New Roman" w:hAnsi="Times New Roman" w:cs="Times New Roman"/>
                <w:szCs w:val="26"/>
              </w:rPr>
              <w:t>Диагностический</w:t>
            </w:r>
          </w:p>
        </w:tc>
        <w:tc>
          <w:tcPr>
            <w:tcW w:w="2268" w:type="dxa"/>
          </w:tcPr>
          <w:p w14:paraId="08DC6F70" w14:textId="77777777" w:rsidR="001D5F15" w:rsidRPr="001D5F15" w:rsidRDefault="001D5F15" w:rsidP="007D3C0E">
            <w:pPr>
              <w:snapToGrid w:val="0"/>
              <w:spacing w:after="0"/>
              <w:rPr>
                <w:rFonts w:ascii="Times New Roman" w:hAnsi="Times New Roman" w:cs="Times New Roman"/>
                <w:szCs w:val="26"/>
              </w:rPr>
            </w:pPr>
            <w:r w:rsidRPr="001D5F15">
              <w:rPr>
                <w:rFonts w:ascii="Times New Roman" w:hAnsi="Times New Roman" w:cs="Times New Roman"/>
                <w:szCs w:val="26"/>
              </w:rPr>
              <w:t>Повышение компетентности педагогов;</w:t>
            </w:r>
          </w:p>
          <w:p w14:paraId="0BABD23D" w14:textId="77777777" w:rsidR="001D5F15" w:rsidRPr="001D5F15" w:rsidRDefault="001D5F15" w:rsidP="007D3C0E">
            <w:pPr>
              <w:spacing w:after="0"/>
              <w:rPr>
                <w:rFonts w:ascii="Times New Roman" w:hAnsi="Times New Roman" w:cs="Times New Roman"/>
                <w:szCs w:val="26"/>
              </w:rPr>
            </w:pPr>
            <w:r w:rsidRPr="001D5F15">
              <w:rPr>
                <w:rFonts w:ascii="Times New Roman" w:hAnsi="Times New Roman" w:cs="Times New Roman"/>
                <w:szCs w:val="26"/>
              </w:rPr>
              <w:t>диагностика школьных трудностей обучающихся;</w:t>
            </w:r>
          </w:p>
          <w:p w14:paraId="59AD2AA0" w14:textId="77777777" w:rsidR="001D5F15" w:rsidRPr="001D5F15" w:rsidRDefault="001D5F15" w:rsidP="007D3C0E">
            <w:pPr>
              <w:spacing w:after="0"/>
              <w:rPr>
                <w:rFonts w:ascii="Times New Roman" w:hAnsi="Times New Roman" w:cs="Times New Roman"/>
                <w:szCs w:val="26"/>
              </w:rPr>
            </w:pPr>
            <w:r w:rsidRPr="001D5F15">
              <w:rPr>
                <w:rFonts w:ascii="Times New Roman" w:hAnsi="Times New Roman" w:cs="Times New Roman"/>
                <w:szCs w:val="26"/>
              </w:rPr>
              <w:t xml:space="preserve">дифференциация детей по уровню и </w:t>
            </w:r>
            <w:r w:rsidRPr="001D5F15">
              <w:rPr>
                <w:rFonts w:ascii="Times New Roman" w:hAnsi="Times New Roman" w:cs="Times New Roman"/>
                <w:szCs w:val="26"/>
              </w:rPr>
              <w:lastRenderedPageBreak/>
              <w:t>типу их психического развития</w:t>
            </w:r>
          </w:p>
        </w:tc>
        <w:tc>
          <w:tcPr>
            <w:tcW w:w="3544" w:type="dxa"/>
          </w:tcPr>
          <w:p w14:paraId="63492C5E" w14:textId="77777777" w:rsidR="001D5F15" w:rsidRPr="001D5F15" w:rsidRDefault="001D5F15" w:rsidP="007D3C0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Cs w:val="26"/>
              </w:rPr>
            </w:pPr>
            <w:r w:rsidRPr="001D5F15">
              <w:rPr>
                <w:rFonts w:ascii="Times New Roman" w:hAnsi="Times New Roman" w:cs="Times New Roman"/>
                <w:szCs w:val="26"/>
              </w:rPr>
              <w:lastRenderedPageBreak/>
              <w:t>Консультации для педагогов;</w:t>
            </w:r>
          </w:p>
          <w:p w14:paraId="0937EFBD" w14:textId="77777777" w:rsidR="001D5F15" w:rsidRPr="001D5F15" w:rsidRDefault="001D5F15" w:rsidP="007D3C0E">
            <w:pPr>
              <w:spacing w:after="0"/>
              <w:jc w:val="both"/>
              <w:rPr>
                <w:rFonts w:ascii="Times New Roman" w:hAnsi="Times New Roman" w:cs="Times New Roman"/>
                <w:szCs w:val="26"/>
              </w:rPr>
            </w:pPr>
            <w:r w:rsidRPr="001D5F15">
              <w:rPr>
                <w:rFonts w:ascii="Times New Roman" w:hAnsi="Times New Roman" w:cs="Times New Roman"/>
                <w:szCs w:val="26"/>
              </w:rPr>
              <w:t>изучение индивидуальных карт медико–психолого–педагогической диагностики;</w:t>
            </w:r>
          </w:p>
          <w:p w14:paraId="41F4D41E" w14:textId="77777777" w:rsidR="001D5F15" w:rsidRPr="001D5F15" w:rsidRDefault="001D5F15" w:rsidP="007D3C0E">
            <w:pPr>
              <w:spacing w:after="0"/>
              <w:jc w:val="both"/>
              <w:rPr>
                <w:rFonts w:ascii="Times New Roman" w:hAnsi="Times New Roman" w:cs="Times New Roman"/>
                <w:szCs w:val="26"/>
              </w:rPr>
            </w:pPr>
            <w:r w:rsidRPr="001D5F15">
              <w:rPr>
                <w:rFonts w:ascii="Times New Roman" w:hAnsi="Times New Roman" w:cs="Times New Roman"/>
                <w:szCs w:val="26"/>
              </w:rPr>
              <w:t>анкетирование, беседа, тестирование, наблюдение</w:t>
            </w:r>
          </w:p>
        </w:tc>
        <w:tc>
          <w:tcPr>
            <w:tcW w:w="2835" w:type="dxa"/>
          </w:tcPr>
          <w:p w14:paraId="687A4E0D" w14:textId="77777777" w:rsidR="001D5F15" w:rsidRPr="001D5F15" w:rsidRDefault="001D5F15" w:rsidP="007D3C0E">
            <w:pPr>
              <w:snapToGrid w:val="0"/>
              <w:jc w:val="both"/>
              <w:rPr>
                <w:rFonts w:ascii="Times New Roman" w:hAnsi="Times New Roman" w:cs="Times New Roman"/>
                <w:szCs w:val="26"/>
              </w:rPr>
            </w:pPr>
            <w:r w:rsidRPr="001D5F15">
              <w:rPr>
                <w:rFonts w:ascii="Times New Roman" w:hAnsi="Times New Roman" w:cs="Times New Roman"/>
                <w:szCs w:val="26"/>
              </w:rPr>
              <w:t>Характеристика образовательной ситуации в школе;</w:t>
            </w:r>
          </w:p>
          <w:p w14:paraId="371129AE" w14:textId="77777777" w:rsidR="001D5F15" w:rsidRPr="001D5F15" w:rsidRDefault="001D5F15" w:rsidP="007D3C0E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1D5F15">
              <w:rPr>
                <w:rFonts w:ascii="Times New Roman" w:hAnsi="Times New Roman" w:cs="Times New Roman"/>
                <w:szCs w:val="26"/>
              </w:rPr>
              <w:t xml:space="preserve">диагностические портреты детей (карты медико–психолого–педагогической диагностики, </w:t>
            </w:r>
            <w:r w:rsidRPr="001D5F15">
              <w:rPr>
                <w:rFonts w:ascii="Times New Roman" w:hAnsi="Times New Roman" w:cs="Times New Roman"/>
                <w:szCs w:val="26"/>
              </w:rPr>
              <w:lastRenderedPageBreak/>
              <w:t>диагностические карты школьных трудностей).</w:t>
            </w:r>
          </w:p>
        </w:tc>
      </w:tr>
      <w:tr w:rsidR="001D5F15" w:rsidRPr="001D5F15" w14:paraId="5A17B6FB" w14:textId="77777777" w:rsidTr="003878AA">
        <w:trPr>
          <w:trHeight w:val="1784"/>
        </w:trPr>
        <w:tc>
          <w:tcPr>
            <w:tcW w:w="1276" w:type="dxa"/>
          </w:tcPr>
          <w:p w14:paraId="3E5E4B8D" w14:textId="77777777" w:rsidR="001D5F15" w:rsidRPr="001D5F15" w:rsidRDefault="001D5F15" w:rsidP="007D3C0E">
            <w:pPr>
              <w:snapToGrid w:val="0"/>
              <w:ind w:left="-5" w:right="20"/>
              <w:jc w:val="both"/>
              <w:rPr>
                <w:rFonts w:ascii="Times New Roman" w:hAnsi="Times New Roman" w:cs="Times New Roman"/>
                <w:szCs w:val="26"/>
              </w:rPr>
            </w:pPr>
            <w:r w:rsidRPr="001D5F15">
              <w:rPr>
                <w:rFonts w:ascii="Times New Roman" w:hAnsi="Times New Roman" w:cs="Times New Roman"/>
                <w:szCs w:val="26"/>
              </w:rPr>
              <w:lastRenderedPageBreak/>
              <w:t>Проектный</w:t>
            </w:r>
          </w:p>
        </w:tc>
        <w:tc>
          <w:tcPr>
            <w:tcW w:w="2268" w:type="dxa"/>
          </w:tcPr>
          <w:p w14:paraId="42852BAD" w14:textId="77777777" w:rsidR="001D5F15" w:rsidRPr="001D5F15" w:rsidRDefault="001D5F15" w:rsidP="007D3C0E">
            <w:pPr>
              <w:snapToGrid w:val="0"/>
              <w:jc w:val="both"/>
              <w:rPr>
                <w:rFonts w:ascii="Times New Roman" w:hAnsi="Times New Roman" w:cs="Times New Roman"/>
                <w:szCs w:val="26"/>
              </w:rPr>
            </w:pPr>
            <w:r w:rsidRPr="001D5F15">
              <w:rPr>
                <w:rFonts w:ascii="Times New Roman" w:hAnsi="Times New Roman" w:cs="Times New Roman"/>
                <w:szCs w:val="26"/>
              </w:rPr>
              <w:t>Проектирование образовательных маршрутов на основе данных диагностического исследования</w:t>
            </w:r>
          </w:p>
        </w:tc>
        <w:tc>
          <w:tcPr>
            <w:tcW w:w="3544" w:type="dxa"/>
          </w:tcPr>
          <w:p w14:paraId="09E96252" w14:textId="77777777" w:rsidR="001D5F15" w:rsidRPr="001D5F15" w:rsidRDefault="001D5F15" w:rsidP="007D3C0E">
            <w:pPr>
              <w:snapToGrid w:val="0"/>
              <w:jc w:val="both"/>
              <w:rPr>
                <w:rFonts w:ascii="Times New Roman" w:hAnsi="Times New Roman" w:cs="Times New Roman"/>
                <w:szCs w:val="26"/>
              </w:rPr>
            </w:pPr>
            <w:r w:rsidRPr="001D5F15">
              <w:rPr>
                <w:rFonts w:ascii="Times New Roman" w:hAnsi="Times New Roman" w:cs="Times New Roman"/>
                <w:szCs w:val="26"/>
              </w:rPr>
              <w:t>Консультирование учителей при разработке индивидуальных образовательных маршрутов сопровождения и коррекции</w:t>
            </w:r>
          </w:p>
        </w:tc>
        <w:tc>
          <w:tcPr>
            <w:tcW w:w="2835" w:type="dxa"/>
          </w:tcPr>
          <w:p w14:paraId="596D886E" w14:textId="77777777" w:rsidR="001D5F15" w:rsidRPr="001D5F15" w:rsidRDefault="001D5F15" w:rsidP="007D3C0E">
            <w:pPr>
              <w:snapToGrid w:val="0"/>
              <w:jc w:val="both"/>
              <w:rPr>
                <w:rFonts w:ascii="Times New Roman" w:hAnsi="Times New Roman" w:cs="Times New Roman"/>
                <w:szCs w:val="26"/>
              </w:rPr>
            </w:pPr>
            <w:r w:rsidRPr="001D5F15">
              <w:rPr>
                <w:rFonts w:ascii="Times New Roman" w:hAnsi="Times New Roman" w:cs="Times New Roman"/>
                <w:szCs w:val="26"/>
              </w:rPr>
              <w:t xml:space="preserve">Индивидуальные карты медико–психолого–педагогического сопровождения ребенка с </w:t>
            </w:r>
            <w:r w:rsidRPr="003878AA">
              <w:rPr>
                <w:rFonts w:ascii="Times New Roman" w:hAnsi="Times New Roman" w:cs="Times New Roman"/>
                <w:szCs w:val="26"/>
              </w:rPr>
              <w:t>ЗПР</w:t>
            </w:r>
          </w:p>
        </w:tc>
      </w:tr>
      <w:tr w:rsidR="001D5F15" w:rsidRPr="001D5F15" w14:paraId="1E628A39" w14:textId="77777777" w:rsidTr="003878AA">
        <w:trPr>
          <w:trHeight w:val="2409"/>
        </w:trPr>
        <w:tc>
          <w:tcPr>
            <w:tcW w:w="1276" w:type="dxa"/>
          </w:tcPr>
          <w:p w14:paraId="5AD39EE9" w14:textId="77777777" w:rsidR="001D5F15" w:rsidRPr="001D5F15" w:rsidRDefault="001D5F15" w:rsidP="007D3C0E">
            <w:pPr>
              <w:snapToGrid w:val="0"/>
              <w:ind w:left="-5" w:right="20"/>
              <w:jc w:val="both"/>
              <w:rPr>
                <w:rFonts w:ascii="Times New Roman" w:hAnsi="Times New Roman" w:cs="Times New Roman"/>
                <w:szCs w:val="26"/>
              </w:rPr>
            </w:pPr>
            <w:r w:rsidRPr="001D5F15">
              <w:rPr>
                <w:rFonts w:ascii="Times New Roman" w:hAnsi="Times New Roman" w:cs="Times New Roman"/>
                <w:szCs w:val="26"/>
              </w:rPr>
              <w:t xml:space="preserve">Аналитический </w:t>
            </w:r>
          </w:p>
          <w:p w14:paraId="038447C9" w14:textId="77777777" w:rsidR="001D5F15" w:rsidRPr="001D5F15" w:rsidRDefault="001D5F15" w:rsidP="007D3C0E">
            <w:pPr>
              <w:snapToGrid w:val="0"/>
              <w:ind w:left="-5" w:right="20"/>
              <w:jc w:val="both"/>
              <w:rPr>
                <w:rFonts w:ascii="Times New Roman" w:hAnsi="Times New Roman" w:cs="Times New Roman"/>
                <w:szCs w:val="26"/>
              </w:rPr>
            </w:pPr>
          </w:p>
          <w:p w14:paraId="04C29628" w14:textId="77777777" w:rsidR="001D5F15" w:rsidRPr="001D5F15" w:rsidRDefault="001D5F15" w:rsidP="007D3C0E">
            <w:pPr>
              <w:snapToGrid w:val="0"/>
              <w:ind w:right="20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268" w:type="dxa"/>
          </w:tcPr>
          <w:p w14:paraId="38072F7C" w14:textId="77777777" w:rsidR="001D5F15" w:rsidRPr="001D5F15" w:rsidRDefault="001D5F15" w:rsidP="007D3C0E">
            <w:pPr>
              <w:snapToGrid w:val="0"/>
              <w:jc w:val="both"/>
              <w:rPr>
                <w:rFonts w:ascii="Times New Roman" w:hAnsi="Times New Roman" w:cs="Times New Roman"/>
                <w:szCs w:val="26"/>
              </w:rPr>
            </w:pPr>
            <w:r w:rsidRPr="001D5F15">
              <w:rPr>
                <w:rFonts w:ascii="Times New Roman" w:hAnsi="Times New Roman" w:cs="Times New Roman"/>
                <w:szCs w:val="26"/>
              </w:rPr>
              <w:t>Обсуждение возможных вариантов решения проблемы; построение прогнозов эффективности  программ коррекционной работы</w:t>
            </w:r>
          </w:p>
        </w:tc>
        <w:tc>
          <w:tcPr>
            <w:tcW w:w="3544" w:type="dxa"/>
          </w:tcPr>
          <w:p w14:paraId="06B56F4F" w14:textId="77777777" w:rsidR="001D5F15" w:rsidRPr="001D5F15" w:rsidRDefault="001D5F15" w:rsidP="007D3C0E">
            <w:pPr>
              <w:snapToGrid w:val="0"/>
              <w:jc w:val="both"/>
              <w:rPr>
                <w:rFonts w:ascii="Times New Roman" w:hAnsi="Times New Roman" w:cs="Times New Roman"/>
                <w:szCs w:val="26"/>
              </w:rPr>
            </w:pPr>
            <w:r w:rsidRPr="001D5F15">
              <w:rPr>
                <w:rFonts w:ascii="Times New Roman" w:hAnsi="Times New Roman" w:cs="Times New Roman"/>
                <w:szCs w:val="26"/>
              </w:rPr>
              <w:t>Медико–психолого–педагогический консилиум</w:t>
            </w:r>
          </w:p>
        </w:tc>
        <w:tc>
          <w:tcPr>
            <w:tcW w:w="2835" w:type="dxa"/>
          </w:tcPr>
          <w:p w14:paraId="797BD335" w14:textId="77777777" w:rsidR="001D5F15" w:rsidRPr="001D5F15" w:rsidRDefault="001D5F15" w:rsidP="007D3C0E">
            <w:pPr>
              <w:snapToGrid w:val="0"/>
              <w:jc w:val="both"/>
              <w:rPr>
                <w:rFonts w:ascii="Times New Roman" w:hAnsi="Times New Roman" w:cs="Times New Roman"/>
                <w:szCs w:val="26"/>
              </w:rPr>
            </w:pPr>
            <w:r w:rsidRPr="001D5F15">
              <w:rPr>
                <w:rFonts w:ascii="Times New Roman" w:hAnsi="Times New Roman" w:cs="Times New Roman"/>
                <w:szCs w:val="26"/>
              </w:rPr>
              <w:t>План заседаний медико–психолого–педагогического консилиума школы</w:t>
            </w:r>
          </w:p>
        </w:tc>
      </w:tr>
      <w:tr w:rsidR="001D5F15" w:rsidRPr="001D5F15" w14:paraId="05DA3478" w14:textId="77777777" w:rsidTr="00985E09">
        <w:tc>
          <w:tcPr>
            <w:tcW w:w="1276" w:type="dxa"/>
          </w:tcPr>
          <w:p w14:paraId="455D6AD3" w14:textId="77777777" w:rsidR="001D5F15" w:rsidRPr="001D5F15" w:rsidRDefault="001D5F15" w:rsidP="007D3C0E">
            <w:pPr>
              <w:snapToGrid w:val="0"/>
              <w:ind w:left="-5" w:right="20"/>
              <w:jc w:val="both"/>
              <w:rPr>
                <w:rFonts w:ascii="Times New Roman" w:hAnsi="Times New Roman" w:cs="Times New Roman"/>
                <w:szCs w:val="26"/>
              </w:rPr>
            </w:pPr>
            <w:r w:rsidRPr="001D5F15">
              <w:rPr>
                <w:rFonts w:ascii="Times New Roman" w:hAnsi="Times New Roman" w:cs="Times New Roman"/>
                <w:szCs w:val="26"/>
              </w:rPr>
              <w:t>Технологический</w:t>
            </w:r>
          </w:p>
        </w:tc>
        <w:tc>
          <w:tcPr>
            <w:tcW w:w="2268" w:type="dxa"/>
          </w:tcPr>
          <w:p w14:paraId="2BD7EA62" w14:textId="77777777" w:rsidR="001D5F15" w:rsidRPr="001D5F15" w:rsidRDefault="001D5F15" w:rsidP="007D3C0E">
            <w:pPr>
              <w:snapToGrid w:val="0"/>
              <w:jc w:val="both"/>
              <w:rPr>
                <w:rFonts w:ascii="Times New Roman" w:hAnsi="Times New Roman" w:cs="Times New Roman"/>
                <w:szCs w:val="26"/>
              </w:rPr>
            </w:pPr>
            <w:r w:rsidRPr="001D5F15">
              <w:rPr>
                <w:rFonts w:ascii="Times New Roman" w:hAnsi="Times New Roman" w:cs="Times New Roman"/>
                <w:szCs w:val="26"/>
              </w:rPr>
              <w:t>Практическая реализация коррекционных и профилактических мероприятий с ребенком с РАС и законными его представителями.</w:t>
            </w:r>
          </w:p>
        </w:tc>
        <w:tc>
          <w:tcPr>
            <w:tcW w:w="3544" w:type="dxa"/>
          </w:tcPr>
          <w:p w14:paraId="15478141" w14:textId="77777777" w:rsidR="001D5F15" w:rsidRPr="001D5F15" w:rsidRDefault="001D5F15" w:rsidP="007D3C0E">
            <w:pPr>
              <w:snapToGrid w:val="0"/>
              <w:jc w:val="both"/>
              <w:rPr>
                <w:rFonts w:ascii="Times New Roman" w:hAnsi="Times New Roman" w:cs="Times New Roman"/>
                <w:szCs w:val="26"/>
              </w:rPr>
            </w:pPr>
            <w:r w:rsidRPr="001D5F15">
              <w:rPr>
                <w:rFonts w:ascii="Times New Roman" w:hAnsi="Times New Roman" w:cs="Times New Roman"/>
                <w:szCs w:val="26"/>
              </w:rPr>
              <w:t>Коррекционно-развивающие занятия логопеда, психолога, педагога</w:t>
            </w:r>
          </w:p>
        </w:tc>
        <w:tc>
          <w:tcPr>
            <w:tcW w:w="2835" w:type="dxa"/>
          </w:tcPr>
          <w:p w14:paraId="7336514F" w14:textId="77777777" w:rsidR="001D5F15" w:rsidRPr="001D5F15" w:rsidRDefault="001D5F15" w:rsidP="007D3C0E">
            <w:pPr>
              <w:snapToGrid w:val="0"/>
              <w:jc w:val="both"/>
              <w:rPr>
                <w:rFonts w:ascii="Times New Roman" w:hAnsi="Times New Roman" w:cs="Times New Roman"/>
                <w:szCs w:val="26"/>
              </w:rPr>
            </w:pPr>
            <w:r w:rsidRPr="001D5F15">
              <w:rPr>
                <w:rFonts w:ascii="Times New Roman" w:hAnsi="Times New Roman" w:cs="Times New Roman"/>
                <w:szCs w:val="26"/>
              </w:rPr>
              <w:t xml:space="preserve"> Осуществление коррекционно-разв</w:t>
            </w:r>
            <w:r w:rsidR="003878AA">
              <w:rPr>
                <w:rFonts w:ascii="Times New Roman" w:hAnsi="Times New Roman" w:cs="Times New Roman"/>
                <w:szCs w:val="26"/>
              </w:rPr>
              <w:t xml:space="preserve">ивающей работы с обучаю-ся с </w:t>
            </w:r>
            <w:r w:rsidRPr="003878AA">
              <w:rPr>
                <w:rFonts w:ascii="Times New Roman" w:hAnsi="Times New Roman" w:cs="Times New Roman"/>
                <w:szCs w:val="26"/>
              </w:rPr>
              <w:t>ЗПР</w:t>
            </w:r>
          </w:p>
        </w:tc>
      </w:tr>
      <w:tr w:rsidR="001D5F15" w:rsidRPr="001D5F15" w14:paraId="31781954" w14:textId="77777777" w:rsidTr="00985E09">
        <w:trPr>
          <w:trHeight w:val="2182"/>
        </w:trPr>
        <w:tc>
          <w:tcPr>
            <w:tcW w:w="1276" w:type="dxa"/>
          </w:tcPr>
          <w:p w14:paraId="1F1BA14F" w14:textId="77777777" w:rsidR="001D5F15" w:rsidRPr="001D5F15" w:rsidRDefault="001D5F15" w:rsidP="007D3C0E">
            <w:pPr>
              <w:snapToGrid w:val="0"/>
              <w:ind w:left="-5" w:right="20"/>
              <w:jc w:val="both"/>
              <w:rPr>
                <w:rFonts w:ascii="Times New Roman" w:hAnsi="Times New Roman" w:cs="Times New Roman"/>
                <w:szCs w:val="26"/>
              </w:rPr>
            </w:pPr>
            <w:r w:rsidRPr="001D5F15">
              <w:rPr>
                <w:rFonts w:ascii="Times New Roman" w:hAnsi="Times New Roman" w:cs="Times New Roman"/>
                <w:szCs w:val="26"/>
              </w:rPr>
              <w:t>Заключительный</w:t>
            </w:r>
          </w:p>
        </w:tc>
        <w:tc>
          <w:tcPr>
            <w:tcW w:w="2268" w:type="dxa"/>
          </w:tcPr>
          <w:p w14:paraId="020812A5" w14:textId="77777777" w:rsidR="001D5F15" w:rsidRPr="001D5F15" w:rsidRDefault="001D5F15" w:rsidP="007D3C0E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1D5F15">
              <w:rPr>
                <w:rFonts w:ascii="Times New Roman" w:hAnsi="Times New Roman" w:cs="Times New Roman"/>
                <w:szCs w:val="26"/>
              </w:rPr>
              <w:t>Подведение итогов и рефлексия результатов освоения образовательной программы и адаптации обучающегося с РАС.</w:t>
            </w:r>
          </w:p>
        </w:tc>
        <w:tc>
          <w:tcPr>
            <w:tcW w:w="3544" w:type="dxa"/>
          </w:tcPr>
          <w:p w14:paraId="0ABFE73C" w14:textId="77777777" w:rsidR="001D5F15" w:rsidRPr="001D5F15" w:rsidRDefault="001D5F15" w:rsidP="007D3C0E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1D5F15">
              <w:rPr>
                <w:rFonts w:ascii="Times New Roman" w:hAnsi="Times New Roman" w:cs="Times New Roman"/>
                <w:szCs w:val="26"/>
              </w:rPr>
              <w:t xml:space="preserve"> Итоговая диагностика, совместный анализ результатов коррекционной работы, психолого-педагогическая характеристика на обучающегося</w:t>
            </w:r>
          </w:p>
          <w:p w14:paraId="7F16B17A" w14:textId="77777777" w:rsidR="001D5F15" w:rsidRPr="001D5F15" w:rsidRDefault="001D5F15" w:rsidP="007D3C0E">
            <w:pPr>
              <w:snapToGrid w:val="0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835" w:type="dxa"/>
          </w:tcPr>
          <w:p w14:paraId="24A38D7F" w14:textId="77777777" w:rsidR="001D5F15" w:rsidRPr="001D5F15" w:rsidRDefault="001D5F15" w:rsidP="007D3C0E">
            <w:pPr>
              <w:snapToGrid w:val="0"/>
              <w:jc w:val="both"/>
              <w:rPr>
                <w:rFonts w:ascii="Times New Roman" w:hAnsi="Times New Roman" w:cs="Times New Roman"/>
                <w:szCs w:val="26"/>
              </w:rPr>
            </w:pPr>
            <w:r w:rsidRPr="001D5F15">
              <w:rPr>
                <w:rFonts w:ascii="Times New Roman" w:hAnsi="Times New Roman" w:cs="Times New Roman"/>
                <w:szCs w:val="26"/>
              </w:rPr>
              <w:t xml:space="preserve"> Достижение ребенком с </w:t>
            </w:r>
            <w:r w:rsidRPr="003878AA">
              <w:rPr>
                <w:rFonts w:ascii="Times New Roman" w:hAnsi="Times New Roman" w:cs="Times New Roman"/>
                <w:szCs w:val="26"/>
              </w:rPr>
              <w:t>ЗПР</w:t>
            </w:r>
            <w:r w:rsidRPr="001D5F15">
              <w:rPr>
                <w:rFonts w:ascii="Times New Roman" w:hAnsi="Times New Roman" w:cs="Times New Roman"/>
                <w:szCs w:val="26"/>
              </w:rPr>
              <w:t xml:space="preserve"> планируемых результатов освоения Образовательной программы и успешная социализация.</w:t>
            </w:r>
          </w:p>
        </w:tc>
      </w:tr>
    </w:tbl>
    <w:p w14:paraId="67707D56" w14:textId="77777777" w:rsidR="00752546" w:rsidRPr="007D3C0E" w:rsidRDefault="00752546" w:rsidP="007D3C0E">
      <w:pPr>
        <w:pStyle w:val="14TexstOSNOVA1012"/>
        <w:spacing w:before="120" w:after="120" w:line="276" w:lineRule="auto"/>
        <w:ind w:firstLine="0"/>
        <w:jc w:val="center"/>
        <w:outlineLvl w:val="2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bookmarkStart w:id="17" w:name="_Toc415833134"/>
      <w:r w:rsidRPr="007D3C0E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2.2.6. Программа внеурочной деятельности</w:t>
      </w:r>
      <w:bookmarkEnd w:id="17"/>
    </w:p>
    <w:p w14:paraId="61853391" w14:textId="77777777" w:rsidR="00187EE7" w:rsidRPr="007D3C0E" w:rsidRDefault="00187EE7" w:rsidP="007D3C0E">
      <w:pPr>
        <w:pStyle w:val="western"/>
        <w:spacing w:before="0" w:before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sz w:val="26"/>
          <w:szCs w:val="26"/>
        </w:rPr>
        <w:t>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деятельности.</w:t>
      </w:r>
    </w:p>
    <w:p w14:paraId="4E182E06" w14:textId="77777777" w:rsidR="00187EE7" w:rsidRPr="007D3C0E" w:rsidRDefault="00187EE7" w:rsidP="007D3C0E">
      <w:pPr>
        <w:pStyle w:val="ad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АООП НОО</w:t>
      </w:r>
      <w:r w:rsidR="0090391C" w:rsidRPr="007D3C0E">
        <w:rPr>
          <w:rFonts w:ascii="Times New Roman" w:hAnsi="Times New Roman"/>
          <w:sz w:val="26"/>
          <w:szCs w:val="26"/>
        </w:rPr>
        <w:t xml:space="preserve"> обучающихся с ЗПР</w:t>
      </w:r>
      <w:r w:rsidRPr="007D3C0E">
        <w:rPr>
          <w:rFonts w:ascii="Times New Roman" w:hAnsi="Times New Roman"/>
          <w:sz w:val="26"/>
          <w:szCs w:val="26"/>
        </w:rPr>
        <w:t>.</w:t>
      </w:r>
      <w:r w:rsidR="0090391C" w:rsidRPr="007D3C0E">
        <w:rPr>
          <w:rFonts w:ascii="Times New Roman" w:hAnsi="Times New Roman"/>
          <w:sz w:val="26"/>
          <w:szCs w:val="26"/>
        </w:rPr>
        <w:t xml:space="preserve"> Внеурочная деятельность объединяет все, кроме учебной, виды деятельности обучающихся, в которых возможно и целесообразно решение задач их воспитания и социализации.</w:t>
      </w:r>
    </w:p>
    <w:p w14:paraId="10AA68AF" w14:textId="77777777" w:rsidR="00187EE7" w:rsidRPr="007D3C0E" w:rsidRDefault="00187EE7" w:rsidP="007D3C0E">
      <w:pPr>
        <w:pStyle w:val="western"/>
        <w:spacing w:before="0" w:before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sz w:val="26"/>
          <w:szCs w:val="26"/>
        </w:rPr>
        <w:lastRenderedPageBreak/>
        <w:t>Сущность и основное назначение внеурочной деятельности заключается в обеспечении дополнительных условий для развития интересов, склонностей, способностей обучающихся с ЗПР, организации их свободного времени.</w:t>
      </w:r>
    </w:p>
    <w:p w14:paraId="747EC681" w14:textId="77777777" w:rsidR="00187EE7" w:rsidRPr="007D3C0E" w:rsidRDefault="00187EE7" w:rsidP="007D3C0E">
      <w:pPr>
        <w:pStyle w:val="western"/>
        <w:spacing w:before="0" w:before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sz w:val="26"/>
          <w:szCs w:val="26"/>
        </w:rPr>
        <w:t>Внеурочная деятельность ориентирована на создание условий для:</w:t>
      </w:r>
      <w:r w:rsidRPr="007D3C0E">
        <w:rPr>
          <w:b/>
          <w:bCs/>
          <w:i/>
          <w:iCs/>
          <w:sz w:val="26"/>
          <w:szCs w:val="26"/>
        </w:rPr>
        <w:t xml:space="preserve"> </w:t>
      </w:r>
      <w:r w:rsidRPr="007D3C0E">
        <w:rPr>
          <w:bCs/>
          <w:iCs/>
          <w:sz w:val="26"/>
          <w:szCs w:val="26"/>
        </w:rPr>
        <w:t>творческой самореализации обучающихся с ЗПР в комфортной р</w:t>
      </w:r>
      <w:r w:rsidRPr="007D3C0E">
        <w:rPr>
          <w:sz w:val="26"/>
          <w:szCs w:val="26"/>
        </w:rPr>
        <w:t xml:space="preserve">азвивающей среде, стимулирующей возникновение личностного интереса к различным аспектам жизнедеятельности; позитивного отношения к окружающей действительности; </w:t>
      </w:r>
      <w:r w:rsidRPr="007D3C0E">
        <w:rPr>
          <w:bCs/>
          <w:iCs/>
          <w:sz w:val="26"/>
          <w:szCs w:val="26"/>
        </w:rPr>
        <w:t xml:space="preserve">социального становления обучающегося </w:t>
      </w:r>
      <w:r w:rsidRPr="007D3C0E">
        <w:rPr>
          <w:sz w:val="26"/>
          <w:szCs w:val="26"/>
        </w:rPr>
        <w:t>в процессе общения и совместной деятельности в детском сообществе, активного взаимодействия со сверстниками и педагогами.</w:t>
      </w:r>
    </w:p>
    <w:p w14:paraId="3E924743" w14:textId="77777777" w:rsidR="006E651B" w:rsidRPr="007D3C0E" w:rsidRDefault="006E651B" w:rsidP="007D3C0E">
      <w:pPr>
        <w:pStyle w:val="western"/>
        <w:spacing w:before="0" w:before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sz w:val="26"/>
          <w:szCs w:val="26"/>
        </w:rPr>
        <w:t xml:space="preserve">Внеурочная деятельность способствует социальной интеграции обучающихся путем организации и проведения мероприятий, в которых предусмотрена совместная деятельность обучающихся разных категорий (с ОВЗ и без таковых), различных организаций. Виды совместной внеурочной деятельности подбираются с учетом возможностей и интересов как обучающихся с задержкой психического развития, так и обычно развивающихся сверстников. </w:t>
      </w:r>
    </w:p>
    <w:p w14:paraId="0CC4ADAF" w14:textId="77777777" w:rsidR="00187EE7" w:rsidRPr="007D3C0E" w:rsidRDefault="00187EE7" w:rsidP="007D3C0E">
      <w:pPr>
        <w:pStyle w:val="western"/>
        <w:spacing w:before="0" w:before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i/>
          <w:sz w:val="26"/>
          <w:szCs w:val="26"/>
        </w:rPr>
        <w:t>Основными целями</w:t>
      </w:r>
      <w:r w:rsidRPr="007D3C0E">
        <w:rPr>
          <w:sz w:val="26"/>
          <w:szCs w:val="26"/>
        </w:rPr>
        <w:t xml:space="preserve">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ценностей, создание условий для всестороннего развития и социализации каждого обучающегося с ЗПР, создание воспитывающей среды, обеспечивающей развитие социальных, интеллектуальных интересов учащихся в свободное время.</w:t>
      </w:r>
    </w:p>
    <w:p w14:paraId="7047CBF7" w14:textId="77777777" w:rsidR="00187EE7" w:rsidRPr="007D3C0E" w:rsidRDefault="00187EE7" w:rsidP="007D3C0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7D3C0E">
        <w:rPr>
          <w:rFonts w:ascii="Times New Roman" w:hAnsi="Times New Roman" w:cs="Times New Roman"/>
          <w:i/>
          <w:color w:val="000000"/>
          <w:sz w:val="26"/>
          <w:szCs w:val="26"/>
        </w:rPr>
        <w:t>Основные задачи:</w:t>
      </w:r>
    </w:p>
    <w:p w14:paraId="0D68C82E" w14:textId="77777777" w:rsidR="00187EE7" w:rsidRPr="007D3C0E" w:rsidRDefault="00187EE7" w:rsidP="007D3C0E">
      <w:pPr>
        <w:pStyle w:val="a5"/>
        <w:tabs>
          <w:tab w:val="num" w:pos="900"/>
        </w:tabs>
        <w:spacing w:before="0" w:after="0" w:line="276" w:lineRule="auto"/>
        <w:ind w:firstLine="709"/>
        <w:jc w:val="both"/>
        <w:rPr>
          <w:sz w:val="26"/>
          <w:szCs w:val="26"/>
        </w:rPr>
      </w:pPr>
      <w:r w:rsidRPr="007D3C0E">
        <w:rPr>
          <w:sz w:val="26"/>
          <w:szCs w:val="26"/>
        </w:rPr>
        <w:t>коррекция всех компонентов психофизического, интеллектуального, личностного развития обучающихся с ЗПР с учетом их  возрастных и индивидуальных особенностей;</w:t>
      </w:r>
    </w:p>
    <w:p w14:paraId="07D45386" w14:textId="77777777" w:rsidR="00187EE7" w:rsidRPr="007D3C0E" w:rsidRDefault="00187EE7" w:rsidP="007D3C0E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развитие активности, самостоятельности и независимости в повседневной жизни;</w:t>
      </w:r>
    </w:p>
    <w:p w14:paraId="7794E1BD" w14:textId="77777777" w:rsidR="00187EE7" w:rsidRPr="007D3C0E" w:rsidRDefault="00187EE7" w:rsidP="007D3C0E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D3C0E">
        <w:rPr>
          <w:rFonts w:ascii="Times New Roman" w:hAnsi="Times New Roman" w:cs="Times New Roman"/>
          <w:bCs/>
          <w:sz w:val="26"/>
          <w:szCs w:val="26"/>
        </w:rPr>
        <w:t>развитие возможных избирательных способностей и интересов обучающегося в разных видах деятельности;</w:t>
      </w:r>
    </w:p>
    <w:p w14:paraId="25A51A5B" w14:textId="77777777" w:rsidR="00187EE7" w:rsidRPr="007D3C0E" w:rsidRDefault="00187EE7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формирование основ нравственного самосознания личности, умения правильно оценивать окружающее и самих себя,</w:t>
      </w:r>
    </w:p>
    <w:p w14:paraId="49F0D0ED" w14:textId="77777777" w:rsidR="00187EE7" w:rsidRPr="007D3C0E" w:rsidRDefault="00187EE7" w:rsidP="007D3C0E">
      <w:pPr>
        <w:tabs>
          <w:tab w:val="num" w:pos="563"/>
        </w:tabs>
        <w:overflowPunct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формирование эстетических потребностей, ценностей и чувств; </w:t>
      </w:r>
    </w:p>
    <w:p w14:paraId="368BF2F5" w14:textId="77777777" w:rsidR="00187EE7" w:rsidRPr="007D3C0E" w:rsidRDefault="00187EE7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14:paraId="31F47932" w14:textId="77777777" w:rsidR="00187EE7" w:rsidRPr="007D3C0E" w:rsidRDefault="00187EE7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расширение представлений обучающегося о мире и о себе, его социального опыта;</w:t>
      </w:r>
    </w:p>
    <w:p w14:paraId="0ADA44FD" w14:textId="77777777" w:rsidR="00187EE7" w:rsidRPr="007D3C0E" w:rsidRDefault="00187EE7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формирование положительного отношения к базовым общественным ценностям;</w:t>
      </w:r>
    </w:p>
    <w:p w14:paraId="72955EDF" w14:textId="77777777" w:rsidR="00187EE7" w:rsidRPr="007D3C0E" w:rsidRDefault="00187EE7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формирование умений, навыков социального общения людей;</w:t>
      </w:r>
      <w:r w:rsidRPr="007D3C0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7657D5B" w14:textId="77777777" w:rsidR="00187EE7" w:rsidRPr="007D3C0E" w:rsidRDefault="00187EE7" w:rsidP="007D3C0E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D3C0E">
        <w:rPr>
          <w:rFonts w:ascii="Times New Roman" w:hAnsi="Times New Roman" w:cs="Times New Roman"/>
          <w:bCs/>
          <w:sz w:val="26"/>
          <w:szCs w:val="26"/>
        </w:rPr>
        <w:t>расширение круга общения, выход обучающегося за пределы семьи и образовательной организации;</w:t>
      </w:r>
    </w:p>
    <w:p w14:paraId="3B86FF13" w14:textId="77777777" w:rsidR="00187EE7" w:rsidRPr="007D3C0E" w:rsidRDefault="00187EE7" w:rsidP="007D3C0E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lastRenderedPageBreak/>
        <w:t xml:space="preserve">развитие навыков осуществления сотрудничества с педагогами, сверстниками, родителями, старшими детьми в решении общих проблем; </w:t>
      </w:r>
    </w:p>
    <w:p w14:paraId="44F44EC6" w14:textId="77777777" w:rsidR="00187EE7" w:rsidRPr="007D3C0E" w:rsidRDefault="00187EE7" w:rsidP="007D3C0E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укрепление доверия к другим людям; </w:t>
      </w:r>
    </w:p>
    <w:p w14:paraId="6B7ED7B8" w14:textId="77777777" w:rsidR="00187EE7" w:rsidRPr="007D3C0E" w:rsidRDefault="00187EE7" w:rsidP="007D3C0E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развитие доброжелательности и эмоциональной отзывчивости, понимания других людей и сопереживания им.</w:t>
      </w:r>
    </w:p>
    <w:p w14:paraId="7C26AD38" w14:textId="77777777" w:rsidR="00187EE7" w:rsidRPr="007D3C0E" w:rsidRDefault="00187EE7" w:rsidP="007D3C0E">
      <w:pPr>
        <w:pStyle w:val="western"/>
        <w:spacing w:before="0" w:before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sz w:val="26"/>
          <w:szCs w:val="26"/>
        </w:rPr>
        <w:t>Внеурочная деятельность организуется по направлениям развития личности: спортивно-оздоровительное, нравственное, социальное, обще</w:t>
      </w:r>
      <w:r w:rsidRPr="007D3C0E">
        <w:rPr>
          <w:sz w:val="26"/>
          <w:szCs w:val="26"/>
        </w:rPr>
        <w:softHyphen/>
        <w:t>культурное в таких формах как индивидуальные и групповые занятия, экскурсии, кружки, секции, соревнования, общественно полезные практики и т.д.</w:t>
      </w:r>
    </w:p>
    <w:p w14:paraId="72D03573" w14:textId="77777777" w:rsidR="00F60FDE" w:rsidRPr="007D3C0E" w:rsidRDefault="00F60FDE" w:rsidP="007D3C0E">
      <w:pPr>
        <w:pStyle w:val="western"/>
        <w:tabs>
          <w:tab w:val="left" w:pos="709"/>
        </w:tabs>
        <w:spacing w:before="0" w:beforeAutospacing="0" w:line="276" w:lineRule="auto"/>
        <w:ind w:firstLine="709"/>
        <w:jc w:val="both"/>
        <w:rPr>
          <w:bCs/>
          <w:iCs/>
          <w:sz w:val="26"/>
          <w:szCs w:val="26"/>
        </w:rPr>
      </w:pPr>
      <w:r w:rsidRPr="007D3C0E">
        <w:rPr>
          <w:sz w:val="26"/>
          <w:szCs w:val="26"/>
        </w:rPr>
        <w:t>Образовательная организация вправе самостоятельно выбирать приоритетные направления внеурочной деятельности, определять формы её организации с учетом реальных условий, особых образовательных потребностей обучающихся (в том числе индивидуальных), пожеланий родителей (законных представителей).</w:t>
      </w:r>
    </w:p>
    <w:p w14:paraId="389F8393" w14:textId="77777777" w:rsidR="006E651B" w:rsidRPr="007D3C0E" w:rsidRDefault="006E651B" w:rsidP="007D3C0E">
      <w:pPr>
        <w:pStyle w:val="Standard"/>
        <w:tabs>
          <w:tab w:val="left" w:pos="4500"/>
          <w:tab w:val="left" w:pos="9180"/>
          <w:tab w:val="left" w:pos="936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ФГОС НОО обучающихся с ОВЗ время, отводимое на внеурочную деятельность (с учетом часов на коррекционно-развивающую область), составляет в течение 5 учебных лет не менее 1680 часов. </w:t>
      </w:r>
    </w:p>
    <w:p w14:paraId="5A876F8C" w14:textId="77777777" w:rsidR="006E651B" w:rsidRPr="007D3C0E" w:rsidRDefault="006E651B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"/>
          <w:sz w:val="26"/>
          <w:szCs w:val="26"/>
        </w:rPr>
        <w:t>Внеурочная деятельность  организуется в образовательной организации во внеурочное время для удовлетворения потребностей обучающихся в содержательном досуге, их участия в самоуправлении и общественно полезной деятельности.</w:t>
      </w:r>
    </w:p>
    <w:p w14:paraId="18CF4333" w14:textId="77777777" w:rsidR="00187EE7" w:rsidRPr="007D3C0E" w:rsidRDefault="00187EE7" w:rsidP="007D3C0E">
      <w:pPr>
        <w:pStyle w:val="western"/>
        <w:spacing w:before="0" w:before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sz w:val="26"/>
          <w:szCs w:val="26"/>
        </w:rPr>
        <w:t xml:space="preserve">При организации внеурочной деятельности обучающихся используются возможности сетевого взаимодействия (например, с участием организаций дополнительного образования детей, организаций культуры и спорта). В период каникул для продолжения внеурочной деятельности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организаций и организаций дополнительного образования обучающихся. </w:t>
      </w:r>
    </w:p>
    <w:p w14:paraId="6251C03C" w14:textId="4DA7727B" w:rsidR="00187EE7" w:rsidRPr="007D3C0E" w:rsidRDefault="006705D1" w:rsidP="007D3C0E">
      <w:pPr>
        <w:pStyle w:val="western"/>
        <w:spacing w:before="0" w:beforeAutospacing="0" w:line="276" w:lineRule="auto"/>
        <w:ind w:firstLine="709"/>
        <w:jc w:val="both"/>
        <w:rPr>
          <w:sz w:val="26"/>
          <w:szCs w:val="26"/>
        </w:rPr>
      </w:pPr>
      <w:r w:rsidRPr="007D3C0E">
        <w:rPr>
          <w:sz w:val="26"/>
          <w:szCs w:val="26"/>
        </w:rPr>
        <w:t>Школа №</w:t>
      </w:r>
      <w:r w:rsidR="002511E6">
        <w:rPr>
          <w:sz w:val="26"/>
          <w:szCs w:val="26"/>
        </w:rPr>
        <w:t xml:space="preserve"> </w:t>
      </w:r>
      <w:r w:rsidRPr="007D3C0E">
        <w:rPr>
          <w:sz w:val="26"/>
          <w:szCs w:val="26"/>
        </w:rPr>
        <w:t>54</w:t>
      </w:r>
      <w:r w:rsidR="00187EE7" w:rsidRPr="007D3C0E">
        <w:rPr>
          <w:sz w:val="26"/>
          <w:szCs w:val="26"/>
        </w:rPr>
        <w:t xml:space="preserve"> самостоятельно разрабатывает и утверждает программу внеурочной деятельности </w:t>
      </w:r>
      <w:r w:rsidRPr="007D3C0E">
        <w:rPr>
          <w:sz w:val="26"/>
          <w:szCs w:val="26"/>
        </w:rPr>
        <w:t>с учётом</w:t>
      </w:r>
      <w:r w:rsidR="00187EE7" w:rsidRPr="007D3C0E">
        <w:rPr>
          <w:sz w:val="26"/>
          <w:szCs w:val="26"/>
        </w:rPr>
        <w:t xml:space="preserve"> этнических, социально-экономических и иных особенностей региона, запросов семей и других субъектов образовательного процесса</w:t>
      </w:r>
      <w:r w:rsidR="00187EE7" w:rsidRPr="007D3C0E">
        <w:rPr>
          <w:spacing w:val="-4"/>
          <w:sz w:val="26"/>
          <w:szCs w:val="26"/>
        </w:rPr>
        <w:t xml:space="preserve"> </w:t>
      </w:r>
      <w:r w:rsidR="00681551" w:rsidRPr="007D3C0E">
        <w:rPr>
          <w:spacing w:val="-4"/>
          <w:sz w:val="26"/>
          <w:szCs w:val="26"/>
        </w:rPr>
        <w:t xml:space="preserve">на </w:t>
      </w:r>
      <w:r w:rsidR="00187EE7" w:rsidRPr="007D3C0E">
        <w:rPr>
          <w:spacing w:val="-4"/>
          <w:sz w:val="26"/>
          <w:szCs w:val="26"/>
        </w:rPr>
        <w:t>основе системно-деятельностного и культурно-исторического подходов</w:t>
      </w:r>
      <w:r w:rsidR="00187EE7" w:rsidRPr="007D3C0E">
        <w:rPr>
          <w:sz w:val="26"/>
          <w:szCs w:val="26"/>
        </w:rPr>
        <w:t>.</w:t>
      </w:r>
    </w:p>
    <w:p w14:paraId="7548AD4A" w14:textId="77777777" w:rsidR="006642AC" w:rsidRPr="007D3C0E" w:rsidRDefault="003878AA" w:rsidP="007D3C0E">
      <w:pPr>
        <w:pStyle w:val="14TexstOSNOVA1012"/>
        <w:tabs>
          <w:tab w:val="left" w:pos="-180"/>
        </w:tabs>
        <w:spacing w:before="240" w:after="120" w:line="276" w:lineRule="auto"/>
        <w:ind w:firstLine="0"/>
        <w:jc w:val="center"/>
        <w:outlineLvl w:val="1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8" w:name="_Toc415833135"/>
      <w:r>
        <w:rPr>
          <w:rFonts w:ascii="Times New Roman" w:hAnsi="Times New Roman" w:cs="Times New Roman"/>
          <w:b/>
          <w:color w:val="auto"/>
          <w:sz w:val="26"/>
          <w:szCs w:val="26"/>
        </w:rPr>
        <w:t>2</w:t>
      </w:r>
      <w:r w:rsidR="00AA129E" w:rsidRPr="007D3C0E">
        <w:rPr>
          <w:rFonts w:ascii="Times New Roman" w:hAnsi="Times New Roman" w:cs="Times New Roman"/>
          <w:b/>
          <w:color w:val="auto"/>
          <w:sz w:val="26"/>
          <w:szCs w:val="26"/>
        </w:rPr>
        <w:t>.3. Организационный раздел</w:t>
      </w:r>
      <w:bookmarkEnd w:id="18"/>
    </w:p>
    <w:p w14:paraId="002CD484" w14:textId="77777777" w:rsidR="004431DF" w:rsidRPr="007D3C0E" w:rsidRDefault="003878AA" w:rsidP="007D3C0E">
      <w:pPr>
        <w:autoSpaceDE w:val="0"/>
        <w:autoSpaceDN w:val="0"/>
        <w:adjustRightInd w:val="0"/>
        <w:spacing w:before="120" w:after="120"/>
        <w:jc w:val="center"/>
        <w:outlineLvl w:val="2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9" w:name="_Toc415833136"/>
      <w:r>
        <w:rPr>
          <w:rFonts w:ascii="Times New Roman" w:hAnsi="Times New Roman" w:cs="Times New Roman"/>
          <w:b/>
          <w:color w:val="auto"/>
          <w:sz w:val="26"/>
          <w:szCs w:val="26"/>
        </w:rPr>
        <w:t>2</w:t>
      </w:r>
      <w:r w:rsidR="00AA129E" w:rsidRPr="007D3C0E">
        <w:rPr>
          <w:rFonts w:ascii="Times New Roman" w:hAnsi="Times New Roman" w:cs="Times New Roman"/>
          <w:b/>
          <w:color w:val="auto"/>
          <w:sz w:val="26"/>
          <w:szCs w:val="26"/>
        </w:rPr>
        <w:t>.3.1. Учебный план</w:t>
      </w:r>
      <w:bookmarkEnd w:id="19"/>
    </w:p>
    <w:p w14:paraId="52E17D54" w14:textId="2BDFA975" w:rsidR="001D5F15" w:rsidRPr="007D3C0E" w:rsidRDefault="001D5F15" w:rsidP="007D3C0E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bCs/>
          <w:kern w:val="2"/>
          <w:sz w:val="26"/>
          <w:szCs w:val="26"/>
        </w:rPr>
        <w:t>Муниципальное бюджетного общеобразовательное учреждение города Ростова-на-Дону «Школа  №</w:t>
      </w:r>
      <w:r w:rsidR="002511E6">
        <w:rPr>
          <w:rFonts w:ascii="Times New Roman" w:hAnsi="Times New Roman" w:cs="Times New Roman"/>
          <w:bCs/>
          <w:kern w:val="2"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bCs/>
          <w:kern w:val="2"/>
          <w:sz w:val="26"/>
          <w:szCs w:val="26"/>
        </w:rPr>
        <w:t>54» является юридическим лицом и действует в соответствии с Уставом.</w:t>
      </w:r>
    </w:p>
    <w:p w14:paraId="2F91F442" w14:textId="77777777" w:rsidR="001D5F15" w:rsidRPr="007D3C0E" w:rsidRDefault="001D5F15" w:rsidP="007D3C0E">
      <w:pPr>
        <w:tabs>
          <w:tab w:val="left" w:pos="0"/>
          <w:tab w:val="right" w:leader="dot" w:pos="9639"/>
        </w:tabs>
        <w:spacing w:after="0"/>
        <w:ind w:right="-57" w:firstLine="709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bCs/>
          <w:kern w:val="2"/>
          <w:sz w:val="26"/>
          <w:szCs w:val="26"/>
        </w:rPr>
        <w:tab/>
        <w:t>Образовательную деятельность школа осуществляет на основании лицензии на право  ведения образовательной деятельности, в соответствии с которой реализует программы начального общего, основного общего и среднего общего образования.</w:t>
      </w:r>
    </w:p>
    <w:p w14:paraId="0D5449B1" w14:textId="77777777" w:rsidR="001D5F15" w:rsidRPr="007D3C0E" w:rsidRDefault="001D5F15" w:rsidP="007D3C0E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bCs/>
          <w:kern w:val="2"/>
          <w:sz w:val="26"/>
          <w:szCs w:val="26"/>
        </w:rPr>
        <w:t xml:space="preserve">Учебный план,  реализующей АООП НОО обучающихся с ЗПР (вариант 7.2), муниципального бюджетного общеобразовательного учреждения  «Школа №54» разработан на основе Устава, федерального государственного образовательного </w:t>
      </w:r>
      <w:r w:rsidRPr="007D3C0E">
        <w:rPr>
          <w:rFonts w:ascii="Times New Roman" w:hAnsi="Times New Roman" w:cs="Times New Roman"/>
          <w:bCs/>
          <w:kern w:val="2"/>
          <w:sz w:val="26"/>
          <w:szCs w:val="26"/>
        </w:rPr>
        <w:lastRenderedPageBreak/>
        <w:t>стандарта начального общего  образования (ФГОС НОО), примерной основной образовательной программы НОО</w:t>
      </w:r>
      <w:r w:rsidRPr="007D3C0E">
        <w:rPr>
          <w:rFonts w:ascii="Times New Roman" w:hAnsi="Times New Roman" w:cs="Times New Roman"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bCs/>
          <w:kern w:val="2"/>
          <w:sz w:val="26"/>
          <w:szCs w:val="26"/>
        </w:rPr>
        <w:t>обучающихся с задержкой психического развития,  других федеральных и региональных нормативных правовых документов.</w:t>
      </w:r>
    </w:p>
    <w:p w14:paraId="759BCA3D" w14:textId="77777777" w:rsidR="001D5F15" w:rsidRPr="007D3C0E" w:rsidRDefault="001D5F15" w:rsidP="007D3C0E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bCs/>
          <w:kern w:val="2"/>
          <w:sz w:val="26"/>
          <w:szCs w:val="26"/>
        </w:rPr>
        <w:t xml:space="preserve">Учебный план определяет общий объём нагрузки, максимальный объём учебной  нагрузки обучающихся, перечень обязательных учебных предметов, курсов, время, отводимое на их освоение и организацию по классам/годам обучения;  определяет часть, формируемую участниками образовательных отношений  (компонент образовательного учреждения). </w:t>
      </w:r>
    </w:p>
    <w:p w14:paraId="74AA762D" w14:textId="77777777" w:rsidR="001D5F15" w:rsidRPr="007D3C0E" w:rsidRDefault="001D5F15" w:rsidP="007D3C0E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bCs/>
          <w:kern w:val="2"/>
          <w:sz w:val="26"/>
          <w:szCs w:val="26"/>
        </w:rPr>
        <w:t xml:space="preserve">Формами организации образовательного процесса являются  урок и внеурочная деятельность, которая реализуется через внеклассную и внеурочную работу, а так же через учреждения дополнительного образования, организации культуры и спорта. </w:t>
      </w:r>
    </w:p>
    <w:p w14:paraId="4A848B77" w14:textId="77777777" w:rsidR="001D5F15" w:rsidRPr="007D3C0E" w:rsidRDefault="001D5F15" w:rsidP="007D3C0E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bCs/>
          <w:kern w:val="2"/>
          <w:sz w:val="26"/>
          <w:szCs w:val="26"/>
        </w:rPr>
        <w:t>В обязательной части учебного плана полностью реализуется федеральный компонент государственного  образовательного стандарта, который обеспечивает единство образовательного пространства Российской Федерации и гарантирует овладение выпускниками НОО необходимым минимумом знаний, умений и навыков, обеспечивающими возможность продолжения образования.</w:t>
      </w:r>
    </w:p>
    <w:p w14:paraId="59E73C74" w14:textId="77777777" w:rsidR="001D5F15" w:rsidRPr="007D3C0E" w:rsidRDefault="001D5F15" w:rsidP="007D3C0E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bCs/>
          <w:kern w:val="2"/>
          <w:sz w:val="26"/>
          <w:szCs w:val="26"/>
        </w:rPr>
        <w:t xml:space="preserve">Обязательная часть определяет минимальное количество часов на освоение основных образовательных программ начального общего образования. </w:t>
      </w:r>
    </w:p>
    <w:p w14:paraId="17072162" w14:textId="77777777" w:rsidR="001D5F15" w:rsidRPr="007D3C0E" w:rsidRDefault="001D5F15" w:rsidP="007D3C0E">
      <w:pPr>
        <w:tabs>
          <w:tab w:val="left" w:pos="0"/>
          <w:tab w:val="right" w:leader="dot" w:pos="9639"/>
        </w:tabs>
        <w:spacing w:after="0"/>
        <w:ind w:right="-57" w:firstLine="709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bCs/>
          <w:kern w:val="2"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bCs/>
          <w:kern w:val="2"/>
          <w:sz w:val="26"/>
          <w:szCs w:val="26"/>
        </w:rPr>
        <w:tab/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обучающихся, их родителей (законных представителей), педагогического коллектива образовательной организации. В начальной школе эти часы используются на увеличение учебных часов, отводимых на изучение отдельных учебных предметов обязательной части. </w:t>
      </w:r>
    </w:p>
    <w:p w14:paraId="07986E05" w14:textId="77777777" w:rsidR="001D5F15" w:rsidRPr="007D3C0E" w:rsidRDefault="001D5F15" w:rsidP="007D3C0E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bCs/>
          <w:kern w:val="2"/>
          <w:sz w:val="26"/>
          <w:szCs w:val="26"/>
        </w:rPr>
        <w:t>В часть, формируемую участниками образовательных отношений, входит и внеурочная деятельность. В соответствии с требованиями ФГОС НОО внеурочная деятельность организуется по направлениям развития личности (духовно-нравственное, социальное, общеинтеллектуальное, общекультурное, спортивно-оздоровительное). Время, отведённое на внеурочную деятельность, не учитывается при определении максимально допустимой недельной нагрузки обучающихся.</w:t>
      </w:r>
    </w:p>
    <w:p w14:paraId="7DC158E1" w14:textId="77777777" w:rsidR="007A2E9B" w:rsidRPr="007D3C0E" w:rsidRDefault="007A2E9B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</w:t>
      </w:r>
      <w:r w:rsidRPr="007D3C0E">
        <w:rPr>
          <w:rFonts w:ascii="Times New Roman" w:hAnsi="Times New Roman" w:cs="Times New Roman"/>
          <w:color w:val="auto"/>
          <w:spacing w:val="2"/>
          <w:sz w:val="26"/>
          <w:szCs w:val="26"/>
        </w:rPr>
        <w:t>обучающихся в соответствии с сани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тарно­гигиеническими требованиями</w:t>
      </w:r>
      <w:r w:rsidRPr="007D3C0E">
        <w:rPr>
          <w:rFonts w:ascii="Times New Roman" w:hAnsi="Times New Roman" w:cs="Times New Roman"/>
          <w:sz w:val="26"/>
          <w:szCs w:val="26"/>
        </w:rPr>
        <w:t>.</w:t>
      </w:r>
    </w:p>
    <w:p w14:paraId="7D7BB03D" w14:textId="77777777" w:rsidR="007A2E9B" w:rsidRPr="007D3C0E" w:rsidRDefault="00261BEB" w:rsidP="007D3C0E">
      <w:pPr>
        <w:tabs>
          <w:tab w:val="left" w:pos="12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Обязательным компонентом учебного плана является</w:t>
      </w:r>
      <w:r w:rsidR="007A2E9B" w:rsidRPr="007D3C0E">
        <w:rPr>
          <w:rFonts w:ascii="Times New Roman" w:hAnsi="Times New Roman" w:cs="Times New Roman"/>
          <w:sz w:val="26"/>
          <w:szCs w:val="26"/>
        </w:rPr>
        <w:t xml:space="preserve"> </w:t>
      </w:r>
      <w:r w:rsidR="007A2E9B" w:rsidRPr="007D3C0E">
        <w:rPr>
          <w:rFonts w:ascii="Times New Roman" w:hAnsi="Times New Roman" w:cs="Times New Roman"/>
          <w:b/>
          <w:i/>
          <w:sz w:val="26"/>
          <w:szCs w:val="26"/>
        </w:rPr>
        <w:t>внеурочная деятельность</w:t>
      </w:r>
      <w:r w:rsidR="007A2E9B" w:rsidRPr="007D3C0E">
        <w:rPr>
          <w:rFonts w:ascii="Times New Roman" w:hAnsi="Times New Roman" w:cs="Times New Roman"/>
          <w:sz w:val="26"/>
          <w:szCs w:val="26"/>
        </w:rPr>
        <w:t xml:space="preserve">. В соответствии с требованиями ФГОС НОО обучающихся с </w:t>
      </w:r>
      <w:r w:rsidRPr="007D3C0E">
        <w:rPr>
          <w:rFonts w:ascii="Times New Roman" w:hAnsi="Times New Roman" w:cs="Times New Roman"/>
          <w:sz w:val="26"/>
          <w:szCs w:val="26"/>
        </w:rPr>
        <w:t>ОВЗ</w:t>
      </w:r>
      <w:r w:rsidR="007A2E9B" w:rsidRPr="007D3C0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A2E9B" w:rsidRPr="007D3C0E">
        <w:rPr>
          <w:rFonts w:ascii="Times New Roman" w:hAnsi="Times New Roman" w:cs="Times New Roman"/>
          <w:bCs/>
          <w:sz w:val="26"/>
          <w:szCs w:val="26"/>
        </w:rPr>
        <w:t>внеурочная деятельность</w:t>
      </w:r>
      <w:r w:rsidR="007A2E9B" w:rsidRPr="007D3C0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A2E9B" w:rsidRPr="007D3C0E">
        <w:rPr>
          <w:rFonts w:ascii="Times New Roman" w:hAnsi="Times New Roman" w:cs="Times New Roman"/>
          <w:sz w:val="26"/>
          <w:szCs w:val="26"/>
        </w:rPr>
        <w:t>организ</w:t>
      </w:r>
      <w:r w:rsidR="007A2E9B" w:rsidRPr="007D3C0E">
        <w:rPr>
          <w:rFonts w:ascii="Times New Roman" w:hAnsi="Times New Roman" w:cs="Times New Roman"/>
          <w:spacing w:val="2"/>
          <w:sz w:val="26"/>
          <w:szCs w:val="26"/>
        </w:rPr>
        <w:t>уется по направлениям развития личности (духовно­нравственное, социальное, общеинтеллектуальное, общекультур</w:t>
      </w:r>
      <w:r w:rsidR="007A2E9B" w:rsidRPr="007D3C0E">
        <w:rPr>
          <w:rFonts w:ascii="Times New Roman" w:hAnsi="Times New Roman" w:cs="Times New Roman"/>
          <w:sz w:val="26"/>
          <w:szCs w:val="26"/>
        </w:rPr>
        <w:t xml:space="preserve">ное, спортивно­оздоровительное). </w:t>
      </w:r>
      <w:r w:rsidR="007A2E9B" w:rsidRPr="007D3C0E">
        <w:rPr>
          <w:rFonts w:ascii="Times New Roman" w:hAnsi="Times New Roman" w:cs="Times New Roman"/>
          <w:color w:val="auto"/>
          <w:spacing w:val="2"/>
          <w:sz w:val="26"/>
          <w:szCs w:val="26"/>
        </w:rPr>
        <w:t>Организация занятий по направлениям внеурочной деятельности является неотъемлемой частью образовательного процесса в образовательной организации.</w:t>
      </w:r>
    </w:p>
    <w:p w14:paraId="0D2501C9" w14:textId="77777777" w:rsidR="007A2E9B" w:rsidRPr="007D3C0E" w:rsidRDefault="007A2E9B" w:rsidP="007D3C0E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6"/>
          <w:szCs w:val="26"/>
        </w:rPr>
      </w:pPr>
      <w:r w:rsidRPr="007D3C0E">
        <w:rPr>
          <w:rFonts w:ascii="Times New Roman" w:hAnsi="Times New Roman"/>
          <w:color w:val="auto"/>
          <w:sz w:val="26"/>
          <w:szCs w:val="26"/>
        </w:rPr>
        <w:t xml:space="preserve">Выбор направлений внеурочной деятельности определяется </w:t>
      </w:r>
      <w:r w:rsidR="001817D3" w:rsidRPr="007D3C0E">
        <w:rPr>
          <w:rFonts w:ascii="Times New Roman" w:hAnsi="Times New Roman"/>
          <w:color w:val="auto"/>
          <w:sz w:val="26"/>
          <w:szCs w:val="26"/>
        </w:rPr>
        <w:t>школой</w:t>
      </w:r>
      <w:r w:rsidRPr="007D3C0E">
        <w:rPr>
          <w:rFonts w:ascii="Times New Roman" w:hAnsi="Times New Roman"/>
          <w:color w:val="auto"/>
          <w:sz w:val="26"/>
          <w:szCs w:val="26"/>
        </w:rPr>
        <w:t>.</w:t>
      </w:r>
    </w:p>
    <w:p w14:paraId="5FC2259A" w14:textId="77777777" w:rsidR="001817D3" w:rsidRPr="007D3C0E" w:rsidRDefault="007A2E9B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b/>
          <w:i/>
          <w:sz w:val="26"/>
          <w:szCs w:val="26"/>
        </w:rPr>
        <w:lastRenderedPageBreak/>
        <w:t>Коррекционно-развивающая область</w:t>
      </w:r>
      <w:r w:rsidRPr="007D3C0E">
        <w:rPr>
          <w:rFonts w:ascii="Times New Roman" w:hAnsi="Times New Roman"/>
          <w:sz w:val="26"/>
          <w:szCs w:val="26"/>
        </w:rPr>
        <w:t xml:space="preserve">, согласно требованиям Стандарта, является </w:t>
      </w:r>
      <w:r w:rsidRPr="007D3C0E">
        <w:rPr>
          <w:rFonts w:ascii="Times New Roman" w:hAnsi="Times New Roman"/>
          <w:b/>
          <w:sz w:val="26"/>
          <w:szCs w:val="26"/>
        </w:rPr>
        <w:t>обязательной частью внеурочной деятельности</w:t>
      </w:r>
      <w:r w:rsidR="006E7B8D" w:rsidRPr="007D3C0E">
        <w:rPr>
          <w:rFonts w:ascii="Times New Roman" w:hAnsi="Times New Roman"/>
          <w:sz w:val="26"/>
          <w:szCs w:val="26"/>
        </w:rPr>
        <w:t xml:space="preserve"> и представлена</w:t>
      </w:r>
      <w:r w:rsidRPr="007D3C0E">
        <w:rPr>
          <w:rFonts w:ascii="Times New Roman" w:hAnsi="Times New Roman"/>
          <w:sz w:val="26"/>
          <w:szCs w:val="26"/>
        </w:rPr>
        <w:t xml:space="preserve"> </w:t>
      </w:r>
      <w:r w:rsidRPr="007D3C0E">
        <w:rPr>
          <w:rFonts w:ascii="Times New Roman" w:hAnsi="Times New Roman"/>
          <w:spacing w:val="1"/>
          <w:sz w:val="26"/>
          <w:szCs w:val="26"/>
        </w:rPr>
        <w:t xml:space="preserve">индивидуальными </w:t>
      </w:r>
      <w:r w:rsidRPr="007D3C0E">
        <w:rPr>
          <w:rFonts w:ascii="Times New Roman" w:hAnsi="Times New Roman"/>
          <w:sz w:val="26"/>
          <w:szCs w:val="26"/>
        </w:rPr>
        <w:t xml:space="preserve">коррекционно-развивающими занятиями </w:t>
      </w:r>
      <w:r w:rsidR="006E7B8D" w:rsidRPr="007D3C0E">
        <w:rPr>
          <w:rFonts w:ascii="Times New Roman" w:hAnsi="Times New Roman"/>
          <w:sz w:val="26"/>
          <w:szCs w:val="26"/>
        </w:rPr>
        <w:t xml:space="preserve">с педагогом-психологом и другими специалистами по рекомендации ПМПК. </w:t>
      </w:r>
    </w:p>
    <w:p w14:paraId="36297DE1" w14:textId="77777777" w:rsidR="006E7B8D" w:rsidRPr="007D3C0E" w:rsidRDefault="007A2E9B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color w:val="auto"/>
          <w:sz w:val="26"/>
          <w:szCs w:val="26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АООП НОО.</w:t>
      </w:r>
      <w:r w:rsidRPr="007D3C0E">
        <w:rPr>
          <w:rFonts w:ascii="Times New Roman" w:hAnsi="Times New Roman"/>
          <w:sz w:val="26"/>
          <w:szCs w:val="26"/>
        </w:rPr>
        <w:t xml:space="preserve"> </w:t>
      </w:r>
    </w:p>
    <w:p w14:paraId="70CF0105" w14:textId="77777777" w:rsidR="007A2E9B" w:rsidRPr="007D3C0E" w:rsidRDefault="007A2E9B" w:rsidP="007D3C0E">
      <w:pPr>
        <w:pStyle w:val="af"/>
        <w:spacing w:line="276" w:lineRule="auto"/>
        <w:ind w:firstLine="709"/>
        <w:rPr>
          <w:rFonts w:ascii="Times New Roman" w:hAnsi="Times New Roman"/>
          <w:color w:val="auto"/>
          <w:spacing w:val="2"/>
          <w:sz w:val="26"/>
          <w:szCs w:val="26"/>
        </w:rPr>
      </w:pPr>
      <w:r w:rsidRPr="007D3C0E">
        <w:rPr>
          <w:rFonts w:ascii="Times New Roman" w:hAnsi="Times New Roman"/>
          <w:color w:val="auto"/>
          <w:sz w:val="26"/>
          <w:szCs w:val="26"/>
        </w:rPr>
        <w:t>Сроки освоения АООП НОО (вариант 7.2) обучающимися с ЗПР составляют 5 лет, с обязательным введение 1 дополнительного класса.</w:t>
      </w:r>
    </w:p>
    <w:p w14:paraId="50670651" w14:textId="77777777" w:rsidR="007A2E9B" w:rsidRPr="007D3C0E" w:rsidRDefault="007A2E9B" w:rsidP="007D3C0E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14:paraId="1B6A21AD" w14:textId="77777777" w:rsidR="007A2E9B" w:rsidRPr="007D3C0E" w:rsidRDefault="007A2E9B" w:rsidP="007D3C0E">
      <w:pPr>
        <w:pStyle w:val="af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>Продолжительность учебного года на первой ступени общего образования составляет 34 недели, в 1 и 1</w:t>
      </w:r>
      <w:r w:rsidR="00261BEB" w:rsidRPr="007D3C0E">
        <w:rPr>
          <w:rFonts w:ascii="Times New Roman" w:hAnsi="Times New Roman"/>
          <w:sz w:val="26"/>
          <w:szCs w:val="26"/>
        </w:rPr>
        <w:t xml:space="preserve"> дополнительном</w:t>
      </w:r>
      <w:r w:rsidRPr="007D3C0E">
        <w:rPr>
          <w:rFonts w:ascii="Times New Roman" w:hAnsi="Times New Roman"/>
          <w:sz w:val="26"/>
          <w:szCs w:val="26"/>
        </w:rPr>
        <w:t xml:space="preserve"> классах  — 33 недели. Продолжительность каникул в течение учебного года составляет не менее 30 календарных дней, летом — не менее </w:t>
      </w:r>
      <w:r w:rsidRPr="007D3C0E">
        <w:rPr>
          <w:rFonts w:ascii="Times New Roman" w:hAnsi="Times New Roman"/>
          <w:spacing w:val="2"/>
          <w:sz w:val="26"/>
          <w:szCs w:val="26"/>
        </w:rPr>
        <w:t>8 недель. Для обучающихся в 1 и 1</w:t>
      </w:r>
      <w:r w:rsidR="00261BEB" w:rsidRPr="007D3C0E">
        <w:rPr>
          <w:rFonts w:ascii="Times New Roman" w:hAnsi="Times New Roman"/>
          <w:spacing w:val="2"/>
          <w:sz w:val="26"/>
          <w:szCs w:val="26"/>
        </w:rPr>
        <w:t xml:space="preserve"> дополнительном</w:t>
      </w:r>
      <w:r w:rsidRPr="007D3C0E">
        <w:rPr>
          <w:rFonts w:ascii="Times New Roman" w:hAnsi="Times New Roman"/>
          <w:spacing w:val="2"/>
          <w:sz w:val="26"/>
          <w:szCs w:val="26"/>
          <w:vertAlign w:val="superscript"/>
        </w:rPr>
        <w:t>1</w:t>
      </w:r>
      <w:r w:rsidRPr="007D3C0E">
        <w:rPr>
          <w:rFonts w:ascii="Times New Roman" w:hAnsi="Times New Roman"/>
          <w:spacing w:val="2"/>
          <w:sz w:val="26"/>
          <w:szCs w:val="26"/>
        </w:rPr>
        <w:t xml:space="preserve"> классов устанавливаются в </w:t>
      </w:r>
      <w:r w:rsidRPr="007D3C0E">
        <w:rPr>
          <w:rFonts w:ascii="Times New Roman" w:hAnsi="Times New Roman"/>
          <w:sz w:val="26"/>
          <w:szCs w:val="26"/>
        </w:rPr>
        <w:t xml:space="preserve">течение года дополнительные недельные каникулы. </w:t>
      </w:r>
    </w:p>
    <w:p w14:paraId="519AB1EE" w14:textId="77777777" w:rsidR="007A2E9B" w:rsidRPr="007D3C0E" w:rsidRDefault="007A2E9B" w:rsidP="007D3C0E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6"/>
          <w:szCs w:val="26"/>
        </w:rPr>
      </w:pPr>
      <w:r w:rsidRPr="007D3C0E">
        <w:rPr>
          <w:rFonts w:ascii="Times New Roman" w:hAnsi="Times New Roman"/>
          <w:sz w:val="26"/>
          <w:szCs w:val="26"/>
        </w:rPr>
        <w:t xml:space="preserve">Продолжительность учебных занятий составляет 40 минут. </w:t>
      </w:r>
      <w:r w:rsidRPr="007D3C0E">
        <w:rPr>
          <w:rFonts w:ascii="Times New Roman" w:hAnsi="Times New Roman"/>
          <w:color w:val="auto"/>
          <w:sz w:val="26"/>
          <w:szCs w:val="26"/>
        </w:rPr>
        <w:t>При определении продолжительности занятий в 1 и 1</w:t>
      </w:r>
      <w:r w:rsidR="00261BEB" w:rsidRPr="007D3C0E">
        <w:rPr>
          <w:rFonts w:ascii="Times New Roman" w:hAnsi="Times New Roman"/>
          <w:color w:val="auto"/>
          <w:sz w:val="26"/>
          <w:szCs w:val="26"/>
        </w:rPr>
        <w:t xml:space="preserve"> дополнительном</w:t>
      </w:r>
      <w:r w:rsidRPr="007D3C0E">
        <w:rPr>
          <w:rFonts w:ascii="Times New Roman" w:hAnsi="Times New Roman"/>
          <w:color w:val="auto"/>
          <w:sz w:val="26"/>
          <w:szCs w:val="26"/>
        </w:rPr>
        <w:t xml:space="preserve">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каждый);</w:t>
      </w:r>
    </w:p>
    <w:p w14:paraId="36A8C743" w14:textId="77777777" w:rsidR="007A2E9B" w:rsidRPr="007D3C0E" w:rsidRDefault="007A2E9B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Количество часов, отводимых на изучение учебных предметов «Русский язык», «Литературное чтение» и «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Родной язык и литературное чтение</w:t>
      </w:r>
      <w:r w:rsidRPr="007D3C0E">
        <w:rPr>
          <w:rFonts w:ascii="Times New Roman" w:hAnsi="Times New Roman" w:cs="Times New Roman"/>
          <w:sz w:val="26"/>
          <w:szCs w:val="26"/>
        </w:rPr>
        <w:t>» может корректироваться в рамках предметной области «Филология» с учётом психофизических особенностей обучающихся с ЗПР.</w:t>
      </w:r>
    </w:p>
    <w:p w14:paraId="03F119FA" w14:textId="77777777" w:rsidR="007A2E9B" w:rsidRPr="007D3C0E" w:rsidRDefault="007A2E9B" w:rsidP="007D3C0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В предметную область «Филология» введен учебный предмет «Иностранный язык»,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с ЗПР </w:t>
      </w:r>
      <w:r w:rsidRPr="007D3C0E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Изучение учебного предмета «Иностранный язык» начинается с 3-го класса. На его изучение отводится 1 час в неделю. </w:t>
      </w:r>
    </w:p>
    <w:p w14:paraId="537E4DFB" w14:textId="77777777" w:rsidR="007A2E9B" w:rsidRPr="007D3C0E" w:rsidRDefault="007A2E9B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Количество учебных занятий за 5 учебных лет не может составлять более 3732 часов. </w:t>
      </w:r>
    </w:p>
    <w:p w14:paraId="2F827EEF" w14:textId="77777777" w:rsidR="007A2E9B" w:rsidRPr="007D3C0E" w:rsidRDefault="007A2E9B" w:rsidP="007D3C0E">
      <w:pPr>
        <w:pStyle w:val="14TexstOSNOVA1012"/>
        <w:spacing w:after="120" w:line="276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93"/>
        <w:gridCol w:w="1134"/>
        <w:gridCol w:w="709"/>
        <w:gridCol w:w="709"/>
        <w:gridCol w:w="709"/>
        <w:gridCol w:w="708"/>
        <w:gridCol w:w="1276"/>
      </w:tblGrid>
      <w:tr w:rsidR="007A2E9B" w:rsidRPr="007D3C0E" w14:paraId="5B293FD3" w14:textId="77777777" w:rsidTr="00B50597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6E1E" w14:textId="77777777" w:rsidR="007A2E9B" w:rsidRPr="007D3C0E" w:rsidRDefault="007A2E9B" w:rsidP="007D3C0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Примерный годовой учебный план начального общего образования</w:t>
            </w: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7D3C0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обучающихся с задержкой психического развития (вариант 7.2)</w:t>
            </w:r>
          </w:p>
        </w:tc>
      </w:tr>
      <w:tr w:rsidR="007A2E9B" w:rsidRPr="007D3C0E" w14:paraId="5DF36A15" w14:textId="77777777" w:rsidTr="00B50597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27411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Предметные </w:t>
            </w: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1FAB9807" w14:textId="77777777" w:rsidR="007A2E9B" w:rsidRPr="007D3C0E" w:rsidRDefault="007A2E9B" w:rsidP="007D3C0E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Классы </w:t>
            </w:r>
          </w:p>
          <w:p w14:paraId="14F414F2" w14:textId="77777777" w:rsidR="007A2E9B" w:rsidRPr="007D3C0E" w:rsidRDefault="007A2E9B" w:rsidP="007D3C0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2D43791" w14:textId="77777777" w:rsidR="007A2E9B" w:rsidRPr="007D3C0E" w:rsidRDefault="007A2E9B" w:rsidP="007D3C0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64A398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часов </w:t>
            </w: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в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E4EA0A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</w:tr>
      <w:tr w:rsidR="007A2E9B" w:rsidRPr="007D3C0E" w14:paraId="075B6310" w14:textId="77777777" w:rsidTr="00B50597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898F" w14:textId="77777777" w:rsidR="007A2E9B" w:rsidRPr="007D3C0E" w:rsidRDefault="007A2E9B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605F1C4C" w14:textId="77777777" w:rsidR="007A2E9B" w:rsidRPr="007D3C0E" w:rsidRDefault="007A2E9B" w:rsidP="007D3C0E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7849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58D7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61BEB" w:rsidRPr="007D3C0E">
              <w:rPr>
                <w:rFonts w:ascii="Times New Roman" w:hAnsi="Times New Roman" w:cs="Times New Roman"/>
                <w:sz w:val="26"/>
                <w:szCs w:val="26"/>
              </w:rPr>
              <w:t xml:space="preserve"> доп.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2585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612AFE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BB3DA5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C7F1" w14:textId="77777777" w:rsidR="007A2E9B" w:rsidRPr="007D3C0E" w:rsidRDefault="007A2E9B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2E9B" w:rsidRPr="007D3C0E" w14:paraId="3B7EA9DA" w14:textId="77777777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40FB0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Обязательная часть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AB997" w14:textId="77777777" w:rsidR="007A2E9B" w:rsidRPr="007D3C0E" w:rsidRDefault="007A2E9B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2E9B" w:rsidRPr="007D3C0E" w14:paraId="7A798181" w14:textId="77777777" w:rsidTr="00B50597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6DB6D" w14:textId="77777777" w:rsidR="007A2E9B" w:rsidRPr="007D3C0E" w:rsidRDefault="007A2E9B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CA62A" w14:textId="77777777" w:rsidR="007A2E9B" w:rsidRPr="007D3C0E" w:rsidRDefault="007A2E9B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F4A43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0BE3D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EF218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1A4496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C5D501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96F23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772</w:t>
            </w:r>
          </w:p>
        </w:tc>
      </w:tr>
      <w:tr w:rsidR="007A2E9B" w:rsidRPr="007D3C0E" w14:paraId="3EC5471F" w14:textId="77777777" w:rsidTr="00B5059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A325E" w14:textId="77777777" w:rsidR="007A2E9B" w:rsidRPr="007D3C0E" w:rsidRDefault="007A2E9B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B0767" w14:textId="77777777" w:rsidR="007A2E9B" w:rsidRPr="007D3C0E" w:rsidRDefault="007A2E9B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7F0A8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828A3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BB341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38ADBD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6DFF82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FDB84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638</w:t>
            </w:r>
          </w:p>
        </w:tc>
      </w:tr>
      <w:tr w:rsidR="007A2E9B" w:rsidRPr="007D3C0E" w14:paraId="2299DBB1" w14:textId="77777777" w:rsidTr="00B50597">
        <w:trPr>
          <w:trHeight w:val="56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646E1" w14:textId="77777777" w:rsidR="007A2E9B" w:rsidRPr="007D3C0E" w:rsidRDefault="007A2E9B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19FEAD" w14:textId="77777777" w:rsidR="007A2E9B" w:rsidRPr="007D3C0E" w:rsidRDefault="007A2E9B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4C23FE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0D8589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C8D6CD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4E53E07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9897E4B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BEBE5E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  <w:tr w:rsidR="007A2E9B" w:rsidRPr="007D3C0E" w14:paraId="00019141" w14:textId="77777777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DC9FB" w14:textId="77777777" w:rsidR="007A2E9B" w:rsidRPr="007D3C0E" w:rsidRDefault="007A2E9B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A49E5" w14:textId="77777777" w:rsidR="007A2E9B" w:rsidRPr="007D3C0E" w:rsidRDefault="007A2E9B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1BA5E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7A2CF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D9FF1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FD91A1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C8A65A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2B4DE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672</w:t>
            </w:r>
          </w:p>
        </w:tc>
      </w:tr>
      <w:tr w:rsidR="007A2E9B" w:rsidRPr="007D3C0E" w14:paraId="7338514F" w14:textId="77777777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E0D9B" w14:textId="77777777" w:rsidR="007A2E9B" w:rsidRPr="007D3C0E" w:rsidRDefault="007A2E9B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CC67C" w14:textId="77777777" w:rsidR="007A2E9B" w:rsidRPr="007D3C0E" w:rsidRDefault="007A2E9B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735D8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9A585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F9125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100A43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6693AB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BCD1B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336</w:t>
            </w:r>
          </w:p>
        </w:tc>
      </w:tr>
      <w:tr w:rsidR="007A2E9B" w:rsidRPr="007D3C0E" w14:paraId="7DA4EF2E" w14:textId="77777777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42EFF" w14:textId="77777777" w:rsidR="007A2E9B" w:rsidRPr="007D3C0E" w:rsidRDefault="007A2E9B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BCAAD" w14:textId="77777777" w:rsidR="007A2E9B" w:rsidRPr="007D3C0E" w:rsidRDefault="007A2E9B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B00C1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89E89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6F757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0B8AF7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DEEEB5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892D0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7A2E9B" w:rsidRPr="007D3C0E" w14:paraId="73578D8A" w14:textId="77777777" w:rsidTr="00B50597">
        <w:trPr>
          <w:trHeight w:val="39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78ABB3" w14:textId="77777777" w:rsidR="007A2E9B" w:rsidRPr="007D3C0E" w:rsidRDefault="007A2E9B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5FD2C3" w14:textId="77777777" w:rsidR="007A2E9B" w:rsidRPr="007D3C0E" w:rsidRDefault="007A2E9B" w:rsidP="007D3C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25496C" w14:textId="77777777" w:rsidR="007A2E9B" w:rsidRPr="007D3C0E" w:rsidRDefault="007A2E9B" w:rsidP="007D3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7E921F" w14:textId="77777777" w:rsidR="007A2E9B" w:rsidRPr="007D3C0E" w:rsidRDefault="007A2E9B" w:rsidP="007D3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B87997" w14:textId="77777777" w:rsidR="007A2E9B" w:rsidRPr="007D3C0E" w:rsidRDefault="007A2E9B" w:rsidP="007D3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51D76E3" w14:textId="77777777" w:rsidR="007A2E9B" w:rsidRPr="007D3C0E" w:rsidRDefault="007A2E9B" w:rsidP="007D3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666C4EC" w14:textId="77777777" w:rsidR="007A2E9B" w:rsidRPr="007D3C0E" w:rsidRDefault="007A2E9B" w:rsidP="007D3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9D5F23" w14:textId="77777777" w:rsidR="007A2E9B" w:rsidRPr="007D3C0E" w:rsidRDefault="007A2E9B" w:rsidP="007D3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</w:tr>
      <w:tr w:rsidR="007A2E9B" w:rsidRPr="007D3C0E" w14:paraId="67BC9474" w14:textId="77777777" w:rsidTr="00B50597">
        <w:trPr>
          <w:trHeight w:val="59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DE072" w14:textId="77777777" w:rsidR="007A2E9B" w:rsidRPr="007D3C0E" w:rsidRDefault="007A2E9B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F82BE3" w14:textId="77777777" w:rsidR="007A2E9B" w:rsidRPr="007D3C0E" w:rsidRDefault="007A2E9B" w:rsidP="007D3C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B87F53" w14:textId="77777777" w:rsidR="007A2E9B" w:rsidRPr="007D3C0E" w:rsidRDefault="007A2E9B" w:rsidP="007D3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F992FB" w14:textId="77777777" w:rsidR="007A2E9B" w:rsidRPr="007D3C0E" w:rsidRDefault="007A2E9B" w:rsidP="007D3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887C86" w14:textId="77777777" w:rsidR="007A2E9B" w:rsidRPr="007D3C0E" w:rsidRDefault="007A2E9B" w:rsidP="007D3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D1E1C9D" w14:textId="77777777" w:rsidR="007A2E9B" w:rsidRPr="007D3C0E" w:rsidRDefault="007A2E9B" w:rsidP="007D3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73C7726" w14:textId="77777777" w:rsidR="007A2E9B" w:rsidRPr="007D3C0E" w:rsidRDefault="007A2E9B" w:rsidP="007D3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B3A48D" w14:textId="77777777" w:rsidR="007A2E9B" w:rsidRPr="007D3C0E" w:rsidRDefault="007A2E9B" w:rsidP="007D3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</w:tr>
      <w:tr w:rsidR="007A2E9B" w:rsidRPr="007D3C0E" w14:paraId="683BD21F" w14:textId="77777777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8212C" w14:textId="77777777" w:rsidR="007A2E9B" w:rsidRPr="007D3C0E" w:rsidRDefault="007A2E9B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D7891" w14:textId="77777777" w:rsidR="007A2E9B" w:rsidRPr="007D3C0E" w:rsidRDefault="007A2E9B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71583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11D53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EF816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A00C14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FC3BEC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3B2B7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</w:tr>
      <w:tr w:rsidR="007A2E9B" w:rsidRPr="007D3C0E" w14:paraId="0A195900" w14:textId="77777777" w:rsidTr="00B50597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F8DF94" w14:textId="77777777" w:rsidR="007A2E9B" w:rsidRPr="007D3C0E" w:rsidRDefault="007A2E9B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A61552" w14:textId="77777777" w:rsidR="007A2E9B" w:rsidRPr="007D3C0E" w:rsidRDefault="007A2E9B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8CBB7C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0175F0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1655A0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DDFA201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756FA20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C6578C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504</w:t>
            </w:r>
          </w:p>
        </w:tc>
      </w:tr>
      <w:tr w:rsidR="007A2E9B" w:rsidRPr="007D3C0E" w14:paraId="6A900F41" w14:textId="77777777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FEE3" w14:textId="77777777" w:rsidR="007A2E9B" w:rsidRPr="007D3C0E" w:rsidRDefault="007A2E9B" w:rsidP="007D3C0E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A128B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654A8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A9C07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714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90A112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714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7FF1ED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714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0E864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3528</w:t>
            </w:r>
          </w:p>
        </w:tc>
      </w:tr>
      <w:tr w:rsidR="007A2E9B" w:rsidRPr="007D3C0E" w14:paraId="4DE42384" w14:textId="77777777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62308" w14:textId="77777777" w:rsidR="007A2E9B" w:rsidRPr="007D3C0E" w:rsidRDefault="007A2E9B" w:rsidP="007D3C0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AB66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E1217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8D25F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AB746E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9E8BB5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28063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</w:tr>
      <w:tr w:rsidR="007A2E9B" w:rsidRPr="007D3C0E" w14:paraId="59659A13" w14:textId="77777777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358B8" w14:textId="77777777" w:rsidR="007A2E9B" w:rsidRPr="007D3C0E" w:rsidRDefault="007A2E9B" w:rsidP="007D3C0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 допустимая годовая нагрузка</w:t>
            </w: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 xml:space="preserve"> (при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F558D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B95F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13F5C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38AD8F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782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673638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782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7D225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3732</w:t>
            </w:r>
          </w:p>
        </w:tc>
      </w:tr>
      <w:tr w:rsidR="007A2E9B" w:rsidRPr="007D3C0E" w14:paraId="1A7F21D0" w14:textId="77777777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4B36E" w14:textId="77777777" w:rsidR="007A2E9B" w:rsidRPr="007D3C0E" w:rsidRDefault="007A2E9B" w:rsidP="007D3C0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Внеурочная деятельность</w:t>
            </w: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 xml:space="preserve"> (включая коррекционно-развивающую область):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44559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53EA0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04B0D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1C2424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A33AA3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D7CF2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1680</w:t>
            </w:r>
          </w:p>
        </w:tc>
      </w:tr>
      <w:tr w:rsidR="007A2E9B" w:rsidRPr="007D3C0E" w14:paraId="2FE0B83C" w14:textId="77777777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0F07F" w14:textId="77777777" w:rsidR="007A2E9B" w:rsidRPr="007D3C0E" w:rsidRDefault="007A2E9B" w:rsidP="007D3C0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D3C0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коррекционно-развивающая 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6FA00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i/>
                <w:sz w:val="26"/>
                <w:szCs w:val="26"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19EE0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i/>
                <w:sz w:val="26"/>
                <w:szCs w:val="26"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8DF26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i/>
                <w:sz w:val="26"/>
                <w:szCs w:val="26"/>
              </w:rPr>
              <w:t>238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95A499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i/>
                <w:sz w:val="26"/>
                <w:szCs w:val="26"/>
              </w:rPr>
              <w:t>238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D85BB9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i/>
                <w:sz w:val="26"/>
                <w:szCs w:val="26"/>
              </w:rPr>
              <w:t>238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38F63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i/>
                <w:sz w:val="26"/>
                <w:szCs w:val="26"/>
              </w:rPr>
              <w:t>1176</w:t>
            </w:r>
          </w:p>
        </w:tc>
      </w:tr>
      <w:tr w:rsidR="007A2E9B" w:rsidRPr="007D3C0E" w14:paraId="28C63674" w14:textId="77777777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08A598" w14:textId="77777777" w:rsidR="007A2E9B" w:rsidRPr="007D3C0E" w:rsidRDefault="007A2E9B" w:rsidP="007D3C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kern w:val="2"/>
                <w:sz w:val="26"/>
                <w:szCs w:val="26"/>
              </w:rPr>
              <w:t>коррекционно-развивающие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5A337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35D82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706B1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C86C33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EBA755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F5AAB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1008</w:t>
            </w:r>
          </w:p>
        </w:tc>
      </w:tr>
      <w:tr w:rsidR="007A2E9B" w:rsidRPr="007D3C0E" w14:paraId="2D17A5D5" w14:textId="77777777" w:rsidTr="00B50597">
        <w:tc>
          <w:tcPr>
            <w:tcW w:w="4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BBEF" w14:textId="77777777" w:rsidR="007A2E9B" w:rsidRPr="007D3C0E" w:rsidRDefault="007A2E9B" w:rsidP="007D3C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kern w:val="2"/>
                <w:sz w:val="26"/>
                <w:szCs w:val="26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D97B8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223CC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3F431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3BE6A7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0C48E4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543D2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</w:tr>
      <w:tr w:rsidR="007A2E9B" w:rsidRPr="007D3C0E" w14:paraId="2487BDFB" w14:textId="77777777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1AE59" w14:textId="77777777" w:rsidR="007A2E9B" w:rsidRPr="007D3C0E" w:rsidRDefault="007A2E9B" w:rsidP="007D3C0E">
            <w:pPr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направления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A8199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i/>
                <w:sz w:val="26"/>
                <w:szCs w:val="26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A8867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i/>
                <w:sz w:val="26"/>
                <w:szCs w:val="26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F8547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i/>
                <w:sz w:val="26"/>
                <w:szCs w:val="26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98AE90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i/>
                <w:sz w:val="26"/>
                <w:szCs w:val="26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6DA5E0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i/>
                <w:sz w:val="26"/>
                <w:szCs w:val="26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15ADD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i/>
                <w:sz w:val="26"/>
                <w:szCs w:val="26"/>
              </w:rPr>
              <w:t>504</w:t>
            </w:r>
          </w:p>
        </w:tc>
      </w:tr>
      <w:tr w:rsidR="007A2E9B" w:rsidRPr="007D3C0E" w14:paraId="1C31A2FA" w14:textId="77777777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01D08" w14:textId="77777777" w:rsidR="007A2E9B" w:rsidRPr="007D3C0E" w:rsidRDefault="007A2E9B" w:rsidP="007D3C0E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Всего к финансированию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65D06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1023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B93F6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1023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8039B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1122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7F36D7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1122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678E4D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1122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B02A8" w14:textId="77777777" w:rsidR="007A2E9B" w:rsidRPr="007D3C0E" w:rsidRDefault="007A2E9B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5412</w:t>
            </w:r>
          </w:p>
        </w:tc>
      </w:tr>
      <w:tr w:rsidR="006C6008" w:rsidRPr="007D3C0E" w14:paraId="15EB9498" w14:textId="77777777" w:rsidTr="00985E09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1049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Примерный недельный учебный план начального общего образования</w:t>
            </w: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7D3C0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обучающихся с задержкой психического развития (вариант 7.2)</w:t>
            </w:r>
          </w:p>
        </w:tc>
      </w:tr>
      <w:tr w:rsidR="006C6008" w:rsidRPr="007D3C0E" w14:paraId="62F32331" w14:textId="77777777" w:rsidTr="00985E09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0370E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Предметные </w:t>
            </w: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483CD187" w14:textId="77777777" w:rsidR="006C6008" w:rsidRPr="007D3C0E" w:rsidRDefault="006C6008" w:rsidP="007D3C0E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Классы </w:t>
            </w:r>
          </w:p>
          <w:p w14:paraId="603EFFC8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BE79064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Учебные предметы</w:t>
            </w:r>
          </w:p>
          <w:p w14:paraId="2D9B4C62" w14:textId="77777777" w:rsidR="006C6008" w:rsidRPr="007D3C0E" w:rsidRDefault="006C6008" w:rsidP="007D3C0E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CE0F6A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часов </w:t>
            </w: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17BF" w14:textId="77777777" w:rsidR="006C6008" w:rsidRPr="007D3C0E" w:rsidRDefault="006C6008" w:rsidP="007D3C0E">
            <w:pPr>
              <w:tabs>
                <w:tab w:val="left" w:pos="52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  <w:p w14:paraId="69C5C3BD" w14:textId="77777777" w:rsidR="006C6008" w:rsidRPr="007D3C0E" w:rsidRDefault="006C6008" w:rsidP="007D3C0E">
            <w:pPr>
              <w:tabs>
                <w:tab w:val="left" w:pos="525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6008" w:rsidRPr="007D3C0E" w14:paraId="395B49AA" w14:textId="77777777" w:rsidTr="00985E09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0078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4310C420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D2DE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8748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D3C0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C014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35A0D2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678550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0CA1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008" w:rsidRPr="007D3C0E" w14:paraId="3A4298F9" w14:textId="77777777" w:rsidTr="00985E09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5DC0A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Обязательная часть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7714F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008" w:rsidRPr="007D3C0E" w14:paraId="6CAF090F" w14:textId="77777777" w:rsidTr="00985E09">
        <w:trPr>
          <w:trHeight w:val="5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367EB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E66595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D3DC59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B9064B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333B6C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77B5F58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305AD41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D45AE0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6C6008" w:rsidRPr="007D3C0E" w14:paraId="213B3EBF" w14:textId="77777777" w:rsidTr="00985E09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B7270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1EFE7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D5A1F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0BA4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644C7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C97AF5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7EDBCD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3164C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6C6008" w:rsidRPr="007D3C0E" w14:paraId="776388E6" w14:textId="77777777" w:rsidTr="00985E09">
        <w:trPr>
          <w:trHeight w:val="51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2F6C1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21545B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AE05D8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2300B1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DE5C3F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C859D7A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CF71AD3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CCF1C2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C6008" w:rsidRPr="007D3C0E" w14:paraId="3A220CEF" w14:textId="77777777" w:rsidTr="00985E0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7CF33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14:paraId="3524A3E1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CC19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5C15C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7BDF0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E8005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9225DF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C39EA0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925F4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6C6008" w:rsidRPr="007D3C0E" w14:paraId="6BF499F3" w14:textId="77777777" w:rsidTr="00985E0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6FA13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48F27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4CCB9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E8AEF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4AF5E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8879FE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BD051B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98BC9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C6008" w:rsidRPr="007D3C0E" w14:paraId="19D39456" w14:textId="77777777" w:rsidTr="00985E0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2E9C1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E48EF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0DF06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8E017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9B64F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E3DA61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3D8160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8F3F4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C6008" w:rsidRPr="007D3C0E" w14:paraId="032A5B2C" w14:textId="77777777" w:rsidTr="00985E09">
        <w:trPr>
          <w:trHeight w:val="44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EE6B2A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920A21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9B6A4E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4A15C3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31DB77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BBD475D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7677A2C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C6DD73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C6008" w:rsidRPr="007D3C0E" w14:paraId="3D875B3F" w14:textId="77777777" w:rsidTr="00985E09">
        <w:trPr>
          <w:trHeight w:val="64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86B06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2E75F5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70325A" w14:textId="77777777" w:rsidR="006C6008" w:rsidRPr="007D3C0E" w:rsidRDefault="006C6008" w:rsidP="007D3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488914" w14:textId="77777777" w:rsidR="006C6008" w:rsidRPr="007D3C0E" w:rsidRDefault="006C6008" w:rsidP="007D3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BF8AB4" w14:textId="77777777" w:rsidR="006C6008" w:rsidRPr="007D3C0E" w:rsidRDefault="006C6008" w:rsidP="007D3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338C4FA" w14:textId="77777777" w:rsidR="006C6008" w:rsidRPr="007D3C0E" w:rsidRDefault="006C6008" w:rsidP="007D3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3E97D63" w14:textId="77777777" w:rsidR="006C6008" w:rsidRPr="007D3C0E" w:rsidRDefault="006C6008" w:rsidP="007D3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7C459C" w14:textId="77777777" w:rsidR="006C6008" w:rsidRPr="007D3C0E" w:rsidRDefault="006C6008" w:rsidP="007D3C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C6008" w:rsidRPr="007D3C0E" w14:paraId="0432B78E" w14:textId="77777777" w:rsidTr="00985E0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4571B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E6AC4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2D7BD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B5523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DF3A3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78787A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B2A600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74B5A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C6008" w:rsidRPr="007D3C0E" w14:paraId="79F777FA" w14:textId="77777777" w:rsidTr="00985E09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B87FBB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08E4CD" w14:textId="77777777" w:rsidR="006C6008" w:rsidRPr="007D3C0E" w:rsidRDefault="006C6008" w:rsidP="007D3C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3E6B54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A87411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79A870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13F98B1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FD1AD7F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F9A9E4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C6008" w:rsidRPr="007D3C0E" w14:paraId="170F5E8F" w14:textId="77777777" w:rsidTr="00985E09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29E3E" w14:textId="77777777" w:rsidR="006C6008" w:rsidRPr="007D3C0E" w:rsidRDefault="006C6008" w:rsidP="007D3C0E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D8412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06E51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51A14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164675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99E480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FCEDB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105</w:t>
            </w:r>
          </w:p>
        </w:tc>
      </w:tr>
      <w:tr w:rsidR="006C6008" w:rsidRPr="007D3C0E" w14:paraId="19B1CDA9" w14:textId="77777777" w:rsidTr="00985E09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B53DD" w14:textId="77777777" w:rsidR="006C6008" w:rsidRPr="007D3C0E" w:rsidRDefault="006C6008" w:rsidP="007D3C0E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D1CCE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6C44E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5CA64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5220F0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C68362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B2B88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C6008" w:rsidRPr="007D3C0E" w14:paraId="1F7E8E43" w14:textId="77777777" w:rsidTr="00985E09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B8A49" w14:textId="77777777" w:rsidR="006C6008" w:rsidRPr="007D3C0E" w:rsidRDefault="006C6008" w:rsidP="007D3C0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 допустимая недельная нагрузка</w:t>
            </w: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 xml:space="preserve"> (при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4EDB6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014C3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97F25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FF740D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13E6C0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806EE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111</w:t>
            </w:r>
          </w:p>
        </w:tc>
      </w:tr>
      <w:tr w:rsidR="006C6008" w:rsidRPr="007D3C0E" w14:paraId="3303F177" w14:textId="77777777" w:rsidTr="00985E09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463D9" w14:textId="77777777" w:rsidR="006C6008" w:rsidRPr="007D3C0E" w:rsidRDefault="006C6008" w:rsidP="007D3C0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Внеурочная деятельность</w:t>
            </w: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 xml:space="preserve"> (включая коррекционно-развивающую область):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76EEB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72D93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C3227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CCBC2A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5B615C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2F8E9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</w:tr>
      <w:tr w:rsidR="006C6008" w:rsidRPr="007D3C0E" w14:paraId="614DD277" w14:textId="77777777" w:rsidTr="00985E09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32E95" w14:textId="77777777" w:rsidR="006C6008" w:rsidRPr="007D3C0E" w:rsidRDefault="006C6008" w:rsidP="007D3C0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D3C0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коррекционно-развивающая 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EE77D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38CAF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91375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9C28F8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DCBE83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56A59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i/>
                <w:sz w:val="26"/>
                <w:szCs w:val="26"/>
              </w:rPr>
              <w:t>35</w:t>
            </w:r>
          </w:p>
        </w:tc>
      </w:tr>
      <w:tr w:rsidR="006C6008" w:rsidRPr="007D3C0E" w14:paraId="2FBAD000" w14:textId="77777777" w:rsidTr="00985E09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8FFBEC" w14:textId="77777777" w:rsidR="006C6008" w:rsidRPr="007D3C0E" w:rsidRDefault="006C6008" w:rsidP="007D3C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kern w:val="2"/>
                <w:sz w:val="26"/>
                <w:szCs w:val="26"/>
              </w:rPr>
              <w:t>коррекционно-развивающие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0344D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31DDA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D1C28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EE1887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2FBF65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E630D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6C6008" w:rsidRPr="007D3C0E" w14:paraId="4E0FF32A" w14:textId="77777777" w:rsidTr="00985E09">
        <w:tc>
          <w:tcPr>
            <w:tcW w:w="4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A6785" w14:textId="77777777" w:rsidR="006C6008" w:rsidRPr="007D3C0E" w:rsidRDefault="006C6008" w:rsidP="007D3C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kern w:val="2"/>
                <w:sz w:val="26"/>
                <w:szCs w:val="26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212C9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78F12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88EAA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15E388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C68EBB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E69DB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C6008" w:rsidRPr="007D3C0E" w14:paraId="1EB913B1" w14:textId="77777777" w:rsidTr="00985E09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06ECB" w14:textId="77777777" w:rsidR="006C6008" w:rsidRPr="007D3C0E" w:rsidRDefault="006C6008" w:rsidP="007D3C0E">
            <w:pPr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направления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7481A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5C591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92764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58E765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B1CCC9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9EC40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i/>
                <w:sz w:val="26"/>
                <w:szCs w:val="26"/>
              </w:rPr>
              <w:t>15</w:t>
            </w:r>
          </w:p>
        </w:tc>
      </w:tr>
      <w:tr w:rsidR="006C6008" w:rsidRPr="007D3C0E" w14:paraId="31863A6D" w14:textId="77777777" w:rsidTr="00985E09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528DF" w14:textId="77777777" w:rsidR="006C6008" w:rsidRPr="007D3C0E" w:rsidRDefault="006C6008" w:rsidP="007D3C0E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Всего к финансированию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DB600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BE04F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92D63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1EFE03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03AB21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8FC5C" w14:textId="77777777" w:rsidR="006C6008" w:rsidRPr="007D3C0E" w:rsidRDefault="006C6008" w:rsidP="007D3C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0E">
              <w:rPr>
                <w:rFonts w:ascii="Times New Roman" w:hAnsi="Times New Roman" w:cs="Times New Roman"/>
                <w:b/>
                <w:sz w:val="26"/>
                <w:szCs w:val="26"/>
              </w:rPr>
              <w:t>161</w:t>
            </w:r>
          </w:p>
        </w:tc>
      </w:tr>
    </w:tbl>
    <w:p w14:paraId="057C3BBF" w14:textId="77777777" w:rsidR="00720DDE" w:rsidRDefault="00720DDE" w:rsidP="00E9712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32"/>
          <w:szCs w:val="28"/>
          <w:lang w:eastAsia="ru-RU"/>
        </w:rPr>
      </w:pPr>
      <w:bookmarkStart w:id="20" w:name="_Toc415833137"/>
    </w:p>
    <w:p w14:paraId="0A0CC131" w14:textId="77777777" w:rsidR="00720DDE" w:rsidRDefault="00720DDE" w:rsidP="00E9712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32"/>
          <w:szCs w:val="28"/>
          <w:lang w:eastAsia="ru-RU"/>
        </w:rPr>
      </w:pPr>
    </w:p>
    <w:p w14:paraId="1F6F7CA0" w14:textId="77777777" w:rsidR="00437523" w:rsidRPr="00437523" w:rsidRDefault="00437523" w:rsidP="00437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37523">
        <w:rPr>
          <w:rFonts w:ascii="Times New Roman" w:hAnsi="Times New Roman" w:cs="Times New Roman"/>
          <w:b/>
          <w:sz w:val="28"/>
          <w:szCs w:val="26"/>
        </w:rPr>
        <w:lastRenderedPageBreak/>
        <w:t>Индивидуальный учебный план начального общего образования</w:t>
      </w:r>
    </w:p>
    <w:p w14:paraId="130CD64D" w14:textId="77777777" w:rsidR="00437523" w:rsidRPr="00437523" w:rsidRDefault="00437523" w:rsidP="0043752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37523">
        <w:rPr>
          <w:rFonts w:ascii="Times New Roman" w:hAnsi="Times New Roman" w:cs="Times New Roman"/>
          <w:b/>
          <w:sz w:val="28"/>
          <w:szCs w:val="26"/>
        </w:rPr>
        <w:t>обучающихся с</w:t>
      </w:r>
      <w:r w:rsidRPr="00437523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t xml:space="preserve"> </w:t>
      </w:r>
      <w:r w:rsidRPr="00437523">
        <w:rPr>
          <w:rFonts w:ascii="Times New Roman" w:hAnsi="Times New Roman" w:cs="Times New Roman"/>
          <w:b/>
          <w:sz w:val="28"/>
          <w:szCs w:val="26"/>
        </w:rPr>
        <w:t xml:space="preserve">задержкой психического развития </w:t>
      </w:r>
    </w:p>
    <w:p w14:paraId="6E860915" w14:textId="77777777" w:rsidR="00437523" w:rsidRPr="00437523" w:rsidRDefault="00437523" w:rsidP="0043752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37523">
        <w:rPr>
          <w:rFonts w:ascii="Times New Roman" w:hAnsi="Times New Roman" w:cs="Times New Roman"/>
          <w:b/>
          <w:sz w:val="28"/>
          <w:szCs w:val="26"/>
        </w:rPr>
        <w:t>(вариант 7.2)</w:t>
      </w:r>
    </w:p>
    <w:p w14:paraId="271764EA" w14:textId="77777777" w:rsidR="00437523" w:rsidRPr="00437523" w:rsidRDefault="00437523" w:rsidP="0043752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37523">
        <w:rPr>
          <w:rFonts w:ascii="Times New Roman" w:hAnsi="Times New Roman" w:cs="Times New Roman"/>
          <w:b/>
          <w:sz w:val="28"/>
          <w:szCs w:val="26"/>
        </w:rPr>
        <w:t>на 2024-2025 учебный год (2 класс)</w:t>
      </w:r>
    </w:p>
    <w:p w14:paraId="47872944" w14:textId="77777777" w:rsidR="00437523" w:rsidRPr="00437523" w:rsidRDefault="00437523" w:rsidP="0043752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105"/>
        <w:gridCol w:w="3087"/>
        <w:gridCol w:w="2349"/>
        <w:gridCol w:w="2350"/>
      </w:tblGrid>
      <w:tr w:rsidR="00437523" w:rsidRPr="00437523" w14:paraId="267D4EF5" w14:textId="77777777" w:rsidTr="00437523">
        <w:trPr>
          <w:trHeight w:val="495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74701C0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A1AF9BD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  <w:t>Предметные области</w:t>
            </w:r>
          </w:p>
        </w:tc>
        <w:tc>
          <w:tcPr>
            <w:tcW w:w="308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7EBC372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  <w:t>Учебные предметы</w:t>
            </w:r>
          </w:p>
          <w:p w14:paraId="1AB5A297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69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52B3AD8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val="en-US"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  <w:t>Количество часов в неделю</w:t>
            </w:r>
          </w:p>
        </w:tc>
      </w:tr>
      <w:tr w:rsidR="00437523" w:rsidRPr="00437523" w14:paraId="2871881F" w14:textId="77777777" w:rsidTr="00437523">
        <w:trPr>
          <w:trHeight w:val="387"/>
        </w:trPr>
        <w:tc>
          <w:tcPr>
            <w:tcW w:w="7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04AC25B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F0EDD1F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08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845D3B7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D7EB12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18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18"/>
                <w:lang w:eastAsia="ru-RU"/>
              </w:rPr>
              <w:t>Часы обязательной</w:t>
            </w:r>
          </w:p>
          <w:p w14:paraId="1B61F858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18"/>
                <w:lang w:eastAsia="ru-RU"/>
              </w:rPr>
              <w:t>нагрузки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881038A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/>
              </w:rPr>
              <w:t>Часы самостоятельной работы</w:t>
            </w:r>
          </w:p>
        </w:tc>
      </w:tr>
      <w:tr w:rsidR="00437523" w:rsidRPr="00437523" w14:paraId="4FB9EF74" w14:textId="77777777" w:rsidTr="00473A50">
        <w:trPr>
          <w:trHeight w:val="500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267FCF93" w14:textId="77777777" w:rsidR="00437523" w:rsidRPr="00437523" w:rsidRDefault="00437523" w:rsidP="00437523">
            <w:pPr>
              <w:tabs>
                <w:tab w:val="left" w:pos="0"/>
              </w:tabs>
              <w:suppressAutoHyphens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32"/>
                <w:szCs w:val="26"/>
                <w:lang w:eastAsia="ru-RU"/>
              </w:rPr>
              <w:t>Обязательная часть</w:t>
            </w:r>
          </w:p>
        </w:tc>
        <w:tc>
          <w:tcPr>
            <w:tcW w:w="21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4B0ABB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9E7509F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AF71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B3470F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</w:tr>
      <w:tr w:rsidR="00437523" w:rsidRPr="00437523" w14:paraId="33FC4A90" w14:textId="77777777" w:rsidTr="00473A50">
        <w:trPr>
          <w:trHeight w:val="414"/>
        </w:trPr>
        <w:tc>
          <w:tcPr>
            <w:tcW w:w="7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B240949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850EB0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912F42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234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CF17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EB9692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437523" w:rsidRPr="00437523" w14:paraId="00FDDAE1" w14:textId="77777777" w:rsidTr="00473A50">
        <w:trPr>
          <w:trHeight w:val="455"/>
        </w:trPr>
        <w:tc>
          <w:tcPr>
            <w:tcW w:w="7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0C542E3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A3F0BB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570FEC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34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B058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1BF11E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437523" w:rsidRPr="00437523" w14:paraId="09FA486F" w14:textId="77777777" w:rsidTr="00473A50">
        <w:trPr>
          <w:trHeight w:val="491"/>
        </w:trPr>
        <w:tc>
          <w:tcPr>
            <w:tcW w:w="7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5C28816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EB7D20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F2BFE65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28A5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E309C2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</w:tr>
      <w:tr w:rsidR="00437523" w:rsidRPr="00437523" w14:paraId="0F1D5A43" w14:textId="77777777" w:rsidTr="00473A50">
        <w:trPr>
          <w:trHeight w:val="611"/>
        </w:trPr>
        <w:tc>
          <w:tcPr>
            <w:tcW w:w="7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1B98A3C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5F91DAE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 xml:space="preserve">Обществознание и естествознание </w:t>
            </w: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0F455AE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DA44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CD2551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437523" w:rsidRPr="00437523" w14:paraId="3092440E" w14:textId="77777777" w:rsidTr="00473A50">
        <w:trPr>
          <w:trHeight w:val="611"/>
        </w:trPr>
        <w:tc>
          <w:tcPr>
            <w:tcW w:w="7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41C7AE7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3A3E376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159DCF1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D06F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B205B9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437523" w:rsidRPr="00437523" w14:paraId="0EE715C4" w14:textId="77777777" w:rsidTr="00473A50">
        <w:trPr>
          <w:trHeight w:val="487"/>
        </w:trPr>
        <w:tc>
          <w:tcPr>
            <w:tcW w:w="7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6498940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E2356FB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CCCC968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55C0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817EB6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437523" w:rsidRPr="00437523" w14:paraId="759CB29E" w14:textId="77777777" w:rsidTr="00473A50">
        <w:trPr>
          <w:trHeight w:val="487"/>
        </w:trPr>
        <w:tc>
          <w:tcPr>
            <w:tcW w:w="7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23AA73D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2EC15A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FBC6CA4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AC56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005A80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437523" w:rsidRPr="00437523" w14:paraId="24027234" w14:textId="77777777" w:rsidTr="00473A50">
        <w:trPr>
          <w:trHeight w:val="358"/>
        </w:trPr>
        <w:tc>
          <w:tcPr>
            <w:tcW w:w="7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77D5A9A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097B85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D47248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339D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95C062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</w:tr>
      <w:tr w:rsidR="00437523" w:rsidRPr="00437523" w14:paraId="13EB9B37" w14:textId="77777777" w:rsidTr="00473A50">
        <w:trPr>
          <w:trHeight w:val="436"/>
        </w:trPr>
        <w:tc>
          <w:tcPr>
            <w:tcW w:w="7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E3FF73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CB87FD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2CCB01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B3E4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25F317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437523" w:rsidRPr="00437523" w14:paraId="49334B6F" w14:textId="77777777" w:rsidTr="00437523">
        <w:trPr>
          <w:trHeight w:val="436"/>
        </w:trPr>
        <w:tc>
          <w:tcPr>
            <w:tcW w:w="10596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0AE48FF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8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8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437523" w:rsidRPr="00437523" w14:paraId="229A933D" w14:textId="77777777" w:rsidTr="00473A50">
        <w:trPr>
          <w:trHeight w:val="436"/>
        </w:trPr>
        <w:tc>
          <w:tcPr>
            <w:tcW w:w="70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4FE1B146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05A9D01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45E948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58A8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3CF548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437523" w:rsidRPr="00437523" w14:paraId="2D41709E" w14:textId="77777777" w:rsidTr="00473A50">
        <w:trPr>
          <w:trHeight w:val="436"/>
        </w:trPr>
        <w:tc>
          <w:tcPr>
            <w:tcW w:w="7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0F5AF6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215401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A06C87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396D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580840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437523" w:rsidRPr="00437523" w14:paraId="725863EB" w14:textId="77777777" w:rsidTr="00437523">
        <w:trPr>
          <w:trHeight w:val="357"/>
        </w:trPr>
        <w:tc>
          <w:tcPr>
            <w:tcW w:w="2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428A306B" w14:textId="77777777" w:rsidR="00437523" w:rsidRPr="00437523" w:rsidRDefault="00437523" w:rsidP="00437523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A705C9A" w14:textId="77777777" w:rsidR="00437523" w:rsidRPr="00437523" w:rsidRDefault="00437523" w:rsidP="0043752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sz w:val="28"/>
                <w:szCs w:val="24"/>
                <w:lang w:eastAsia="ru-RU"/>
              </w:rPr>
              <w:t xml:space="preserve">Итого: 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9D50B8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8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52E7557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8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8"/>
                <w:szCs w:val="24"/>
                <w:lang w:eastAsia="ru-RU"/>
              </w:rPr>
              <w:t>9</w:t>
            </w:r>
          </w:p>
        </w:tc>
      </w:tr>
      <w:tr w:rsidR="00437523" w:rsidRPr="00437523" w14:paraId="62F12666" w14:textId="77777777" w:rsidTr="00473A50">
        <w:trPr>
          <w:trHeight w:val="340"/>
        </w:trPr>
        <w:tc>
          <w:tcPr>
            <w:tcW w:w="2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3FE1BFE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Коррекционно-развивающая область</w:t>
            </w: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684AF3A" w14:textId="77777777" w:rsidR="00437523" w:rsidRPr="00437523" w:rsidRDefault="00437523" w:rsidP="00437523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B42F048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6</w:t>
            </w:r>
          </w:p>
          <w:p w14:paraId="4208B413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Педагог-психолог, учитель-дефектолог</w:t>
            </w:r>
          </w:p>
        </w:tc>
      </w:tr>
      <w:tr w:rsidR="00437523" w:rsidRPr="00437523" w14:paraId="575E25EF" w14:textId="77777777" w:rsidTr="00473A50">
        <w:trPr>
          <w:trHeight w:val="340"/>
        </w:trPr>
        <w:tc>
          <w:tcPr>
            <w:tcW w:w="2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85B0DAA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282134" w14:textId="77777777" w:rsidR="00437523" w:rsidRPr="00437523" w:rsidRDefault="00437523" w:rsidP="00437523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8E97B0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4</w:t>
            </w:r>
          </w:p>
        </w:tc>
      </w:tr>
    </w:tbl>
    <w:p w14:paraId="0759DB18" w14:textId="42B684C0" w:rsidR="00BF2762" w:rsidRDefault="00BF2762" w:rsidP="00BF276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32"/>
          <w:szCs w:val="28"/>
          <w:lang w:eastAsia="ru-RU"/>
        </w:rPr>
      </w:pPr>
    </w:p>
    <w:p w14:paraId="6F0F989B" w14:textId="34DE4359" w:rsidR="00437523" w:rsidRDefault="00437523" w:rsidP="00BF276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32"/>
          <w:szCs w:val="28"/>
          <w:lang w:eastAsia="ru-RU"/>
        </w:rPr>
      </w:pPr>
    </w:p>
    <w:p w14:paraId="4DCA6E72" w14:textId="45E5B8B0" w:rsidR="00437523" w:rsidRDefault="00437523" w:rsidP="00BF276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32"/>
          <w:szCs w:val="28"/>
          <w:lang w:eastAsia="ru-RU"/>
        </w:rPr>
      </w:pPr>
    </w:p>
    <w:p w14:paraId="18EB056B" w14:textId="5FE9D596" w:rsidR="00437523" w:rsidRDefault="00437523" w:rsidP="00BF276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32"/>
          <w:szCs w:val="28"/>
          <w:lang w:eastAsia="ru-RU"/>
        </w:rPr>
      </w:pPr>
    </w:p>
    <w:p w14:paraId="28B3D0FB" w14:textId="37D08961" w:rsidR="00437523" w:rsidRDefault="00437523" w:rsidP="00BF276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32"/>
          <w:szCs w:val="28"/>
          <w:lang w:eastAsia="ru-RU"/>
        </w:rPr>
      </w:pPr>
    </w:p>
    <w:p w14:paraId="56332262" w14:textId="00339CF7" w:rsidR="00437523" w:rsidRDefault="00437523" w:rsidP="00BF276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32"/>
          <w:szCs w:val="28"/>
          <w:lang w:eastAsia="ru-RU"/>
        </w:rPr>
      </w:pPr>
    </w:p>
    <w:p w14:paraId="57197231" w14:textId="1340BED5" w:rsidR="00437523" w:rsidRDefault="00437523" w:rsidP="00BF276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32"/>
          <w:szCs w:val="28"/>
          <w:lang w:eastAsia="ru-RU"/>
        </w:rPr>
      </w:pPr>
    </w:p>
    <w:p w14:paraId="35E5AB86" w14:textId="3E72F576" w:rsidR="00437523" w:rsidRDefault="00437523" w:rsidP="00BF276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32"/>
          <w:szCs w:val="28"/>
          <w:lang w:eastAsia="ru-RU"/>
        </w:rPr>
      </w:pPr>
    </w:p>
    <w:p w14:paraId="5B3F91DF" w14:textId="112742CB" w:rsidR="00437523" w:rsidRDefault="00437523" w:rsidP="00BF276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32"/>
          <w:szCs w:val="28"/>
          <w:lang w:eastAsia="ru-RU"/>
        </w:rPr>
      </w:pPr>
    </w:p>
    <w:p w14:paraId="21A2F402" w14:textId="77777777" w:rsidR="00437523" w:rsidRPr="00437523" w:rsidRDefault="00437523" w:rsidP="00437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37523">
        <w:rPr>
          <w:rFonts w:ascii="Times New Roman" w:hAnsi="Times New Roman" w:cs="Times New Roman"/>
          <w:b/>
          <w:sz w:val="28"/>
          <w:szCs w:val="26"/>
        </w:rPr>
        <w:t>Индивидуальный учебный план начального общего образования</w:t>
      </w:r>
    </w:p>
    <w:p w14:paraId="0377B67D" w14:textId="77777777" w:rsidR="00437523" w:rsidRPr="00437523" w:rsidRDefault="00437523" w:rsidP="0043752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37523">
        <w:rPr>
          <w:rFonts w:ascii="Times New Roman" w:hAnsi="Times New Roman" w:cs="Times New Roman"/>
          <w:b/>
          <w:sz w:val="28"/>
          <w:szCs w:val="26"/>
        </w:rPr>
        <w:t>обучающихся с</w:t>
      </w:r>
      <w:r w:rsidRPr="00437523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t xml:space="preserve"> </w:t>
      </w:r>
      <w:r w:rsidRPr="00437523">
        <w:rPr>
          <w:rFonts w:ascii="Times New Roman" w:hAnsi="Times New Roman" w:cs="Times New Roman"/>
          <w:b/>
          <w:sz w:val="28"/>
          <w:szCs w:val="26"/>
        </w:rPr>
        <w:t xml:space="preserve">задержкой психического развития </w:t>
      </w:r>
    </w:p>
    <w:p w14:paraId="22A09102" w14:textId="77777777" w:rsidR="00437523" w:rsidRPr="00437523" w:rsidRDefault="00437523" w:rsidP="0043752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37523">
        <w:rPr>
          <w:rFonts w:ascii="Times New Roman" w:hAnsi="Times New Roman" w:cs="Times New Roman"/>
          <w:b/>
          <w:sz w:val="28"/>
          <w:szCs w:val="26"/>
        </w:rPr>
        <w:t>(вариант 7.2)</w:t>
      </w:r>
    </w:p>
    <w:p w14:paraId="04E7CB07" w14:textId="77777777" w:rsidR="00437523" w:rsidRPr="00437523" w:rsidRDefault="00437523" w:rsidP="0043752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37523">
        <w:rPr>
          <w:rFonts w:ascii="Times New Roman" w:hAnsi="Times New Roman" w:cs="Times New Roman"/>
          <w:b/>
          <w:sz w:val="28"/>
          <w:szCs w:val="26"/>
        </w:rPr>
        <w:t>на 2024-2025 учебный год (1 класс)</w:t>
      </w:r>
    </w:p>
    <w:p w14:paraId="4B648217" w14:textId="77777777" w:rsidR="00437523" w:rsidRPr="00437523" w:rsidRDefault="00437523" w:rsidP="0043752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105"/>
        <w:gridCol w:w="3087"/>
        <w:gridCol w:w="2349"/>
        <w:gridCol w:w="2350"/>
      </w:tblGrid>
      <w:tr w:rsidR="00437523" w:rsidRPr="00437523" w14:paraId="5FC34611" w14:textId="77777777" w:rsidTr="00437523">
        <w:trPr>
          <w:trHeight w:val="495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9DF8F2F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084EE51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  <w:t>Предметные области</w:t>
            </w:r>
          </w:p>
        </w:tc>
        <w:tc>
          <w:tcPr>
            <w:tcW w:w="308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6B77703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  <w:t>Учебные предметы</w:t>
            </w:r>
          </w:p>
          <w:p w14:paraId="075D82EA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69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973EFCD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val="en-US"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  <w:t>Количество часов в неделю</w:t>
            </w:r>
          </w:p>
        </w:tc>
      </w:tr>
      <w:tr w:rsidR="00437523" w:rsidRPr="00437523" w14:paraId="34B55FE8" w14:textId="77777777" w:rsidTr="00437523">
        <w:trPr>
          <w:trHeight w:val="387"/>
        </w:trPr>
        <w:tc>
          <w:tcPr>
            <w:tcW w:w="7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163D5A9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E08AC47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08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DC6119C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9E6423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18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18"/>
                <w:lang w:eastAsia="ru-RU"/>
              </w:rPr>
              <w:t>Часы обязательной</w:t>
            </w:r>
          </w:p>
          <w:p w14:paraId="41748415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18"/>
                <w:lang w:eastAsia="ru-RU"/>
              </w:rPr>
              <w:t>нагрузки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DFBECBA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/>
              </w:rPr>
              <w:t>Часы самостоятельной работы</w:t>
            </w:r>
          </w:p>
        </w:tc>
      </w:tr>
      <w:tr w:rsidR="00437523" w:rsidRPr="00437523" w14:paraId="703A633E" w14:textId="77777777" w:rsidTr="00473A50">
        <w:trPr>
          <w:trHeight w:val="500"/>
        </w:trPr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2D2D13EF" w14:textId="77777777" w:rsidR="00437523" w:rsidRPr="00437523" w:rsidRDefault="00437523" w:rsidP="00437523">
            <w:pPr>
              <w:tabs>
                <w:tab w:val="left" w:pos="0"/>
              </w:tabs>
              <w:suppressAutoHyphens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32"/>
                <w:szCs w:val="26"/>
                <w:lang w:eastAsia="ru-RU"/>
              </w:rPr>
              <w:t>Обязательная часть</w:t>
            </w:r>
          </w:p>
        </w:tc>
        <w:tc>
          <w:tcPr>
            <w:tcW w:w="21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628AB2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06FA476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F584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4BC110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3</w:t>
            </w:r>
          </w:p>
        </w:tc>
      </w:tr>
      <w:tr w:rsidR="00437523" w:rsidRPr="00437523" w14:paraId="1FF760D5" w14:textId="77777777" w:rsidTr="00473A50">
        <w:trPr>
          <w:trHeight w:val="414"/>
        </w:trPr>
        <w:tc>
          <w:tcPr>
            <w:tcW w:w="7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AFE38F6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DBFD86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99D472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234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004A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AFFFDB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437523" w:rsidRPr="00437523" w14:paraId="752DF04B" w14:textId="77777777" w:rsidTr="00473A50">
        <w:trPr>
          <w:trHeight w:val="455"/>
        </w:trPr>
        <w:tc>
          <w:tcPr>
            <w:tcW w:w="7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04A90E9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A62A0F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CA8858C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34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2EB1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C4062E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437523" w:rsidRPr="00437523" w14:paraId="3C1C89F1" w14:textId="77777777" w:rsidTr="00473A50">
        <w:trPr>
          <w:trHeight w:val="491"/>
        </w:trPr>
        <w:tc>
          <w:tcPr>
            <w:tcW w:w="7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E68686D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7B0F1E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9FFAC91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1922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ACFAC1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</w:tr>
      <w:tr w:rsidR="00437523" w:rsidRPr="00437523" w14:paraId="3FAFC231" w14:textId="77777777" w:rsidTr="00473A50">
        <w:trPr>
          <w:trHeight w:val="611"/>
        </w:trPr>
        <w:tc>
          <w:tcPr>
            <w:tcW w:w="7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DE4B57F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A13A5E6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 xml:space="preserve">Обществознание и естествознание </w:t>
            </w: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ED03D73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36E6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90F264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437523" w:rsidRPr="00437523" w14:paraId="33ED6A82" w14:textId="77777777" w:rsidTr="00473A50">
        <w:trPr>
          <w:trHeight w:val="611"/>
        </w:trPr>
        <w:tc>
          <w:tcPr>
            <w:tcW w:w="7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4B99FCD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03458AE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33B09EB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35D8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365F29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437523" w:rsidRPr="00437523" w14:paraId="62F8C3B9" w14:textId="77777777" w:rsidTr="00473A50">
        <w:trPr>
          <w:trHeight w:val="487"/>
        </w:trPr>
        <w:tc>
          <w:tcPr>
            <w:tcW w:w="7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61BC310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216FB60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6B6856B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10CB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761B0F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437523" w:rsidRPr="00437523" w14:paraId="1D0DDC4D" w14:textId="77777777" w:rsidTr="00473A50">
        <w:trPr>
          <w:trHeight w:val="487"/>
        </w:trPr>
        <w:tc>
          <w:tcPr>
            <w:tcW w:w="7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C796FAA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BDB655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E08B22B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0CEA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04390F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437523" w:rsidRPr="00437523" w14:paraId="4662AA5B" w14:textId="77777777" w:rsidTr="00473A50">
        <w:trPr>
          <w:trHeight w:val="358"/>
        </w:trPr>
        <w:tc>
          <w:tcPr>
            <w:tcW w:w="7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7C9465F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9D8088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58A8F7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D11E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A12704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</w:tr>
      <w:tr w:rsidR="00437523" w:rsidRPr="00437523" w14:paraId="15154671" w14:textId="77777777" w:rsidTr="00473A50">
        <w:trPr>
          <w:trHeight w:val="436"/>
        </w:trPr>
        <w:tc>
          <w:tcPr>
            <w:tcW w:w="7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2E4018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5DCD28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945BB6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2956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31A861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437523" w:rsidRPr="00437523" w14:paraId="571F1F0B" w14:textId="77777777" w:rsidTr="00437523">
        <w:trPr>
          <w:trHeight w:val="436"/>
        </w:trPr>
        <w:tc>
          <w:tcPr>
            <w:tcW w:w="10596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C3C0F2D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8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8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437523" w:rsidRPr="00437523" w14:paraId="5F5D08DD" w14:textId="77777777" w:rsidTr="00473A50">
        <w:trPr>
          <w:trHeight w:val="436"/>
        </w:trPr>
        <w:tc>
          <w:tcPr>
            <w:tcW w:w="70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5FF6BFD6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82A6297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14F946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B1AC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CBD2A7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437523" w:rsidRPr="00437523" w14:paraId="7C9AC996" w14:textId="77777777" w:rsidTr="00473A50">
        <w:trPr>
          <w:trHeight w:val="436"/>
        </w:trPr>
        <w:tc>
          <w:tcPr>
            <w:tcW w:w="7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29E8F8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DB2E09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81F519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9428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D46E5C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437523" w:rsidRPr="00437523" w14:paraId="5C85EEE3" w14:textId="77777777" w:rsidTr="00437523">
        <w:trPr>
          <w:trHeight w:val="357"/>
        </w:trPr>
        <w:tc>
          <w:tcPr>
            <w:tcW w:w="2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59347D98" w14:textId="77777777" w:rsidR="00437523" w:rsidRPr="00437523" w:rsidRDefault="00437523" w:rsidP="00437523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DC32508" w14:textId="77777777" w:rsidR="00437523" w:rsidRPr="00437523" w:rsidRDefault="00437523" w:rsidP="0043752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sz w:val="28"/>
                <w:szCs w:val="24"/>
                <w:lang w:eastAsia="ru-RU"/>
              </w:rPr>
              <w:t xml:space="preserve">Итого: 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708490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8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19A6E4A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8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8"/>
                <w:szCs w:val="24"/>
                <w:lang w:eastAsia="ru-RU"/>
              </w:rPr>
              <w:t>9</w:t>
            </w:r>
          </w:p>
        </w:tc>
      </w:tr>
      <w:tr w:rsidR="00437523" w:rsidRPr="00437523" w14:paraId="790AE713" w14:textId="77777777" w:rsidTr="00473A50">
        <w:trPr>
          <w:trHeight w:val="340"/>
        </w:trPr>
        <w:tc>
          <w:tcPr>
            <w:tcW w:w="2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92A6AC9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Коррекционно-развивающая область</w:t>
            </w: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B4F5F37" w14:textId="77777777" w:rsidR="00437523" w:rsidRPr="00437523" w:rsidRDefault="00437523" w:rsidP="00437523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F046B50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6</w:t>
            </w:r>
          </w:p>
          <w:p w14:paraId="6795CDF4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Педагог-психолог, учитель-дефектолог</w:t>
            </w:r>
          </w:p>
        </w:tc>
      </w:tr>
      <w:tr w:rsidR="00437523" w:rsidRPr="00437523" w14:paraId="2353B89C" w14:textId="77777777" w:rsidTr="00473A50">
        <w:trPr>
          <w:trHeight w:val="340"/>
        </w:trPr>
        <w:tc>
          <w:tcPr>
            <w:tcW w:w="2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24FB126" w14:textId="77777777" w:rsidR="00437523" w:rsidRPr="00437523" w:rsidRDefault="00437523" w:rsidP="004375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3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4BD25A" w14:textId="77777777" w:rsidR="00437523" w:rsidRPr="00437523" w:rsidRDefault="00437523" w:rsidP="00437523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D18E7B" w14:textId="77777777" w:rsidR="00437523" w:rsidRPr="00437523" w:rsidRDefault="00437523" w:rsidP="004375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3752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4</w:t>
            </w:r>
          </w:p>
        </w:tc>
      </w:tr>
    </w:tbl>
    <w:p w14:paraId="5DDE0DCA" w14:textId="77777777" w:rsidR="00437523" w:rsidRPr="00437523" w:rsidRDefault="00437523" w:rsidP="004375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14:paraId="2A3A2729" w14:textId="77777777" w:rsidR="00437523" w:rsidRPr="00BF2762" w:rsidRDefault="00437523" w:rsidP="00BF276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32"/>
          <w:szCs w:val="28"/>
          <w:lang w:eastAsia="ru-RU"/>
        </w:rPr>
      </w:pPr>
    </w:p>
    <w:p w14:paraId="5D9C0E68" w14:textId="77777777" w:rsidR="00E97122" w:rsidRPr="00E97122" w:rsidRDefault="00E97122" w:rsidP="00E9712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14:paraId="46E18ADD" w14:textId="77777777" w:rsidR="00E97122" w:rsidRPr="00E97122" w:rsidRDefault="00E97122" w:rsidP="00E9712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14:paraId="55992D61" w14:textId="77777777" w:rsidR="00E97122" w:rsidRPr="00E97122" w:rsidRDefault="00E97122" w:rsidP="00E9712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14:paraId="706ECE0F" w14:textId="77777777" w:rsidR="00E97122" w:rsidRPr="00E97122" w:rsidRDefault="00E97122" w:rsidP="00E9712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14:paraId="65E3FDE6" w14:textId="77777777" w:rsidR="00E97122" w:rsidRPr="00E97122" w:rsidRDefault="00E97122" w:rsidP="00E9712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14:paraId="7690427C" w14:textId="77777777" w:rsidR="00E97122" w:rsidRDefault="00E97122" w:rsidP="00E9712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14:paraId="783EA383" w14:textId="77777777" w:rsidR="00BF2762" w:rsidRDefault="00BF2762" w:rsidP="00E9712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14:paraId="35BF5F0A" w14:textId="77777777" w:rsidR="00F27D2B" w:rsidRPr="00F27D2B" w:rsidRDefault="00F27D2B" w:rsidP="00F27D2B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</w:rPr>
      </w:pPr>
      <w:bookmarkStart w:id="21" w:name="_Hlk17136565"/>
      <w:r w:rsidRPr="00F27D2B"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</w:rPr>
        <w:t xml:space="preserve">КАЛЕНДАРНЫЙ УЧЕБНЫЙ ГРАФИК МБОУ «Школа № 54» </w:t>
      </w:r>
    </w:p>
    <w:p w14:paraId="09ADE52B" w14:textId="6EBC4B03" w:rsidR="00F27D2B" w:rsidRPr="00F27D2B" w:rsidRDefault="00F27D2B" w:rsidP="00F27D2B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</w:rPr>
      </w:pPr>
      <w:r w:rsidRPr="00F27D2B"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</w:rPr>
        <w:t>НА 202</w:t>
      </w:r>
      <w:r w:rsidR="00454FF2"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val="en-US"/>
        </w:rPr>
        <w:t>4</w:t>
      </w:r>
      <w:r w:rsidRPr="00F27D2B"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</w:rPr>
        <w:t>-202</w:t>
      </w:r>
      <w:r w:rsidR="00454FF2"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val="en-US"/>
        </w:rPr>
        <w:t>5</w:t>
      </w:r>
      <w:r w:rsidRPr="00F27D2B"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</w:rPr>
        <w:t>УЧЕБНЫЙ ГОД</w:t>
      </w:r>
    </w:p>
    <w:p w14:paraId="6F3D50A0" w14:textId="77777777" w:rsidR="00F27D2B" w:rsidRPr="00F27D2B" w:rsidRDefault="00F27D2B" w:rsidP="00F27D2B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</w:rPr>
      </w:pPr>
    </w:p>
    <w:tbl>
      <w:tblPr>
        <w:tblW w:w="0" w:type="auto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7"/>
        <w:gridCol w:w="448"/>
        <w:gridCol w:w="447"/>
        <w:gridCol w:w="547"/>
        <w:gridCol w:w="547"/>
        <w:gridCol w:w="447"/>
        <w:gridCol w:w="446"/>
        <w:gridCol w:w="391"/>
        <w:gridCol w:w="446"/>
        <w:gridCol w:w="447"/>
        <w:gridCol w:w="446"/>
        <w:gridCol w:w="447"/>
        <w:gridCol w:w="446"/>
        <w:gridCol w:w="447"/>
        <w:gridCol w:w="446"/>
        <w:gridCol w:w="391"/>
        <w:gridCol w:w="446"/>
        <w:gridCol w:w="447"/>
        <w:gridCol w:w="446"/>
        <w:gridCol w:w="447"/>
        <w:gridCol w:w="446"/>
        <w:gridCol w:w="447"/>
        <w:gridCol w:w="447"/>
      </w:tblGrid>
      <w:tr w:rsidR="00F27D2B" w:rsidRPr="00F27D2B" w14:paraId="7377CCC7" w14:textId="77777777" w:rsidTr="00F27D2B">
        <w:tc>
          <w:tcPr>
            <w:tcW w:w="3329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E4AF83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</w:rPr>
              <w:t>Сентябрь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D20698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25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F7E732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</w:rPr>
              <w:t>Октябрь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5114A810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26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080422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</w:rPr>
              <w:t>Ноябрь</w:t>
            </w:r>
          </w:p>
        </w:tc>
      </w:tr>
      <w:tr w:rsidR="00F27D2B" w:rsidRPr="00F27D2B" w14:paraId="35228E0B" w14:textId="77777777" w:rsidTr="00F27D2B">
        <w:tc>
          <w:tcPr>
            <w:tcW w:w="44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14:paraId="55F7E7FA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П</w:t>
            </w:r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14:paraId="228B3B10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В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14:paraId="5265951A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С</w:t>
            </w:r>
          </w:p>
        </w:tc>
        <w:tc>
          <w:tcPr>
            <w:tcW w:w="547" w:type="dxa"/>
            <w:tcBorders>
              <w:top w:val="double" w:sz="4" w:space="0" w:color="auto"/>
              <w:bottom w:val="double" w:sz="4" w:space="0" w:color="auto"/>
            </w:tcBorders>
          </w:tcPr>
          <w:p w14:paraId="1E15DA7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Ч</w:t>
            </w:r>
          </w:p>
        </w:tc>
        <w:tc>
          <w:tcPr>
            <w:tcW w:w="547" w:type="dxa"/>
            <w:tcBorders>
              <w:top w:val="double" w:sz="4" w:space="0" w:color="auto"/>
              <w:bottom w:val="double" w:sz="4" w:space="0" w:color="auto"/>
            </w:tcBorders>
          </w:tcPr>
          <w:p w14:paraId="4769EC47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П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14:paraId="459A47B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С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4ABE353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В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7E0C2A8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14:paraId="33C7D1E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П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14:paraId="13CBB35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В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</w:tcPr>
          <w:p w14:paraId="08AB6A6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С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14:paraId="331D661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Ч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</w:tcPr>
          <w:p w14:paraId="09E2E33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П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14:paraId="6034754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С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5784D227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В</w:t>
            </w:r>
          </w:p>
        </w:tc>
        <w:tc>
          <w:tcPr>
            <w:tcW w:w="39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7F1170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14:paraId="2ECCC56A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П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14:paraId="00BE312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В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</w:tcPr>
          <w:p w14:paraId="1B7151A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С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14:paraId="655575D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Ч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</w:tcPr>
          <w:p w14:paraId="1A97859A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П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14:paraId="41ED2CBA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С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42D9B5D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В</w:t>
            </w:r>
          </w:p>
        </w:tc>
      </w:tr>
      <w:tr w:rsidR="00F27D2B" w:rsidRPr="00F27D2B" w14:paraId="608635FF" w14:textId="77777777" w:rsidTr="00F27D2B">
        <w:tc>
          <w:tcPr>
            <w:tcW w:w="447" w:type="dxa"/>
            <w:tcBorders>
              <w:top w:val="double" w:sz="4" w:space="0" w:color="auto"/>
              <w:left w:val="single" w:sz="8" w:space="0" w:color="auto"/>
            </w:tcBorders>
          </w:tcPr>
          <w:p w14:paraId="09AFFCAA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8" w:type="dxa"/>
            <w:tcBorders>
              <w:top w:val="double" w:sz="4" w:space="0" w:color="auto"/>
            </w:tcBorders>
          </w:tcPr>
          <w:p w14:paraId="3F7CAFD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</w:tcPr>
          <w:p w14:paraId="2D73B4A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547" w:type="dxa"/>
            <w:tcBorders>
              <w:top w:val="double" w:sz="4" w:space="0" w:color="auto"/>
            </w:tcBorders>
          </w:tcPr>
          <w:p w14:paraId="4AE594A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547" w:type="dxa"/>
            <w:tcBorders>
              <w:top w:val="double" w:sz="4" w:space="0" w:color="auto"/>
            </w:tcBorders>
            <w:shd w:val="clear" w:color="auto" w:fill="92D050"/>
          </w:tcPr>
          <w:p w14:paraId="6484906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</w:t>
            </w: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FF0000"/>
          </w:tcPr>
          <w:p w14:paraId="4CA5838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</w:t>
            </w:r>
          </w:p>
        </w:tc>
        <w:tc>
          <w:tcPr>
            <w:tcW w:w="446" w:type="dxa"/>
            <w:tcBorders>
              <w:top w:val="double" w:sz="4" w:space="0" w:color="auto"/>
              <w:right w:val="single" w:sz="8" w:space="0" w:color="auto"/>
            </w:tcBorders>
            <w:shd w:val="clear" w:color="auto" w:fill="FF0000"/>
          </w:tcPr>
          <w:p w14:paraId="04B4D640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3</w:t>
            </w:r>
          </w:p>
        </w:tc>
        <w:tc>
          <w:tcPr>
            <w:tcW w:w="39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288C0BC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8" w:space="0" w:color="auto"/>
            </w:tcBorders>
          </w:tcPr>
          <w:p w14:paraId="1FAD73F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</w:tcPr>
          <w:p w14:paraId="5C45AE6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6" w:type="dxa"/>
            <w:tcBorders>
              <w:top w:val="double" w:sz="4" w:space="0" w:color="auto"/>
            </w:tcBorders>
          </w:tcPr>
          <w:p w14:paraId="78418F8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</w:tcPr>
          <w:p w14:paraId="062CC2A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6" w:type="dxa"/>
            <w:tcBorders>
              <w:top w:val="double" w:sz="4" w:space="0" w:color="auto"/>
            </w:tcBorders>
          </w:tcPr>
          <w:p w14:paraId="7E35585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FF0000"/>
          </w:tcPr>
          <w:p w14:paraId="5F8BC8B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</w:p>
        </w:tc>
        <w:tc>
          <w:tcPr>
            <w:tcW w:w="446" w:type="dxa"/>
            <w:tcBorders>
              <w:top w:val="double" w:sz="4" w:space="0" w:color="auto"/>
              <w:right w:val="single" w:sz="8" w:space="0" w:color="auto"/>
            </w:tcBorders>
            <w:shd w:val="clear" w:color="auto" w:fill="FF0000"/>
          </w:tcPr>
          <w:p w14:paraId="10A0FCAA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</w:t>
            </w:r>
          </w:p>
        </w:tc>
        <w:tc>
          <w:tcPr>
            <w:tcW w:w="39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0B09BED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8" w:space="0" w:color="auto"/>
            </w:tcBorders>
            <w:shd w:val="clear" w:color="auto" w:fill="0070C0"/>
          </w:tcPr>
          <w:p w14:paraId="0FEB9AC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kern w:val="0"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0070C0"/>
          </w:tcPr>
          <w:p w14:paraId="5C9D4EC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</w:p>
        </w:tc>
        <w:tc>
          <w:tcPr>
            <w:tcW w:w="446" w:type="dxa"/>
            <w:tcBorders>
              <w:top w:val="double" w:sz="4" w:space="0" w:color="auto"/>
            </w:tcBorders>
            <w:shd w:val="clear" w:color="auto" w:fill="0070C0"/>
          </w:tcPr>
          <w:p w14:paraId="19E438F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</w:t>
            </w: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0070C0"/>
          </w:tcPr>
          <w:p w14:paraId="636AC55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</w:t>
            </w:r>
          </w:p>
        </w:tc>
        <w:tc>
          <w:tcPr>
            <w:tcW w:w="446" w:type="dxa"/>
            <w:tcBorders>
              <w:top w:val="double" w:sz="4" w:space="0" w:color="auto"/>
            </w:tcBorders>
            <w:shd w:val="clear" w:color="auto" w:fill="0070C0"/>
          </w:tcPr>
          <w:p w14:paraId="12221B8A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3</w:t>
            </w: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0070C0"/>
          </w:tcPr>
          <w:p w14:paraId="41872AB0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4</w:t>
            </w:r>
          </w:p>
        </w:tc>
        <w:tc>
          <w:tcPr>
            <w:tcW w:w="447" w:type="dxa"/>
            <w:tcBorders>
              <w:top w:val="double" w:sz="4" w:space="0" w:color="auto"/>
              <w:right w:val="single" w:sz="8" w:space="0" w:color="auto"/>
            </w:tcBorders>
            <w:shd w:val="clear" w:color="auto" w:fill="0070C0"/>
          </w:tcPr>
          <w:p w14:paraId="797D8C8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5</w:t>
            </w:r>
          </w:p>
        </w:tc>
      </w:tr>
      <w:tr w:rsidR="00F27D2B" w:rsidRPr="00F27D2B" w14:paraId="3BADB12A" w14:textId="77777777" w:rsidTr="00F27D2B">
        <w:tc>
          <w:tcPr>
            <w:tcW w:w="447" w:type="dxa"/>
            <w:tcBorders>
              <w:left w:val="single" w:sz="8" w:space="0" w:color="auto"/>
            </w:tcBorders>
          </w:tcPr>
          <w:p w14:paraId="17D24EC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4</w:t>
            </w:r>
          </w:p>
        </w:tc>
        <w:tc>
          <w:tcPr>
            <w:tcW w:w="448" w:type="dxa"/>
          </w:tcPr>
          <w:p w14:paraId="7A250BA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5</w:t>
            </w:r>
          </w:p>
        </w:tc>
        <w:tc>
          <w:tcPr>
            <w:tcW w:w="447" w:type="dxa"/>
          </w:tcPr>
          <w:p w14:paraId="7A3CB39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6</w:t>
            </w:r>
          </w:p>
        </w:tc>
        <w:tc>
          <w:tcPr>
            <w:tcW w:w="547" w:type="dxa"/>
          </w:tcPr>
          <w:p w14:paraId="05C2DBC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7</w:t>
            </w:r>
          </w:p>
        </w:tc>
        <w:tc>
          <w:tcPr>
            <w:tcW w:w="547" w:type="dxa"/>
          </w:tcPr>
          <w:p w14:paraId="1F757FF7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8</w:t>
            </w:r>
          </w:p>
        </w:tc>
        <w:tc>
          <w:tcPr>
            <w:tcW w:w="447" w:type="dxa"/>
            <w:shd w:val="clear" w:color="auto" w:fill="FF0000"/>
          </w:tcPr>
          <w:p w14:paraId="79BADC1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9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14:paraId="1099D1B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10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80E58D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14:paraId="59729B9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</w:t>
            </w:r>
          </w:p>
        </w:tc>
        <w:tc>
          <w:tcPr>
            <w:tcW w:w="447" w:type="dxa"/>
          </w:tcPr>
          <w:p w14:paraId="1CC7393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3</w:t>
            </w:r>
          </w:p>
        </w:tc>
        <w:tc>
          <w:tcPr>
            <w:tcW w:w="446" w:type="dxa"/>
          </w:tcPr>
          <w:p w14:paraId="21EB7CA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4</w:t>
            </w:r>
          </w:p>
        </w:tc>
        <w:tc>
          <w:tcPr>
            <w:tcW w:w="447" w:type="dxa"/>
          </w:tcPr>
          <w:p w14:paraId="621AD66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5</w:t>
            </w:r>
          </w:p>
        </w:tc>
        <w:tc>
          <w:tcPr>
            <w:tcW w:w="446" w:type="dxa"/>
          </w:tcPr>
          <w:p w14:paraId="3AA1352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6</w:t>
            </w:r>
          </w:p>
        </w:tc>
        <w:tc>
          <w:tcPr>
            <w:tcW w:w="447" w:type="dxa"/>
            <w:shd w:val="clear" w:color="auto" w:fill="FF0000"/>
          </w:tcPr>
          <w:p w14:paraId="5580979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7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14:paraId="4144832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8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C6930D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0070C0"/>
          </w:tcPr>
          <w:p w14:paraId="6A83534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6</w:t>
            </w:r>
          </w:p>
        </w:tc>
        <w:tc>
          <w:tcPr>
            <w:tcW w:w="447" w:type="dxa"/>
            <w:shd w:val="clear" w:color="auto" w:fill="FFFFFF"/>
          </w:tcPr>
          <w:p w14:paraId="4B1E232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000000"/>
                <w:kern w:val="0"/>
              </w:rPr>
              <w:t>7</w:t>
            </w:r>
          </w:p>
        </w:tc>
        <w:tc>
          <w:tcPr>
            <w:tcW w:w="446" w:type="dxa"/>
            <w:shd w:val="clear" w:color="auto" w:fill="FFFFFF"/>
          </w:tcPr>
          <w:p w14:paraId="5E378BF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000000"/>
                <w:kern w:val="0"/>
              </w:rPr>
              <w:t>8</w:t>
            </w:r>
          </w:p>
        </w:tc>
        <w:tc>
          <w:tcPr>
            <w:tcW w:w="447" w:type="dxa"/>
            <w:shd w:val="clear" w:color="auto" w:fill="FFFFFF"/>
          </w:tcPr>
          <w:p w14:paraId="1402A70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000000"/>
                <w:kern w:val="0"/>
              </w:rPr>
              <w:t>9</w:t>
            </w:r>
          </w:p>
        </w:tc>
        <w:tc>
          <w:tcPr>
            <w:tcW w:w="446" w:type="dxa"/>
            <w:shd w:val="clear" w:color="auto" w:fill="FFFFFF"/>
          </w:tcPr>
          <w:p w14:paraId="44CDA46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000000"/>
                <w:kern w:val="0"/>
              </w:rPr>
              <w:t>10</w:t>
            </w:r>
          </w:p>
        </w:tc>
        <w:tc>
          <w:tcPr>
            <w:tcW w:w="447" w:type="dxa"/>
            <w:shd w:val="clear" w:color="auto" w:fill="FF0000"/>
          </w:tcPr>
          <w:p w14:paraId="2028275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11</w:t>
            </w:r>
          </w:p>
        </w:tc>
        <w:tc>
          <w:tcPr>
            <w:tcW w:w="447" w:type="dxa"/>
            <w:tcBorders>
              <w:right w:val="single" w:sz="8" w:space="0" w:color="auto"/>
            </w:tcBorders>
            <w:shd w:val="clear" w:color="auto" w:fill="FF0000"/>
          </w:tcPr>
          <w:p w14:paraId="3F79B8A7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12</w:t>
            </w:r>
          </w:p>
        </w:tc>
      </w:tr>
      <w:tr w:rsidR="00F27D2B" w:rsidRPr="00F27D2B" w14:paraId="4871B47D" w14:textId="77777777" w:rsidTr="00F27D2B">
        <w:tc>
          <w:tcPr>
            <w:tcW w:w="447" w:type="dxa"/>
            <w:tcBorders>
              <w:left w:val="single" w:sz="8" w:space="0" w:color="auto"/>
            </w:tcBorders>
          </w:tcPr>
          <w:p w14:paraId="1172719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11</w:t>
            </w:r>
          </w:p>
        </w:tc>
        <w:tc>
          <w:tcPr>
            <w:tcW w:w="448" w:type="dxa"/>
          </w:tcPr>
          <w:p w14:paraId="6E7BDBA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12</w:t>
            </w:r>
          </w:p>
        </w:tc>
        <w:tc>
          <w:tcPr>
            <w:tcW w:w="447" w:type="dxa"/>
          </w:tcPr>
          <w:p w14:paraId="20A6B24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13</w:t>
            </w:r>
          </w:p>
        </w:tc>
        <w:tc>
          <w:tcPr>
            <w:tcW w:w="547" w:type="dxa"/>
          </w:tcPr>
          <w:p w14:paraId="3611CCD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14</w:t>
            </w:r>
          </w:p>
        </w:tc>
        <w:tc>
          <w:tcPr>
            <w:tcW w:w="547" w:type="dxa"/>
          </w:tcPr>
          <w:p w14:paraId="63EB604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15</w:t>
            </w:r>
          </w:p>
        </w:tc>
        <w:tc>
          <w:tcPr>
            <w:tcW w:w="447" w:type="dxa"/>
            <w:shd w:val="clear" w:color="auto" w:fill="FF0000"/>
          </w:tcPr>
          <w:p w14:paraId="57D8F19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16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14:paraId="38B8DC0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17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6DD34B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14:paraId="0F3CDB6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9</w:t>
            </w:r>
          </w:p>
        </w:tc>
        <w:tc>
          <w:tcPr>
            <w:tcW w:w="447" w:type="dxa"/>
          </w:tcPr>
          <w:p w14:paraId="2CB8CBD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10</w:t>
            </w:r>
          </w:p>
        </w:tc>
        <w:tc>
          <w:tcPr>
            <w:tcW w:w="446" w:type="dxa"/>
          </w:tcPr>
          <w:p w14:paraId="4871BCE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11</w:t>
            </w:r>
          </w:p>
        </w:tc>
        <w:tc>
          <w:tcPr>
            <w:tcW w:w="447" w:type="dxa"/>
          </w:tcPr>
          <w:p w14:paraId="4E686E57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12</w:t>
            </w:r>
          </w:p>
        </w:tc>
        <w:tc>
          <w:tcPr>
            <w:tcW w:w="446" w:type="dxa"/>
          </w:tcPr>
          <w:p w14:paraId="175DCE9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13</w:t>
            </w:r>
          </w:p>
        </w:tc>
        <w:tc>
          <w:tcPr>
            <w:tcW w:w="447" w:type="dxa"/>
            <w:shd w:val="clear" w:color="auto" w:fill="FF0000"/>
          </w:tcPr>
          <w:p w14:paraId="04CAEED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14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14:paraId="7839773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15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FA01D6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14:paraId="4C95B657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13</w:t>
            </w:r>
          </w:p>
        </w:tc>
        <w:tc>
          <w:tcPr>
            <w:tcW w:w="447" w:type="dxa"/>
          </w:tcPr>
          <w:p w14:paraId="2680F5F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14</w:t>
            </w:r>
          </w:p>
        </w:tc>
        <w:tc>
          <w:tcPr>
            <w:tcW w:w="446" w:type="dxa"/>
          </w:tcPr>
          <w:p w14:paraId="3C6977E0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15</w:t>
            </w:r>
          </w:p>
        </w:tc>
        <w:tc>
          <w:tcPr>
            <w:tcW w:w="447" w:type="dxa"/>
          </w:tcPr>
          <w:p w14:paraId="3528901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16</w:t>
            </w:r>
          </w:p>
        </w:tc>
        <w:tc>
          <w:tcPr>
            <w:tcW w:w="446" w:type="dxa"/>
          </w:tcPr>
          <w:p w14:paraId="702D63C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17</w:t>
            </w:r>
          </w:p>
        </w:tc>
        <w:tc>
          <w:tcPr>
            <w:tcW w:w="447" w:type="dxa"/>
            <w:shd w:val="clear" w:color="auto" w:fill="FF0000"/>
          </w:tcPr>
          <w:p w14:paraId="185AA35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18</w:t>
            </w:r>
          </w:p>
        </w:tc>
        <w:tc>
          <w:tcPr>
            <w:tcW w:w="447" w:type="dxa"/>
            <w:tcBorders>
              <w:right w:val="single" w:sz="8" w:space="0" w:color="auto"/>
            </w:tcBorders>
            <w:shd w:val="clear" w:color="auto" w:fill="FF0000"/>
          </w:tcPr>
          <w:p w14:paraId="6838070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19</w:t>
            </w:r>
          </w:p>
        </w:tc>
      </w:tr>
      <w:tr w:rsidR="00F27D2B" w:rsidRPr="00F27D2B" w14:paraId="3B471AE1" w14:textId="77777777" w:rsidTr="00F27D2B">
        <w:tc>
          <w:tcPr>
            <w:tcW w:w="447" w:type="dxa"/>
            <w:tcBorders>
              <w:left w:val="single" w:sz="8" w:space="0" w:color="auto"/>
            </w:tcBorders>
          </w:tcPr>
          <w:p w14:paraId="4D25F44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18</w:t>
            </w:r>
          </w:p>
        </w:tc>
        <w:tc>
          <w:tcPr>
            <w:tcW w:w="448" w:type="dxa"/>
          </w:tcPr>
          <w:p w14:paraId="441A267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19</w:t>
            </w:r>
          </w:p>
        </w:tc>
        <w:tc>
          <w:tcPr>
            <w:tcW w:w="447" w:type="dxa"/>
          </w:tcPr>
          <w:p w14:paraId="3A423357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20</w:t>
            </w:r>
          </w:p>
        </w:tc>
        <w:tc>
          <w:tcPr>
            <w:tcW w:w="547" w:type="dxa"/>
          </w:tcPr>
          <w:p w14:paraId="18B86C7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21</w:t>
            </w:r>
          </w:p>
        </w:tc>
        <w:tc>
          <w:tcPr>
            <w:tcW w:w="547" w:type="dxa"/>
          </w:tcPr>
          <w:p w14:paraId="76260597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22</w:t>
            </w:r>
          </w:p>
        </w:tc>
        <w:tc>
          <w:tcPr>
            <w:tcW w:w="447" w:type="dxa"/>
            <w:shd w:val="clear" w:color="auto" w:fill="FF0000"/>
          </w:tcPr>
          <w:p w14:paraId="2BB1756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23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14:paraId="51F2D54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24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EDCAB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14:paraId="1C87470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16</w:t>
            </w:r>
          </w:p>
        </w:tc>
        <w:tc>
          <w:tcPr>
            <w:tcW w:w="447" w:type="dxa"/>
          </w:tcPr>
          <w:p w14:paraId="0CBC51A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17</w:t>
            </w:r>
          </w:p>
        </w:tc>
        <w:tc>
          <w:tcPr>
            <w:tcW w:w="446" w:type="dxa"/>
          </w:tcPr>
          <w:p w14:paraId="2F94338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18</w:t>
            </w:r>
          </w:p>
        </w:tc>
        <w:tc>
          <w:tcPr>
            <w:tcW w:w="447" w:type="dxa"/>
          </w:tcPr>
          <w:p w14:paraId="638A8C8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19</w:t>
            </w:r>
          </w:p>
        </w:tc>
        <w:tc>
          <w:tcPr>
            <w:tcW w:w="446" w:type="dxa"/>
          </w:tcPr>
          <w:p w14:paraId="553EDF6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20</w:t>
            </w:r>
          </w:p>
        </w:tc>
        <w:tc>
          <w:tcPr>
            <w:tcW w:w="447" w:type="dxa"/>
            <w:shd w:val="clear" w:color="auto" w:fill="FF0000"/>
          </w:tcPr>
          <w:p w14:paraId="680C642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21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14:paraId="3E6A224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22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8B2B56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14:paraId="4AE6B4B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20</w:t>
            </w:r>
          </w:p>
        </w:tc>
        <w:tc>
          <w:tcPr>
            <w:tcW w:w="447" w:type="dxa"/>
          </w:tcPr>
          <w:p w14:paraId="0FAFD16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21</w:t>
            </w:r>
          </w:p>
        </w:tc>
        <w:tc>
          <w:tcPr>
            <w:tcW w:w="446" w:type="dxa"/>
          </w:tcPr>
          <w:p w14:paraId="670259F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22</w:t>
            </w:r>
          </w:p>
        </w:tc>
        <w:tc>
          <w:tcPr>
            <w:tcW w:w="447" w:type="dxa"/>
          </w:tcPr>
          <w:p w14:paraId="6041BC2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23</w:t>
            </w:r>
          </w:p>
        </w:tc>
        <w:tc>
          <w:tcPr>
            <w:tcW w:w="446" w:type="dxa"/>
          </w:tcPr>
          <w:p w14:paraId="54DD290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24</w:t>
            </w:r>
          </w:p>
        </w:tc>
        <w:tc>
          <w:tcPr>
            <w:tcW w:w="447" w:type="dxa"/>
            <w:shd w:val="clear" w:color="auto" w:fill="FF0000"/>
          </w:tcPr>
          <w:p w14:paraId="437C804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25</w:t>
            </w:r>
          </w:p>
        </w:tc>
        <w:tc>
          <w:tcPr>
            <w:tcW w:w="447" w:type="dxa"/>
            <w:tcBorders>
              <w:right w:val="single" w:sz="8" w:space="0" w:color="auto"/>
            </w:tcBorders>
            <w:shd w:val="clear" w:color="auto" w:fill="FF0000"/>
          </w:tcPr>
          <w:p w14:paraId="1A51481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26</w:t>
            </w:r>
          </w:p>
        </w:tc>
      </w:tr>
      <w:tr w:rsidR="00F27D2B" w:rsidRPr="00F27D2B" w14:paraId="34721D94" w14:textId="77777777" w:rsidTr="00F27D2B">
        <w:tc>
          <w:tcPr>
            <w:tcW w:w="447" w:type="dxa"/>
            <w:tcBorders>
              <w:left w:val="single" w:sz="8" w:space="0" w:color="auto"/>
            </w:tcBorders>
          </w:tcPr>
          <w:p w14:paraId="31DF0DF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25</w:t>
            </w:r>
          </w:p>
        </w:tc>
        <w:tc>
          <w:tcPr>
            <w:tcW w:w="448" w:type="dxa"/>
          </w:tcPr>
          <w:p w14:paraId="5528A47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26</w:t>
            </w:r>
          </w:p>
        </w:tc>
        <w:tc>
          <w:tcPr>
            <w:tcW w:w="447" w:type="dxa"/>
          </w:tcPr>
          <w:p w14:paraId="133A1EE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27</w:t>
            </w:r>
          </w:p>
        </w:tc>
        <w:tc>
          <w:tcPr>
            <w:tcW w:w="547" w:type="dxa"/>
          </w:tcPr>
          <w:p w14:paraId="37BF79A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28</w:t>
            </w:r>
          </w:p>
        </w:tc>
        <w:tc>
          <w:tcPr>
            <w:tcW w:w="547" w:type="dxa"/>
          </w:tcPr>
          <w:p w14:paraId="47ABB6D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29</w:t>
            </w:r>
          </w:p>
        </w:tc>
        <w:tc>
          <w:tcPr>
            <w:tcW w:w="447" w:type="dxa"/>
            <w:shd w:val="clear" w:color="auto" w:fill="FF0000"/>
          </w:tcPr>
          <w:p w14:paraId="2191490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30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FFFF"/>
          </w:tcPr>
          <w:p w14:paraId="5DAAF72B" w14:textId="77777777" w:rsidR="00F27D2B" w:rsidRPr="00F27D2B" w:rsidRDefault="00F27D2B" w:rsidP="00F27D2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2D908D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auto"/>
          </w:tcPr>
          <w:p w14:paraId="5B35AA6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23</w:t>
            </w:r>
          </w:p>
        </w:tc>
        <w:tc>
          <w:tcPr>
            <w:tcW w:w="447" w:type="dxa"/>
            <w:shd w:val="clear" w:color="auto" w:fill="auto"/>
          </w:tcPr>
          <w:p w14:paraId="34D6FA07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24</w:t>
            </w:r>
          </w:p>
        </w:tc>
        <w:tc>
          <w:tcPr>
            <w:tcW w:w="446" w:type="dxa"/>
            <w:shd w:val="clear" w:color="auto" w:fill="auto"/>
          </w:tcPr>
          <w:p w14:paraId="3642A96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25</w:t>
            </w:r>
          </w:p>
        </w:tc>
        <w:tc>
          <w:tcPr>
            <w:tcW w:w="447" w:type="dxa"/>
            <w:shd w:val="clear" w:color="auto" w:fill="auto"/>
          </w:tcPr>
          <w:p w14:paraId="3669732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26</w:t>
            </w:r>
          </w:p>
        </w:tc>
        <w:tc>
          <w:tcPr>
            <w:tcW w:w="446" w:type="dxa"/>
          </w:tcPr>
          <w:p w14:paraId="0672F1B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27</w:t>
            </w:r>
          </w:p>
        </w:tc>
        <w:tc>
          <w:tcPr>
            <w:tcW w:w="447" w:type="dxa"/>
            <w:shd w:val="clear" w:color="auto" w:fill="FF0000"/>
          </w:tcPr>
          <w:p w14:paraId="02AEBCF7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28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0070C0"/>
          </w:tcPr>
          <w:p w14:paraId="049402E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29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D405A7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14:paraId="68DAA1EA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27</w:t>
            </w:r>
          </w:p>
        </w:tc>
        <w:tc>
          <w:tcPr>
            <w:tcW w:w="447" w:type="dxa"/>
          </w:tcPr>
          <w:p w14:paraId="26828F1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28</w:t>
            </w:r>
          </w:p>
        </w:tc>
        <w:tc>
          <w:tcPr>
            <w:tcW w:w="446" w:type="dxa"/>
          </w:tcPr>
          <w:p w14:paraId="79B8FDB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29</w:t>
            </w:r>
          </w:p>
        </w:tc>
        <w:tc>
          <w:tcPr>
            <w:tcW w:w="447" w:type="dxa"/>
          </w:tcPr>
          <w:p w14:paraId="48EB09F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30</w:t>
            </w:r>
          </w:p>
        </w:tc>
        <w:tc>
          <w:tcPr>
            <w:tcW w:w="446" w:type="dxa"/>
          </w:tcPr>
          <w:p w14:paraId="7BE9F52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  <w:shd w:val="clear" w:color="auto" w:fill="FF0000"/>
          </w:tcPr>
          <w:p w14:paraId="596F1B15" w14:textId="77777777" w:rsidR="00F27D2B" w:rsidRPr="00F27D2B" w:rsidRDefault="00F27D2B" w:rsidP="00F27D2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</w:p>
        </w:tc>
        <w:tc>
          <w:tcPr>
            <w:tcW w:w="447" w:type="dxa"/>
            <w:tcBorders>
              <w:right w:val="single" w:sz="8" w:space="0" w:color="auto"/>
            </w:tcBorders>
            <w:shd w:val="clear" w:color="auto" w:fill="FF0000"/>
          </w:tcPr>
          <w:p w14:paraId="166ED1C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</w:p>
        </w:tc>
      </w:tr>
      <w:tr w:rsidR="00F27D2B" w:rsidRPr="00F27D2B" w14:paraId="3802ACE7" w14:textId="77777777" w:rsidTr="00F27D2B">
        <w:tc>
          <w:tcPr>
            <w:tcW w:w="447" w:type="dxa"/>
            <w:tcBorders>
              <w:left w:val="single" w:sz="8" w:space="0" w:color="auto"/>
            </w:tcBorders>
          </w:tcPr>
          <w:p w14:paraId="18E5744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8" w:type="dxa"/>
          </w:tcPr>
          <w:p w14:paraId="35AACCD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</w:tcPr>
          <w:p w14:paraId="74822AE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547" w:type="dxa"/>
          </w:tcPr>
          <w:p w14:paraId="40B4B9F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547" w:type="dxa"/>
          </w:tcPr>
          <w:p w14:paraId="704FB8E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</w:tcPr>
          <w:p w14:paraId="3D759D9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auto"/>
          </w:tcPr>
          <w:p w14:paraId="642C30ED" w14:textId="77777777" w:rsidR="00F27D2B" w:rsidRPr="00F27D2B" w:rsidRDefault="00F27D2B" w:rsidP="00F27D2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E5DEA5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0070C0"/>
          </w:tcPr>
          <w:p w14:paraId="43F3B0D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30</w:t>
            </w:r>
          </w:p>
        </w:tc>
        <w:tc>
          <w:tcPr>
            <w:tcW w:w="447" w:type="dxa"/>
            <w:shd w:val="clear" w:color="auto" w:fill="0070C0"/>
          </w:tcPr>
          <w:p w14:paraId="76D432D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31</w:t>
            </w:r>
          </w:p>
        </w:tc>
        <w:tc>
          <w:tcPr>
            <w:tcW w:w="446" w:type="dxa"/>
          </w:tcPr>
          <w:p w14:paraId="45B07E2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</w:tcPr>
          <w:p w14:paraId="1EE3D890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6" w:type="dxa"/>
          </w:tcPr>
          <w:p w14:paraId="25F7C99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  <w:shd w:val="clear" w:color="auto" w:fill="auto"/>
          </w:tcPr>
          <w:p w14:paraId="2DFE091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FFFF"/>
          </w:tcPr>
          <w:p w14:paraId="05B0742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D64D51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14:paraId="00505DF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</w:tcPr>
          <w:p w14:paraId="263117C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6" w:type="dxa"/>
          </w:tcPr>
          <w:p w14:paraId="4469373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</w:tcPr>
          <w:p w14:paraId="1377CA4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6" w:type="dxa"/>
          </w:tcPr>
          <w:p w14:paraId="7598512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</w:tcPr>
          <w:p w14:paraId="6F6DF798" w14:textId="77777777" w:rsidR="00F27D2B" w:rsidRPr="00F27D2B" w:rsidRDefault="00F27D2B" w:rsidP="00F27D2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  <w:tcBorders>
              <w:right w:val="single" w:sz="8" w:space="0" w:color="auto"/>
            </w:tcBorders>
            <w:shd w:val="clear" w:color="auto" w:fill="FFFFFF"/>
          </w:tcPr>
          <w:p w14:paraId="68C0657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</w:p>
        </w:tc>
      </w:tr>
      <w:tr w:rsidR="00F27D2B" w:rsidRPr="00F27D2B" w14:paraId="0430F9EE" w14:textId="77777777" w:rsidTr="00F27D2B"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9AFE5B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4"/>
                <w:szCs w:val="4"/>
                <w:lang w:val="en-US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C0DA35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4"/>
                <w:szCs w:val="4"/>
                <w:lang w:val="en-US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23FD0A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4"/>
                <w:szCs w:val="4"/>
                <w:lang w:val="en-US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533F87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4"/>
                <w:szCs w:val="4"/>
                <w:lang w:val="en-US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5D00C1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4"/>
                <w:szCs w:val="4"/>
                <w:lang w:val="en-US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96C381A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4"/>
                <w:szCs w:val="4"/>
                <w:lang w:val="en-US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7B1194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4"/>
                <w:szCs w:val="4"/>
                <w:lang w:val="en-US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2024B9B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4"/>
                <w:szCs w:val="4"/>
                <w:lang w:val="en-US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BF4E53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4"/>
                <w:szCs w:val="4"/>
                <w:lang w:val="en-US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D0B2D80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4"/>
                <w:szCs w:val="4"/>
                <w:lang w:val="en-US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0DD674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4"/>
                <w:szCs w:val="4"/>
                <w:lang w:val="en-US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8CF2E0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4"/>
                <w:szCs w:val="4"/>
                <w:lang w:val="en-US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F26E29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4"/>
                <w:szCs w:val="4"/>
                <w:lang w:val="en-US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1D0BA4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4"/>
                <w:szCs w:val="4"/>
                <w:lang w:val="en-US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F8687A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4"/>
                <w:szCs w:val="4"/>
                <w:lang w:val="en-US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770E563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4"/>
                <w:szCs w:val="4"/>
                <w:lang w:val="en-US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C0FAD8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4"/>
                <w:szCs w:val="4"/>
                <w:lang w:val="en-US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08079E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4"/>
                <w:szCs w:val="4"/>
                <w:lang w:val="en-US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BD1110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4"/>
                <w:szCs w:val="4"/>
                <w:lang w:val="en-US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E87BE7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4"/>
                <w:szCs w:val="4"/>
                <w:lang w:val="en-US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8A1EC7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4"/>
                <w:szCs w:val="4"/>
                <w:lang w:val="en-US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6FA3F9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4"/>
                <w:szCs w:val="4"/>
                <w:lang w:val="en-US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965747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4"/>
                <w:szCs w:val="4"/>
                <w:lang w:val="en-US"/>
              </w:rPr>
            </w:pPr>
          </w:p>
        </w:tc>
      </w:tr>
      <w:tr w:rsidR="00F27D2B" w:rsidRPr="00F27D2B" w14:paraId="3FA20563" w14:textId="77777777" w:rsidTr="00F27D2B">
        <w:tc>
          <w:tcPr>
            <w:tcW w:w="3329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5F0E1F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</w:rPr>
              <w:t>Декабрь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51AD8D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25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1FE7F5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</w:rPr>
              <w:t>Январь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B67D30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26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9182DC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</w:rPr>
              <w:t>Февраль</w:t>
            </w:r>
          </w:p>
        </w:tc>
      </w:tr>
      <w:tr w:rsidR="00F27D2B" w:rsidRPr="00F27D2B" w14:paraId="5ADC6B5B" w14:textId="77777777" w:rsidTr="00F27D2B">
        <w:tc>
          <w:tcPr>
            <w:tcW w:w="44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14:paraId="45B580B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П</w:t>
            </w:r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14:paraId="5F1850A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В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14:paraId="42DA5ABA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С</w:t>
            </w:r>
          </w:p>
        </w:tc>
        <w:tc>
          <w:tcPr>
            <w:tcW w:w="547" w:type="dxa"/>
            <w:tcBorders>
              <w:top w:val="double" w:sz="4" w:space="0" w:color="auto"/>
              <w:bottom w:val="double" w:sz="4" w:space="0" w:color="auto"/>
            </w:tcBorders>
          </w:tcPr>
          <w:p w14:paraId="4DD75F6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Ч</w:t>
            </w:r>
          </w:p>
        </w:tc>
        <w:tc>
          <w:tcPr>
            <w:tcW w:w="547" w:type="dxa"/>
            <w:tcBorders>
              <w:top w:val="double" w:sz="4" w:space="0" w:color="auto"/>
              <w:bottom w:val="double" w:sz="4" w:space="0" w:color="auto"/>
            </w:tcBorders>
          </w:tcPr>
          <w:p w14:paraId="5A74818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П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14:paraId="429938C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С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0B253C3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В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E83A36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14:paraId="0B1FB02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П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14:paraId="59B6BCC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В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</w:tcPr>
          <w:p w14:paraId="5275505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С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14:paraId="799749C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Ч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</w:tcPr>
          <w:p w14:paraId="3BF752E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П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14:paraId="1A33631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С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406C818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В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1DB1152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14:paraId="2D84F9C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П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14:paraId="616EBF6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В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</w:tcPr>
          <w:p w14:paraId="70B28FA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С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14:paraId="0D3E492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Ч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</w:tcPr>
          <w:p w14:paraId="2988E8E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П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14:paraId="045CE02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С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7A10355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В</w:t>
            </w:r>
          </w:p>
        </w:tc>
      </w:tr>
      <w:tr w:rsidR="00F27D2B" w:rsidRPr="00F27D2B" w14:paraId="4A7F8A16" w14:textId="77777777" w:rsidTr="00F27D2B">
        <w:tc>
          <w:tcPr>
            <w:tcW w:w="447" w:type="dxa"/>
            <w:tcBorders>
              <w:top w:val="double" w:sz="4" w:space="0" w:color="auto"/>
              <w:left w:val="single" w:sz="8" w:space="0" w:color="auto"/>
            </w:tcBorders>
          </w:tcPr>
          <w:p w14:paraId="550F66F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8" w:type="dxa"/>
            <w:tcBorders>
              <w:top w:val="double" w:sz="4" w:space="0" w:color="auto"/>
            </w:tcBorders>
          </w:tcPr>
          <w:p w14:paraId="4AEEC51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</w:tcPr>
          <w:p w14:paraId="450BBA47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547" w:type="dxa"/>
            <w:tcBorders>
              <w:top w:val="double" w:sz="4" w:space="0" w:color="auto"/>
            </w:tcBorders>
          </w:tcPr>
          <w:p w14:paraId="6DF6151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547" w:type="dxa"/>
            <w:tcBorders>
              <w:top w:val="double" w:sz="4" w:space="0" w:color="auto"/>
            </w:tcBorders>
          </w:tcPr>
          <w:p w14:paraId="1494621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</w:t>
            </w: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FF0000"/>
          </w:tcPr>
          <w:p w14:paraId="1B839F2A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</w:t>
            </w:r>
          </w:p>
        </w:tc>
        <w:tc>
          <w:tcPr>
            <w:tcW w:w="446" w:type="dxa"/>
            <w:tcBorders>
              <w:top w:val="double" w:sz="4" w:space="0" w:color="auto"/>
              <w:right w:val="single" w:sz="8" w:space="0" w:color="auto"/>
            </w:tcBorders>
            <w:shd w:val="clear" w:color="auto" w:fill="FF0000"/>
          </w:tcPr>
          <w:p w14:paraId="237DD870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3</w:t>
            </w:r>
          </w:p>
        </w:tc>
        <w:tc>
          <w:tcPr>
            <w:tcW w:w="39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2DE513C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8" w:space="0" w:color="auto"/>
            </w:tcBorders>
            <w:shd w:val="clear" w:color="auto" w:fill="0070C0"/>
          </w:tcPr>
          <w:p w14:paraId="4834CA5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</w:t>
            </w: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0070C0"/>
          </w:tcPr>
          <w:p w14:paraId="2C43D1B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</w:t>
            </w:r>
          </w:p>
        </w:tc>
        <w:tc>
          <w:tcPr>
            <w:tcW w:w="446" w:type="dxa"/>
            <w:tcBorders>
              <w:top w:val="double" w:sz="4" w:space="0" w:color="auto"/>
            </w:tcBorders>
            <w:shd w:val="clear" w:color="auto" w:fill="0070C0"/>
          </w:tcPr>
          <w:p w14:paraId="40D105F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3</w:t>
            </w: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0070C0"/>
          </w:tcPr>
          <w:p w14:paraId="2DDF90B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4</w:t>
            </w:r>
          </w:p>
        </w:tc>
        <w:tc>
          <w:tcPr>
            <w:tcW w:w="446" w:type="dxa"/>
            <w:tcBorders>
              <w:top w:val="double" w:sz="4" w:space="0" w:color="auto"/>
            </w:tcBorders>
            <w:shd w:val="clear" w:color="auto" w:fill="0070C0"/>
          </w:tcPr>
          <w:p w14:paraId="74BF2267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5</w:t>
            </w: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0070C0"/>
          </w:tcPr>
          <w:p w14:paraId="6397C187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6</w:t>
            </w:r>
          </w:p>
        </w:tc>
        <w:tc>
          <w:tcPr>
            <w:tcW w:w="446" w:type="dxa"/>
            <w:tcBorders>
              <w:top w:val="double" w:sz="4" w:space="0" w:color="auto"/>
              <w:right w:val="single" w:sz="8" w:space="0" w:color="auto"/>
            </w:tcBorders>
            <w:shd w:val="clear" w:color="auto" w:fill="0070C0"/>
          </w:tcPr>
          <w:p w14:paraId="4FE8387A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7</w:t>
            </w:r>
          </w:p>
        </w:tc>
        <w:tc>
          <w:tcPr>
            <w:tcW w:w="39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1ACB716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8" w:space="0" w:color="auto"/>
            </w:tcBorders>
          </w:tcPr>
          <w:p w14:paraId="09C9F7B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</w:tcPr>
          <w:p w14:paraId="243056D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6" w:type="dxa"/>
            <w:tcBorders>
              <w:top w:val="double" w:sz="4" w:space="0" w:color="auto"/>
            </w:tcBorders>
          </w:tcPr>
          <w:p w14:paraId="6D80FEA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</w:tcPr>
          <w:p w14:paraId="08B71B00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</w:t>
            </w:r>
          </w:p>
        </w:tc>
        <w:tc>
          <w:tcPr>
            <w:tcW w:w="446" w:type="dxa"/>
            <w:tcBorders>
              <w:top w:val="double" w:sz="4" w:space="0" w:color="auto"/>
            </w:tcBorders>
          </w:tcPr>
          <w:p w14:paraId="7393950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</w:t>
            </w: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FF0000"/>
          </w:tcPr>
          <w:p w14:paraId="7FCA33EA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3</w:t>
            </w:r>
          </w:p>
        </w:tc>
        <w:tc>
          <w:tcPr>
            <w:tcW w:w="447" w:type="dxa"/>
            <w:tcBorders>
              <w:top w:val="double" w:sz="4" w:space="0" w:color="auto"/>
              <w:right w:val="single" w:sz="8" w:space="0" w:color="auto"/>
            </w:tcBorders>
            <w:shd w:val="clear" w:color="auto" w:fill="FF0000"/>
          </w:tcPr>
          <w:p w14:paraId="0B36A5B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4</w:t>
            </w:r>
          </w:p>
        </w:tc>
      </w:tr>
      <w:tr w:rsidR="00F27D2B" w:rsidRPr="00F27D2B" w14:paraId="2E53F714" w14:textId="77777777" w:rsidTr="00F27D2B">
        <w:tc>
          <w:tcPr>
            <w:tcW w:w="447" w:type="dxa"/>
            <w:tcBorders>
              <w:left w:val="single" w:sz="8" w:space="0" w:color="auto"/>
            </w:tcBorders>
          </w:tcPr>
          <w:p w14:paraId="19E14177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4</w:t>
            </w:r>
          </w:p>
        </w:tc>
        <w:tc>
          <w:tcPr>
            <w:tcW w:w="448" w:type="dxa"/>
          </w:tcPr>
          <w:p w14:paraId="7199330A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5</w:t>
            </w:r>
          </w:p>
        </w:tc>
        <w:tc>
          <w:tcPr>
            <w:tcW w:w="447" w:type="dxa"/>
          </w:tcPr>
          <w:p w14:paraId="1D480B6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6</w:t>
            </w:r>
          </w:p>
        </w:tc>
        <w:tc>
          <w:tcPr>
            <w:tcW w:w="547" w:type="dxa"/>
          </w:tcPr>
          <w:p w14:paraId="6FEA698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7</w:t>
            </w:r>
          </w:p>
        </w:tc>
        <w:tc>
          <w:tcPr>
            <w:tcW w:w="547" w:type="dxa"/>
          </w:tcPr>
          <w:p w14:paraId="0EDF243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8</w:t>
            </w:r>
          </w:p>
        </w:tc>
        <w:tc>
          <w:tcPr>
            <w:tcW w:w="447" w:type="dxa"/>
            <w:shd w:val="clear" w:color="auto" w:fill="FF0000"/>
          </w:tcPr>
          <w:p w14:paraId="217DAA4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9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14:paraId="6CFB0EA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10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66E363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0070C0"/>
          </w:tcPr>
          <w:p w14:paraId="7D21FD0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8</w:t>
            </w:r>
          </w:p>
        </w:tc>
        <w:tc>
          <w:tcPr>
            <w:tcW w:w="447" w:type="dxa"/>
            <w:shd w:val="clear" w:color="auto" w:fill="FFFFFF"/>
          </w:tcPr>
          <w:p w14:paraId="1BF589F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9</w:t>
            </w:r>
          </w:p>
        </w:tc>
        <w:tc>
          <w:tcPr>
            <w:tcW w:w="446" w:type="dxa"/>
            <w:shd w:val="clear" w:color="auto" w:fill="FFFFFF"/>
          </w:tcPr>
          <w:p w14:paraId="35BA325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10</w:t>
            </w:r>
          </w:p>
        </w:tc>
        <w:tc>
          <w:tcPr>
            <w:tcW w:w="447" w:type="dxa"/>
            <w:shd w:val="clear" w:color="auto" w:fill="FFFFFF"/>
          </w:tcPr>
          <w:p w14:paraId="43298E7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11</w:t>
            </w:r>
          </w:p>
        </w:tc>
        <w:tc>
          <w:tcPr>
            <w:tcW w:w="446" w:type="dxa"/>
            <w:shd w:val="clear" w:color="auto" w:fill="FFFFFF"/>
          </w:tcPr>
          <w:p w14:paraId="2C4A5B4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12</w:t>
            </w:r>
          </w:p>
        </w:tc>
        <w:tc>
          <w:tcPr>
            <w:tcW w:w="447" w:type="dxa"/>
            <w:shd w:val="clear" w:color="auto" w:fill="FF0000"/>
          </w:tcPr>
          <w:p w14:paraId="3B9D28B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13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14:paraId="172F872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14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5602C5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FFFFFF"/>
          </w:tcPr>
          <w:p w14:paraId="2591212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5</w:t>
            </w:r>
          </w:p>
        </w:tc>
        <w:tc>
          <w:tcPr>
            <w:tcW w:w="447" w:type="dxa"/>
            <w:shd w:val="clear" w:color="auto" w:fill="FFFFFF"/>
          </w:tcPr>
          <w:p w14:paraId="4BB0B29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6</w:t>
            </w:r>
          </w:p>
        </w:tc>
        <w:tc>
          <w:tcPr>
            <w:tcW w:w="446" w:type="dxa"/>
            <w:shd w:val="clear" w:color="auto" w:fill="FFFFFF"/>
          </w:tcPr>
          <w:p w14:paraId="54BF851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7</w:t>
            </w:r>
          </w:p>
        </w:tc>
        <w:tc>
          <w:tcPr>
            <w:tcW w:w="447" w:type="dxa"/>
            <w:shd w:val="clear" w:color="auto" w:fill="FFFFFF"/>
          </w:tcPr>
          <w:p w14:paraId="5261E5C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8</w:t>
            </w:r>
          </w:p>
        </w:tc>
        <w:tc>
          <w:tcPr>
            <w:tcW w:w="446" w:type="dxa"/>
            <w:shd w:val="clear" w:color="auto" w:fill="FFFFFF"/>
          </w:tcPr>
          <w:p w14:paraId="10B9BB8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9</w:t>
            </w:r>
          </w:p>
        </w:tc>
        <w:tc>
          <w:tcPr>
            <w:tcW w:w="447" w:type="dxa"/>
            <w:shd w:val="clear" w:color="auto" w:fill="FFC000"/>
          </w:tcPr>
          <w:p w14:paraId="405BB32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10</w:t>
            </w:r>
          </w:p>
        </w:tc>
        <w:tc>
          <w:tcPr>
            <w:tcW w:w="447" w:type="dxa"/>
            <w:tcBorders>
              <w:right w:val="single" w:sz="8" w:space="0" w:color="auto"/>
            </w:tcBorders>
            <w:shd w:val="clear" w:color="auto" w:fill="FFC000"/>
          </w:tcPr>
          <w:p w14:paraId="18F5F20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11</w:t>
            </w:r>
          </w:p>
        </w:tc>
      </w:tr>
      <w:tr w:rsidR="00F27D2B" w:rsidRPr="00F27D2B" w14:paraId="2FC58813" w14:textId="77777777" w:rsidTr="00F27D2B">
        <w:tc>
          <w:tcPr>
            <w:tcW w:w="447" w:type="dxa"/>
            <w:tcBorders>
              <w:left w:val="single" w:sz="8" w:space="0" w:color="auto"/>
            </w:tcBorders>
          </w:tcPr>
          <w:p w14:paraId="663A74A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11</w:t>
            </w:r>
          </w:p>
        </w:tc>
        <w:tc>
          <w:tcPr>
            <w:tcW w:w="448" w:type="dxa"/>
          </w:tcPr>
          <w:p w14:paraId="6B9957C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12</w:t>
            </w:r>
          </w:p>
        </w:tc>
        <w:tc>
          <w:tcPr>
            <w:tcW w:w="447" w:type="dxa"/>
          </w:tcPr>
          <w:p w14:paraId="74CA0AF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13</w:t>
            </w:r>
          </w:p>
        </w:tc>
        <w:tc>
          <w:tcPr>
            <w:tcW w:w="547" w:type="dxa"/>
          </w:tcPr>
          <w:p w14:paraId="0614A30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14</w:t>
            </w:r>
          </w:p>
        </w:tc>
        <w:tc>
          <w:tcPr>
            <w:tcW w:w="547" w:type="dxa"/>
          </w:tcPr>
          <w:p w14:paraId="60BF9EB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15</w:t>
            </w:r>
          </w:p>
        </w:tc>
        <w:tc>
          <w:tcPr>
            <w:tcW w:w="447" w:type="dxa"/>
            <w:shd w:val="clear" w:color="auto" w:fill="FF0000"/>
          </w:tcPr>
          <w:p w14:paraId="32386B0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16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14:paraId="396FE81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17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5281C7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auto"/>
          </w:tcPr>
          <w:p w14:paraId="3ED9C89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15</w:t>
            </w:r>
          </w:p>
        </w:tc>
        <w:tc>
          <w:tcPr>
            <w:tcW w:w="447" w:type="dxa"/>
          </w:tcPr>
          <w:p w14:paraId="43F1393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16</w:t>
            </w:r>
          </w:p>
        </w:tc>
        <w:tc>
          <w:tcPr>
            <w:tcW w:w="446" w:type="dxa"/>
          </w:tcPr>
          <w:p w14:paraId="182E116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17</w:t>
            </w:r>
          </w:p>
        </w:tc>
        <w:tc>
          <w:tcPr>
            <w:tcW w:w="447" w:type="dxa"/>
          </w:tcPr>
          <w:p w14:paraId="3A5EB5B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18</w:t>
            </w:r>
          </w:p>
        </w:tc>
        <w:tc>
          <w:tcPr>
            <w:tcW w:w="446" w:type="dxa"/>
          </w:tcPr>
          <w:p w14:paraId="5E6E461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19</w:t>
            </w:r>
          </w:p>
        </w:tc>
        <w:tc>
          <w:tcPr>
            <w:tcW w:w="447" w:type="dxa"/>
            <w:shd w:val="clear" w:color="auto" w:fill="FF0000"/>
          </w:tcPr>
          <w:p w14:paraId="47847A1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20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14:paraId="404C76A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21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06FFA1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FFC000"/>
          </w:tcPr>
          <w:p w14:paraId="72DB45D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12</w:t>
            </w:r>
          </w:p>
        </w:tc>
        <w:tc>
          <w:tcPr>
            <w:tcW w:w="447" w:type="dxa"/>
            <w:shd w:val="clear" w:color="auto" w:fill="FFC000"/>
          </w:tcPr>
          <w:p w14:paraId="6113F78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13</w:t>
            </w:r>
          </w:p>
        </w:tc>
        <w:tc>
          <w:tcPr>
            <w:tcW w:w="446" w:type="dxa"/>
            <w:shd w:val="clear" w:color="auto" w:fill="FFC000"/>
          </w:tcPr>
          <w:p w14:paraId="560B60B0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14</w:t>
            </w:r>
          </w:p>
        </w:tc>
        <w:tc>
          <w:tcPr>
            <w:tcW w:w="447" w:type="dxa"/>
            <w:shd w:val="clear" w:color="auto" w:fill="FFC000"/>
          </w:tcPr>
          <w:p w14:paraId="0D8922B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15</w:t>
            </w:r>
          </w:p>
        </w:tc>
        <w:tc>
          <w:tcPr>
            <w:tcW w:w="446" w:type="dxa"/>
            <w:shd w:val="clear" w:color="auto" w:fill="FFC000"/>
          </w:tcPr>
          <w:p w14:paraId="6104C99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16</w:t>
            </w:r>
          </w:p>
        </w:tc>
        <w:tc>
          <w:tcPr>
            <w:tcW w:w="447" w:type="dxa"/>
            <w:shd w:val="clear" w:color="auto" w:fill="FFC000"/>
          </w:tcPr>
          <w:p w14:paraId="0FB5EE1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17</w:t>
            </w:r>
          </w:p>
        </w:tc>
        <w:tc>
          <w:tcPr>
            <w:tcW w:w="447" w:type="dxa"/>
            <w:tcBorders>
              <w:right w:val="single" w:sz="8" w:space="0" w:color="auto"/>
            </w:tcBorders>
            <w:shd w:val="clear" w:color="auto" w:fill="FFC000"/>
          </w:tcPr>
          <w:p w14:paraId="517C7C9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18</w:t>
            </w:r>
          </w:p>
        </w:tc>
      </w:tr>
      <w:tr w:rsidR="00F27D2B" w:rsidRPr="00F27D2B" w14:paraId="774E1B0C" w14:textId="77777777" w:rsidTr="00F27D2B">
        <w:tc>
          <w:tcPr>
            <w:tcW w:w="447" w:type="dxa"/>
            <w:tcBorders>
              <w:left w:val="single" w:sz="8" w:space="0" w:color="auto"/>
            </w:tcBorders>
          </w:tcPr>
          <w:p w14:paraId="4802101A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18</w:t>
            </w:r>
          </w:p>
        </w:tc>
        <w:tc>
          <w:tcPr>
            <w:tcW w:w="448" w:type="dxa"/>
          </w:tcPr>
          <w:p w14:paraId="12308F10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19</w:t>
            </w:r>
          </w:p>
        </w:tc>
        <w:tc>
          <w:tcPr>
            <w:tcW w:w="447" w:type="dxa"/>
          </w:tcPr>
          <w:p w14:paraId="6BED159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20</w:t>
            </w:r>
          </w:p>
        </w:tc>
        <w:tc>
          <w:tcPr>
            <w:tcW w:w="547" w:type="dxa"/>
          </w:tcPr>
          <w:p w14:paraId="0161B48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21</w:t>
            </w:r>
          </w:p>
        </w:tc>
        <w:tc>
          <w:tcPr>
            <w:tcW w:w="547" w:type="dxa"/>
          </w:tcPr>
          <w:p w14:paraId="1C571F9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22</w:t>
            </w:r>
          </w:p>
        </w:tc>
        <w:tc>
          <w:tcPr>
            <w:tcW w:w="447" w:type="dxa"/>
            <w:shd w:val="clear" w:color="auto" w:fill="FF0000"/>
          </w:tcPr>
          <w:p w14:paraId="5562E1E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23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14:paraId="4D824E2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24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AFCF28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14:paraId="74F00B8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22</w:t>
            </w:r>
          </w:p>
        </w:tc>
        <w:tc>
          <w:tcPr>
            <w:tcW w:w="447" w:type="dxa"/>
          </w:tcPr>
          <w:p w14:paraId="37F699D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23</w:t>
            </w:r>
          </w:p>
        </w:tc>
        <w:tc>
          <w:tcPr>
            <w:tcW w:w="446" w:type="dxa"/>
          </w:tcPr>
          <w:p w14:paraId="0A78099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24</w:t>
            </w:r>
          </w:p>
        </w:tc>
        <w:tc>
          <w:tcPr>
            <w:tcW w:w="447" w:type="dxa"/>
          </w:tcPr>
          <w:p w14:paraId="3A14F32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25</w:t>
            </w:r>
          </w:p>
        </w:tc>
        <w:tc>
          <w:tcPr>
            <w:tcW w:w="446" w:type="dxa"/>
          </w:tcPr>
          <w:p w14:paraId="50C1A87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26</w:t>
            </w:r>
          </w:p>
        </w:tc>
        <w:tc>
          <w:tcPr>
            <w:tcW w:w="447" w:type="dxa"/>
            <w:shd w:val="clear" w:color="auto" w:fill="FF0000"/>
          </w:tcPr>
          <w:p w14:paraId="3069A48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27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14:paraId="5FD94560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28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D47638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FFFFFF"/>
          </w:tcPr>
          <w:p w14:paraId="26C1B18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19</w:t>
            </w:r>
          </w:p>
        </w:tc>
        <w:tc>
          <w:tcPr>
            <w:tcW w:w="447" w:type="dxa"/>
            <w:shd w:val="clear" w:color="auto" w:fill="FFFFFF"/>
          </w:tcPr>
          <w:p w14:paraId="6FC40AB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20</w:t>
            </w:r>
          </w:p>
        </w:tc>
        <w:tc>
          <w:tcPr>
            <w:tcW w:w="446" w:type="dxa"/>
            <w:shd w:val="clear" w:color="auto" w:fill="FFFFFF"/>
          </w:tcPr>
          <w:p w14:paraId="4EDCE32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21</w:t>
            </w:r>
          </w:p>
        </w:tc>
        <w:tc>
          <w:tcPr>
            <w:tcW w:w="447" w:type="dxa"/>
            <w:shd w:val="clear" w:color="auto" w:fill="FFFFFF"/>
          </w:tcPr>
          <w:p w14:paraId="0B04328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22</w:t>
            </w:r>
          </w:p>
        </w:tc>
        <w:tc>
          <w:tcPr>
            <w:tcW w:w="446" w:type="dxa"/>
            <w:shd w:val="clear" w:color="auto" w:fill="FF0000"/>
          </w:tcPr>
          <w:p w14:paraId="3B14391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23</w:t>
            </w:r>
          </w:p>
        </w:tc>
        <w:tc>
          <w:tcPr>
            <w:tcW w:w="447" w:type="dxa"/>
            <w:shd w:val="clear" w:color="auto" w:fill="FF0000"/>
          </w:tcPr>
          <w:p w14:paraId="11DE25F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24</w:t>
            </w:r>
          </w:p>
        </w:tc>
        <w:tc>
          <w:tcPr>
            <w:tcW w:w="447" w:type="dxa"/>
            <w:tcBorders>
              <w:right w:val="single" w:sz="8" w:space="0" w:color="auto"/>
            </w:tcBorders>
            <w:shd w:val="clear" w:color="auto" w:fill="FF0000"/>
          </w:tcPr>
          <w:p w14:paraId="1262E73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25</w:t>
            </w:r>
          </w:p>
        </w:tc>
      </w:tr>
      <w:tr w:rsidR="00F27D2B" w:rsidRPr="00F27D2B" w14:paraId="0C798AD0" w14:textId="77777777" w:rsidTr="00F27D2B">
        <w:trPr>
          <w:trHeight w:val="70"/>
        </w:trPr>
        <w:tc>
          <w:tcPr>
            <w:tcW w:w="447" w:type="dxa"/>
            <w:tcBorders>
              <w:left w:val="single" w:sz="8" w:space="0" w:color="auto"/>
            </w:tcBorders>
          </w:tcPr>
          <w:p w14:paraId="0A70A04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25</w:t>
            </w:r>
          </w:p>
        </w:tc>
        <w:tc>
          <w:tcPr>
            <w:tcW w:w="448" w:type="dxa"/>
          </w:tcPr>
          <w:p w14:paraId="1DC1CCF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26</w:t>
            </w:r>
          </w:p>
        </w:tc>
        <w:tc>
          <w:tcPr>
            <w:tcW w:w="447" w:type="dxa"/>
          </w:tcPr>
          <w:p w14:paraId="2EE1CFCA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27</w:t>
            </w:r>
          </w:p>
        </w:tc>
        <w:tc>
          <w:tcPr>
            <w:tcW w:w="547" w:type="dxa"/>
            <w:shd w:val="clear" w:color="auto" w:fill="FFFFFF"/>
          </w:tcPr>
          <w:p w14:paraId="27ED55F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</w:t>
            </w: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28</w:t>
            </w:r>
          </w:p>
        </w:tc>
        <w:tc>
          <w:tcPr>
            <w:tcW w:w="547" w:type="dxa"/>
            <w:shd w:val="clear" w:color="auto" w:fill="FFFFFF"/>
          </w:tcPr>
          <w:p w14:paraId="5707DFE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</w:t>
            </w: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29</w:t>
            </w:r>
          </w:p>
        </w:tc>
        <w:tc>
          <w:tcPr>
            <w:tcW w:w="447" w:type="dxa"/>
            <w:shd w:val="clear" w:color="auto" w:fill="FF0000"/>
          </w:tcPr>
          <w:p w14:paraId="6425DF2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30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0070C0"/>
          </w:tcPr>
          <w:p w14:paraId="1BEF08D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31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C336EA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14:paraId="1C2A011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29</w:t>
            </w:r>
          </w:p>
        </w:tc>
        <w:tc>
          <w:tcPr>
            <w:tcW w:w="447" w:type="dxa"/>
          </w:tcPr>
          <w:p w14:paraId="1278E78A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30</w:t>
            </w:r>
          </w:p>
        </w:tc>
        <w:tc>
          <w:tcPr>
            <w:tcW w:w="446" w:type="dxa"/>
          </w:tcPr>
          <w:p w14:paraId="4357493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31</w:t>
            </w:r>
          </w:p>
        </w:tc>
        <w:tc>
          <w:tcPr>
            <w:tcW w:w="447" w:type="dxa"/>
          </w:tcPr>
          <w:p w14:paraId="06A1742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6" w:type="dxa"/>
          </w:tcPr>
          <w:p w14:paraId="7AF2424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  <w:shd w:val="clear" w:color="auto" w:fill="FFFFFF"/>
          </w:tcPr>
          <w:p w14:paraId="3AE5818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FFFF"/>
          </w:tcPr>
          <w:p w14:paraId="11A6C28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5818E8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FFFFFF"/>
          </w:tcPr>
          <w:p w14:paraId="1644E66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26</w:t>
            </w:r>
          </w:p>
        </w:tc>
        <w:tc>
          <w:tcPr>
            <w:tcW w:w="447" w:type="dxa"/>
          </w:tcPr>
          <w:p w14:paraId="6C4884D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27</w:t>
            </w:r>
          </w:p>
        </w:tc>
        <w:tc>
          <w:tcPr>
            <w:tcW w:w="446" w:type="dxa"/>
          </w:tcPr>
          <w:p w14:paraId="351E0500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28</w:t>
            </w:r>
          </w:p>
        </w:tc>
        <w:tc>
          <w:tcPr>
            <w:tcW w:w="447" w:type="dxa"/>
          </w:tcPr>
          <w:p w14:paraId="5BB2AE6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29</w:t>
            </w:r>
          </w:p>
        </w:tc>
        <w:tc>
          <w:tcPr>
            <w:tcW w:w="446" w:type="dxa"/>
          </w:tcPr>
          <w:p w14:paraId="70DAC59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  <w:shd w:val="clear" w:color="auto" w:fill="FFFFFF"/>
          </w:tcPr>
          <w:p w14:paraId="13DA4570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</w:p>
        </w:tc>
        <w:tc>
          <w:tcPr>
            <w:tcW w:w="447" w:type="dxa"/>
            <w:tcBorders>
              <w:right w:val="single" w:sz="8" w:space="0" w:color="auto"/>
            </w:tcBorders>
          </w:tcPr>
          <w:p w14:paraId="37A6939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</w:tr>
      <w:tr w:rsidR="00F27D2B" w:rsidRPr="00F27D2B" w14:paraId="72DB95D3" w14:textId="77777777" w:rsidTr="00F27D2B">
        <w:trPr>
          <w:trHeight w:val="70"/>
        </w:trPr>
        <w:tc>
          <w:tcPr>
            <w:tcW w:w="447" w:type="dxa"/>
            <w:tcBorders>
              <w:left w:val="single" w:sz="8" w:space="0" w:color="auto"/>
            </w:tcBorders>
          </w:tcPr>
          <w:p w14:paraId="2DCEF77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8" w:type="dxa"/>
          </w:tcPr>
          <w:p w14:paraId="77F7BED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</w:tcPr>
          <w:p w14:paraId="7661CDB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547" w:type="dxa"/>
            <w:shd w:val="clear" w:color="auto" w:fill="FFFFFF"/>
          </w:tcPr>
          <w:p w14:paraId="211DF6E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</w:p>
        </w:tc>
        <w:tc>
          <w:tcPr>
            <w:tcW w:w="547" w:type="dxa"/>
            <w:shd w:val="clear" w:color="auto" w:fill="FFFFFF"/>
          </w:tcPr>
          <w:p w14:paraId="15965E9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</w:p>
        </w:tc>
        <w:tc>
          <w:tcPr>
            <w:tcW w:w="447" w:type="dxa"/>
            <w:shd w:val="clear" w:color="auto" w:fill="FFFFFF"/>
          </w:tcPr>
          <w:p w14:paraId="44B71900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FFFF"/>
          </w:tcPr>
          <w:p w14:paraId="3F46E88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E540AA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14:paraId="19290FD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</w:tcPr>
          <w:p w14:paraId="57528CC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6" w:type="dxa"/>
          </w:tcPr>
          <w:p w14:paraId="14EF223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</w:tcPr>
          <w:p w14:paraId="350101E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6" w:type="dxa"/>
          </w:tcPr>
          <w:p w14:paraId="02B2FE4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  <w:shd w:val="clear" w:color="auto" w:fill="FFFFFF"/>
          </w:tcPr>
          <w:p w14:paraId="27D1608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FFFF"/>
          </w:tcPr>
          <w:p w14:paraId="266FFAA0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0EE9ABA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FFFFFF"/>
          </w:tcPr>
          <w:p w14:paraId="4CB299C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</w:p>
        </w:tc>
        <w:tc>
          <w:tcPr>
            <w:tcW w:w="447" w:type="dxa"/>
          </w:tcPr>
          <w:p w14:paraId="7AC32B3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6" w:type="dxa"/>
          </w:tcPr>
          <w:p w14:paraId="2C5D730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</w:tcPr>
          <w:p w14:paraId="1811FD27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6" w:type="dxa"/>
          </w:tcPr>
          <w:p w14:paraId="05298A7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  <w:shd w:val="clear" w:color="auto" w:fill="FFFFFF"/>
          </w:tcPr>
          <w:p w14:paraId="25B129F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</w:p>
        </w:tc>
        <w:tc>
          <w:tcPr>
            <w:tcW w:w="447" w:type="dxa"/>
            <w:tcBorders>
              <w:right w:val="single" w:sz="8" w:space="0" w:color="auto"/>
            </w:tcBorders>
          </w:tcPr>
          <w:p w14:paraId="18A4519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</w:tr>
      <w:tr w:rsidR="00F27D2B" w:rsidRPr="00F27D2B" w14:paraId="5FDCAE87" w14:textId="77777777" w:rsidTr="00F27D2B">
        <w:tc>
          <w:tcPr>
            <w:tcW w:w="3329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D0FBCC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</w:rPr>
              <w:t>Март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FCA2BB0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25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9FAA91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</w:rPr>
              <w:t>Апрель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036EE3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26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65D99A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</w:rPr>
              <w:t>Май</w:t>
            </w:r>
          </w:p>
        </w:tc>
      </w:tr>
      <w:tr w:rsidR="00F27D2B" w:rsidRPr="00F27D2B" w14:paraId="4405C8C6" w14:textId="77777777" w:rsidTr="00F27D2B">
        <w:tc>
          <w:tcPr>
            <w:tcW w:w="44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14:paraId="302059D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П</w:t>
            </w:r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14:paraId="642477E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В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14:paraId="6618EC7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С</w:t>
            </w:r>
          </w:p>
        </w:tc>
        <w:tc>
          <w:tcPr>
            <w:tcW w:w="547" w:type="dxa"/>
            <w:tcBorders>
              <w:top w:val="double" w:sz="4" w:space="0" w:color="auto"/>
              <w:bottom w:val="double" w:sz="4" w:space="0" w:color="auto"/>
            </w:tcBorders>
          </w:tcPr>
          <w:p w14:paraId="6533EA9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Ч</w:t>
            </w:r>
          </w:p>
        </w:tc>
        <w:tc>
          <w:tcPr>
            <w:tcW w:w="547" w:type="dxa"/>
            <w:tcBorders>
              <w:top w:val="double" w:sz="4" w:space="0" w:color="auto"/>
              <w:bottom w:val="double" w:sz="4" w:space="0" w:color="auto"/>
            </w:tcBorders>
          </w:tcPr>
          <w:p w14:paraId="13BAA10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П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14:paraId="79BF858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С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4372173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В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AF128A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14:paraId="60B0F3F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П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14:paraId="7F8D3DF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В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</w:tcPr>
          <w:p w14:paraId="689060F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С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14:paraId="05E4AAF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Ч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</w:tcPr>
          <w:p w14:paraId="30807BC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П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14:paraId="4C19999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С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0D274D2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В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37C82D6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14:paraId="1581DC60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П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14:paraId="31F0053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В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</w:tcPr>
          <w:p w14:paraId="6004437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С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14:paraId="1E9C8F6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Ч</w:t>
            </w:r>
          </w:p>
        </w:tc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</w:tcPr>
          <w:p w14:paraId="77357F0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П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</w:tcPr>
          <w:p w14:paraId="5A58683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С</w:t>
            </w:r>
          </w:p>
        </w:tc>
        <w:tc>
          <w:tcPr>
            <w:tcW w:w="447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0CA228D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В</w:t>
            </w:r>
          </w:p>
        </w:tc>
      </w:tr>
      <w:tr w:rsidR="00F27D2B" w:rsidRPr="00F27D2B" w14:paraId="4D6941D1" w14:textId="77777777" w:rsidTr="00F27D2B">
        <w:tc>
          <w:tcPr>
            <w:tcW w:w="447" w:type="dxa"/>
            <w:tcBorders>
              <w:top w:val="double" w:sz="4" w:space="0" w:color="auto"/>
              <w:left w:val="single" w:sz="8" w:space="0" w:color="auto"/>
            </w:tcBorders>
          </w:tcPr>
          <w:p w14:paraId="2CF439C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8" w:type="dxa"/>
            <w:tcBorders>
              <w:top w:val="double" w:sz="4" w:space="0" w:color="auto"/>
            </w:tcBorders>
          </w:tcPr>
          <w:p w14:paraId="30589B8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</w:tcPr>
          <w:p w14:paraId="52541C0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547" w:type="dxa"/>
            <w:tcBorders>
              <w:top w:val="double" w:sz="4" w:space="0" w:color="auto"/>
            </w:tcBorders>
          </w:tcPr>
          <w:p w14:paraId="7FC528E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547" w:type="dxa"/>
            <w:tcBorders>
              <w:top w:val="double" w:sz="4" w:space="0" w:color="auto"/>
            </w:tcBorders>
          </w:tcPr>
          <w:p w14:paraId="49BE8A9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</w:t>
            </w: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FF0000"/>
          </w:tcPr>
          <w:p w14:paraId="2DD6D17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</w:t>
            </w:r>
          </w:p>
        </w:tc>
        <w:tc>
          <w:tcPr>
            <w:tcW w:w="446" w:type="dxa"/>
            <w:tcBorders>
              <w:top w:val="double" w:sz="4" w:space="0" w:color="auto"/>
              <w:right w:val="single" w:sz="8" w:space="0" w:color="auto"/>
            </w:tcBorders>
            <w:shd w:val="clear" w:color="auto" w:fill="FF0000"/>
          </w:tcPr>
          <w:p w14:paraId="252F891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3</w:t>
            </w:r>
          </w:p>
        </w:tc>
        <w:tc>
          <w:tcPr>
            <w:tcW w:w="39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2BAA372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8" w:space="0" w:color="auto"/>
            </w:tcBorders>
          </w:tcPr>
          <w:p w14:paraId="3C12B52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</w:t>
            </w:r>
          </w:p>
        </w:tc>
        <w:tc>
          <w:tcPr>
            <w:tcW w:w="447" w:type="dxa"/>
            <w:tcBorders>
              <w:top w:val="double" w:sz="4" w:space="0" w:color="auto"/>
            </w:tcBorders>
          </w:tcPr>
          <w:p w14:paraId="34BD494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</w:t>
            </w:r>
          </w:p>
        </w:tc>
        <w:tc>
          <w:tcPr>
            <w:tcW w:w="446" w:type="dxa"/>
            <w:tcBorders>
              <w:top w:val="double" w:sz="4" w:space="0" w:color="auto"/>
            </w:tcBorders>
          </w:tcPr>
          <w:p w14:paraId="5CB1F38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3</w:t>
            </w:r>
          </w:p>
        </w:tc>
        <w:tc>
          <w:tcPr>
            <w:tcW w:w="447" w:type="dxa"/>
            <w:tcBorders>
              <w:top w:val="double" w:sz="4" w:space="0" w:color="auto"/>
            </w:tcBorders>
          </w:tcPr>
          <w:p w14:paraId="31D852B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4</w:t>
            </w:r>
          </w:p>
        </w:tc>
        <w:tc>
          <w:tcPr>
            <w:tcW w:w="446" w:type="dxa"/>
            <w:tcBorders>
              <w:top w:val="double" w:sz="4" w:space="0" w:color="auto"/>
            </w:tcBorders>
          </w:tcPr>
          <w:p w14:paraId="52EB0E8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5</w:t>
            </w: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FF0000"/>
          </w:tcPr>
          <w:p w14:paraId="1E9A14A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6</w:t>
            </w:r>
          </w:p>
        </w:tc>
        <w:tc>
          <w:tcPr>
            <w:tcW w:w="446" w:type="dxa"/>
            <w:tcBorders>
              <w:top w:val="double" w:sz="4" w:space="0" w:color="auto"/>
              <w:right w:val="single" w:sz="8" w:space="0" w:color="auto"/>
            </w:tcBorders>
            <w:shd w:val="clear" w:color="auto" w:fill="FF0000"/>
          </w:tcPr>
          <w:p w14:paraId="18175E4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7</w:t>
            </w:r>
          </w:p>
        </w:tc>
        <w:tc>
          <w:tcPr>
            <w:tcW w:w="39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53889D30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8" w:space="0" w:color="auto"/>
            </w:tcBorders>
            <w:shd w:val="clear" w:color="auto" w:fill="FFFFFF"/>
          </w:tcPr>
          <w:p w14:paraId="3B031AA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FFFFFF"/>
          </w:tcPr>
          <w:p w14:paraId="01220E7A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6" w:type="dxa"/>
            <w:tcBorders>
              <w:top w:val="double" w:sz="4" w:space="0" w:color="auto"/>
            </w:tcBorders>
            <w:shd w:val="clear" w:color="auto" w:fill="FF0000"/>
          </w:tcPr>
          <w:p w14:paraId="12920C5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</w:t>
            </w: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FFFFFF"/>
          </w:tcPr>
          <w:p w14:paraId="07EFBA3A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</w:t>
            </w: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</w:t>
            </w:r>
          </w:p>
        </w:tc>
        <w:tc>
          <w:tcPr>
            <w:tcW w:w="446" w:type="dxa"/>
            <w:tcBorders>
              <w:top w:val="double" w:sz="4" w:space="0" w:color="auto"/>
            </w:tcBorders>
            <w:shd w:val="clear" w:color="auto" w:fill="FFFFFF"/>
          </w:tcPr>
          <w:p w14:paraId="12C7FB8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3</w:t>
            </w: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3</w:t>
            </w: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FF0000"/>
          </w:tcPr>
          <w:p w14:paraId="1D0951E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4</w:t>
            </w:r>
          </w:p>
        </w:tc>
        <w:tc>
          <w:tcPr>
            <w:tcW w:w="447" w:type="dxa"/>
            <w:tcBorders>
              <w:top w:val="double" w:sz="4" w:space="0" w:color="auto"/>
              <w:right w:val="single" w:sz="8" w:space="0" w:color="auto"/>
            </w:tcBorders>
            <w:shd w:val="clear" w:color="auto" w:fill="FF0000"/>
          </w:tcPr>
          <w:p w14:paraId="0998FE87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5</w:t>
            </w:r>
          </w:p>
        </w:tc>
      </w:tr>
      <w:tr w:rsidR="00F27D2B" w:rsidRPr="00F27D2B" w14:paraId="735183C1" w14:textId="77777777" w:rsidTr="00F27D2B">
        <w:tc>
          <w:tcPr>
            <w:tcW w:w="447" w:type="dxa"/>
            <w:tcBorders>
              <w:left w:val="single" w:sz="8" w:space="0" w:color="auto"/>
            </w:tcBorders>
            <w:shd w:val="clear" w:color="auto" w:fill="FFFFFF"/>
          </w:tcPr>
          <w:p w14:paraId="5A0EDD0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4</w:t>
            </w:r>
          </w:p>
        </w:tc>
        <w:tc>
          <w:tcPr>
            <w:tcW w:w="448" w:type="dxa"/>
          </w:tcPr>
          <w:p w14:paraId="074265D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5</w:t>
            </w:r>
          </w:p>
        </w:tc>
        <w:tc>
          <w:tcPr>
            <w:tcW w:w="447" w:type="dxa"/>
            <w:shd w:val="clear" w:color="auto" w:fill="FFFFFF"/>
          </w:tcPr>
          <w:p w14:paraId="194A564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6</w:t>
            </w:r>
          </w:p>
        </w:tc>
        <w:tc>
          <w:tcPr>
            <w:tcW w:w="547" w:type="dxa"/>
            <w:shd w:val="clear" w:color="auto" w:fill="FFFFFF"/>
          </w:tcPr>
          <w:p w14:paraId="53DBD15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7</w:t>
            </w:r>
          </w:p>
        </w:tc>
        <w:tc>
          <w:tcPr>
            <w:tcW w:w="547" w:type="dxa"/>
            <w:shd w:val="clear" w:color="auto" w:fill="FF0000"/>
          </w:tcPr>
          <w:p w14:paraId="32FA7BE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8</w:t>
            </w:r>
          </w:p>
        </w:tc>
        <w:tc>
          <w:tcPr>
            <w:tcW w:w="447" w:type="dxa"/>
            <w:shd w:val="clear" w:color="auto" w:fill="FF0000"/>
          </w:tcPr>
          <w:p w14:paraId="4E7108F7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9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14:paraId="6171CBB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10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5A0F91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14:paraId="6B81618A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8</w:t>
            </w:r>
          </w:p>
        </w:tc>
        <w:tc>
          <w:tcPr>
            <w:tcW w:w="447" w:type="dxa"/>
          </w:tcPr>
          <w:p w14:paraId="5D87D81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9</w:t>
            </w:r>
          </w:p>
        </w:tc>
        <w:tc>
          <w:tcPr>
            <w:tcW w:w="446" w:type="dxa"/>
          </w:tcPr>
          <w:p w14:paraId="3F79554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10</w:t>
            </w:r>
          </w:p>
        </w:tc>
        <w:tc>
          <w:tcPr>
            <w:tcW w:w="447" w:type="dxa"/>
          </w:tcPr>
          <w:p w14:paraId="2CCA433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11</w:t>
            </w:r>
          </w:p>
        </w:tc>
        <w:tc>
          <w:tcPr>
            <w:tcW w:w="446" w:type="dxa"/>
          </w:tcPr>
          <w:p w14:paraId="668253F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12</w:t>
            </w:r>
          </w:p>
        </w:tc>
        <w:tc>
          <w:tcPr>
            <w:tcW w:w="447" w:type="dxa"/>
            <w:shd w:val="clear" w:color="auto" w:fill="FF0000"/>
          </w:tcPr>
          <w:p w14:paraId="30DB747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13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14:paraId="6E107F67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14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9F481C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FFFFFF"/>
          </w:tcPr>
          <w:p w14:paraId="0422ECB0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000000"/>
                <w:kern w:val="0"/>
              </w:rPr>
              <w:t>6</w:t>
            </w:r>
          </w:p>
        </w:tc>
        <w:tc>
          <w:tcPr>
            <w:tcW w:w="447" w:type="dxa"/>
            <w:shd w:val="clear" w:color="auto" w:fill="FFFFFF"/>
          </w:tcPr>
          <w:p w14:paraId="4ADEBD0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000000"/>
                <w:kern w:val="0"/>
              </w:rPr>
              <w:t>7</w:t>
            </w:r>
          </w:p>
        </w:tc>
        <w:tc>
          <w:tcPr>
            <w:tcW w:w="446" w:type="dxa"/>
            <w:shd w:val="clear" w:color="auto" w:fill="FFFFFF"/>
          </w:tcPr>
          <w:p w14:paraId="5E07A6D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000000"/>
                <w:kern w:val="0"/>
              </w:rPr>
              <w:t>8</w:t>
            </w:r>
          </w:p>
        </w:tc>
        <w:tc>
          <w:tcPr>
            <w:tcW w:w="447" w:type="dxa"/>
            <w:shd w:val="clear" w:color="auto" w:fill="FF0000"/>
          </w:tcPr>
          <w:p w14:paraId="669951E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9</w:t>
            </w:r>
          </w:p>
        </w:tc>
        <w:tc>
          <w:tcPr>
            <w:tcW w:w="446" w:type="dxa"/>
            <w:shd w:val="clear" w:color="auto" w:fill="FF0000"/>
          </w:tcPr>
          <w:p w14:paraId="22E756F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10</w:t>
            </w:r>
          </w:p>
        </w:tc>
        <w:tc>
          <w:tcPr>
            <w:tcW w:w="447" w:type="dxa"/>
            <w:shd w:val="clear" w:color="auto" w:fill="FF0000"/>
          </w:tcPr>
          <w:p w14:paraId="20012CD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11</w:t>
            </w:r>
          </w:p>
        </w:tc>
        <w:tc>
          <w:tcPr>
            <w:tcW w:w="447" w:type="dxa"/>
            <w:tcBorders>
              <w:right w:val="single" w:sz="8" w:space="0" w:color="auto"/>
            </w:tcBorders>
            <w:shd w:val="clear" w:color="auto" w:fill="FF0000"/>
          </w:tcPr>
          <w:p w14:paraId="6821CA0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12</w:t>
            </w:r>
          </w:p>
        </w:tc>
      </w:tr>
      <w:tr w:rsidR="00F27D2B" w:rsidRPr="00F27D2B" w14:paraId="5E1391A4" w14:textId="77777777" w:rsidTr="00F27D2B">
        <w:tc>
          <w:tcPr>
            <w:tcW w:w="447" w:type="dxa"/>
            <w:tcBorders>
              <w:left w:val="single" w:sz="8" w:space="0" w:color="auto"/>
            </w:tcBorders>
            <w:shd w:val="clear" w:color="auto" w:fill="FFFFFF"/>
          </w:tcPr>
          <w:p w14:paraId="193868F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11</w:t>
            </w:r>
          </w:p>
        </w:tc>
        <w:tc>
          <w:tcPr>
            <w:tcW w:w="448" w:type="dxa"/>
          </w:tcPr>
          <w:p w14:paraId="241EB9B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12</w:t>
            </w:r>
          </w:p>
        </w:tc>
        <w:tc>
          <w:tcPr>
            <w:tcW w:w="447" w:type="dxa"/>
          </w:tcPr>
          <w:p w14:paraId="49C6BAD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13</w:t>
            </w:r>
          </w:p>
        </w:tc>
        <w:tc>
          <w:tcPr>
            <w:tcW w:w="547" w:type="dxa"/>
            <w:shd w:val="clear" w:color="auto" w:fill="auto"/>
          </w:tcPr>
          <w:p w14:paraId="67FA36B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14</w:t>
            </w:r>
          </w:p>
        </w:tc>
        <w:tc>
          <w:tcPr>
            <w:tcW w:w="547" w:type="dxa"/>
            <w:shd w:val="clear" w:color="auto" w:fill="auto"/>
          </w:tcPr>
          <w:p w14:paraId="0511492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15</w:t>
            </w:r>
          </w:p>
        </w:tc>
        <w:tc>
          <w:tcPr>
            <w:tcW w:w="447" w:type="dxa"/>
            <w:shd w:val="clear" w:color="auto" w:fill="FF0000"/>
          </w:tcPr>
          <w:p w14:paraId="032FDB4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16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14:paraId="5DFCB7B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17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31FED4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14:paraId="3ADE7D7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15</w:t>
            </w:r>
          </w:p>
        </w:tc>
        <w:tc>
          <w:tcPr>
            <w:tcW w:w="447" w:type="dxa"/>
          </w:tcPr>
          <w:p w14:paraId="047FC1F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16</w:t>
            </w:r>
          </w:p>
        </w:tc>
        <w:tc>
          <w:tcPr>
            <w:tcW w:w="446" w:type="dxa"/>
          </w:tcPr>
          <w:p w14:paraId="344170C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17</w:t>
            </w:r>
          </w:p>
        </w:tc>
        <w:tc>
          <w:tcPr>
            <w:tcW w:w="447" w:type="dxa"/>
          </w:tcPr>
          <w:p w14:paraId="4D9178A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18</w:t>
            </w:r>
          </w:p>
        </w:tc>
        <w:tc>
          <w:tcPr>
            <w:tcW w:w="446" w:type="dxa"/>
          </w:tcPr>
          <w:p w14:paraId="60CDCAF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19</w:t>
            </w:r>
          </w:p>
        </w:tc>
        <w:tc>
          <w:tcPr>
            <w:tcW w:w="447" w:type="dxa"/>
            <w:shd w:val="clear" w:color="auto" w:fill="FF0000"/>
          </w:tcPr>
          <w:p w14:paraId="51F0906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20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14:paraId="14E12A2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21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D1B908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FFFFFF"/>
          </w:tcPr>
          <w:p w14:paraId="4584943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13</w:t>
            </w:r>
          </w:p>
        </w:tc>
        <w:tc>
          <w:tcPr>
            <w:tcW w:w="447" w:type="dxa"/>
          </w:tcPr>
          <w:p w14:paraId="0A37B20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14</w:t>
            </w:r>
          </w:p>
        </w:tc>
        <w:tc>
          <w:tcPr>
            <w:tcW w:w="446" w:type="dxa"/>
          </w:tcPr>
          <w:p w14:paraId="15B6073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15</w:t>
            </w:r>
          </w:p>
        </w:tc>
        <w:tc>
          <w:tcPr>
            <w:tcW w:w="447" w:type="dxa"/>
          </w:tcPr>
          <w:p w14:paraId="033FC42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16</w:t>
            </w:r>
          </w:p>
        </w:tc>
        <w:tc>
          <w:tcPr>
            <w:tcW w:w="446" w:type="dxa"/>
          </w:tcPr>
          <w:p w14:paraId="40554A6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17</w:t>
            </w:r>
          </w:p>
        </w:tc>
        <w:tc>
          <w:tcPr>
            <w:tcW w:w="447" w:type="dxa"/>
            <w:shd w:val="clear" w:color="auto" w:fill="FF0000"/>
          </w:tcPr>
          <w:p w14:paraId="23147F1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18</w:t>
            </w:r>
          </w:p>
        </w:tc>
        <w:tc>
          <w:tcPr>
            <w:tcW w:w="447" w:type="dxa"/>
            <w:tcBorders>
              <w:right w:val="single" w:sz="8" w:space="0" w:color="auto"/>
            </w:tcBorders>
            <w:shd w:val="clear" w:color="auto" w:fill="FF0000"/>
          </w:tcPr>
          <w:p w14:paraId="645CFAE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19</w:t>
            </w:r>
          </w:p>
        </w:tc>
      </w:tr>
      <w:tr w:rsidR="00F27D2B" w:rsidRPr="00F27D2B" w14:paraId="5F973035" w14:textId="77777777" w:rsidTr="00F27D2B">
        <w:tc>
          <w:tcPr>
            <w:tcW w:w="447" w:type="dxa"/>
            <w:tcBorders>
              <w:left w:val="single" w:sz="8" w:space="0" w:color="auto"/>
            </w:tcBorders>
            <w:shd w:val="clear" w:color="auto" w:fill="FFFFFF"/>
          </w:tcPr>
          <w:p w14:paraId="2FC7333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18</w:t>
            </w:r>
          </w:p>
        </w:tc>
        <w:tc>
          <w:tcPr>
            <w:tcW w:w="448" w:type="dxa"/>
            <w:shd w:val="clear" w:color="auto" w:fill="FFFFFF"/>
          </w:tcPr>
          <w:p w14:paraId="0804C1B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19</w:t>
            </w:r>
          </w:p>
        </w:tc>
        <w:tc>
          <w:tcPr>
            <w:tcW w:w="447" w:type="dxa"/>
            <w:shd w:val="clear" w:color="auto" w:fill="FFFFFF"/>
          </w:tcPr>
          <w:p w14:paraId="398933B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20</w:t>
            </w:r>
          </w:p>
        </w:tc>
        <w:tc>
          <w:tcPr>
            <w:tcW w:w="547" w:type="dxa"/>
            <w:shd w:val="clear" w:color="auto" w:fill="FFFFFF"/>
          </w:tcPr>
          <w:p w14:paraId="5F910AC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21</w:t>
            </w:r>
          </w:p>
        </w:tc>
        <w:tc>
          <w:tcPr>
            <w:tcW w:w="547" w:type="dxa"/>
            <w:shd w:val="clear" w:color="auto" w:fill="FFFFFF"/>
          </w:tcPr>
          <w:p w14:paraId="5A58643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22</w:t>
            </w:r>
          </w:p>
        </w:tc>
        <w:tc>
          <w:tcPr>
            <w:tcW w:w="447" w:type="dxa"/>
            <w:shd w:val="clear" w:color="auto" w:fill="3760AB"/>
          </w:tcPr>
          <w:p w14:paraId="0C08801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23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3760AB"/>
          </w:tcPr>
          <w:p w14:paraId="3D26FFD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24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C30F2B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14:paraId="1CDCC8C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22</w:t>
            </w:r>
          </w:p>
        </w:tc>
        <w:tc>
          <w:tcPr>
            <w:tcW w:w="447" w:type="dxa"/>
          </w:tcPr>
          <w:p w14:paraId="5D10244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23</w:t>
            </w:r>
          </w:p>
        </w:tc>
        <w:tc>
          <w:tcPr>
            <w:tcW w:w="446" w:type="dxa"/>
          </w:tcPr>
          <w:p w14:paraId="4F4CC6C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24</w:t>
            </w:r>
          </w:p>
        </w:tc>
        <w:tc>
          <w:tcPr>
            <w:tcW w:w="447" w:type="dxa"/>
          </w:tcPr>
          <w:p w14:paraId="4F71C9D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25</w:t>
            </w:r>
          </w:p>
        </w:tc>
        <w:tc>
          <w:tcPr>
            <w:tcW w:w="446" w:type="dxa"/>
          </w:tcPr>
          <w:p w14:paraId="5B58C38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26</w:t>
            </w:r>
          </w:p>
        </w:tc>
        <w:tc>
          <w:tcPr>
            <w:tcW w:w="447" w:type="dxa"/>
            <w:shd w:val="clear" w:color="auto" w:fill="FF0000"/>
          </w:tcPr>
          <w:p w14:paraId="7752C38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27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14:paraId="3D23DA9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28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3850CA6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</w:tcPr>
          <w:p w14:paraId="42430E9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20</w:t>
            </w:r>
          </w:p>
        </w:tc>
        <w:tc>
          <w:tcPr>
            <w:tcW w:w="447" w:type="dxa"/>
            <w:shd w:val="clear" w:color="auto" w:fill="FFFFFF"/>
          </w:tcPr>
          <w:p w14:paraId="2193082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21</w:t>
            </w:r>
          </w:p>
        </w:tc>
        <w:tc>
          <w:tcPr>
            <w:tcW w:w="446" w:type="dxa"/>
            <w:shd w:val="clear" w:color="auto" w:fill="FFFFFF"/>
          </w:tcPr>
          <w:p w14:paraId="20AD79F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22</w:t>
            </w:r>
          </w:p>
        </w:tc>
        <w:tc>
          <w:tcPr>
            <w:tcW w:w="447" w:type="dxa"/>
            <w:shd w:val="clear" w:color="auto" w:fill="FFFFFF"/>
          </w:tcPr>
          <w:p w14:paraId="3A2CEDD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23</w:t>
            </w:r>
          </w:p>
        </w:tc>
        <w:tc>
          <w:tcPr>
            <w:tcW w:w="446" w:type="dxa"/>
            <w:shd w:val="clear" w:color="auto" w:fill="FFFFFF"/>
          </w:tcPr>
          <w:p w14:paraId="68AD4DA2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24</w:t>
            </w:r>
          </w:p>
        </w:tc>
        <w:tc>
          <w:tcPr>
            <w:tcW w:w="447" w:type="dxa"/>
            <w:shd w:val="clear" w:color="auto" w:fill="92D050"/>
          </w:tcPr>
          <w:p w14:paraId="5B883BB5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25</w:t>
            </w:r>
          </w:p>
        </w:tc>
        <w:tc>
          <w:tcPr>
            <w:tcW w:w="447" w:type="dxa"/>
            <w:tcBorders>
              <w:right w:val="single" w:sz="8" w:space="0" w:color="auto"/>
            </w:tcBorders>
            <w:shd w:val="clear" w:color="auto" w:fill="0070C0"/>
          </w:tcPr>
          <w:p w14:paraId="1467724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26</w:t>
            </w:r>
          </w:p>
        </w:tc>
      </w:tr>
      <w:tr w:rsidR="00F27D2B" w:rsidRPr="00F27D2B" w14:paraId="69291879" w14:textId="77777777" w:rsidTr="00F27D2B">
        <w:tc>
          <w:tcPr>
            <w:tcW w:w="447" w:type="dxa"/>
            <w:tcBorders>
              <w:left w:val="single" w:sz="8" w:space="0" w:color="auto"/>
            </w:tcBorders>
            <w:shd w:val="clear" w:color="auto" w:fill="0070C0"/>
          </w:tcPr>
          <w:p w14:paraId="4621401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25</w:t>
            </w:r>
          </w:p>
        </w:tc>
        <w:tc>
          <w:tcPr>
            <w:tcW w:w="448" w:type="dxa"/>
            <w:shd w:val="clear" w:color="auto" w:fill="0070C0"/>
          </w:tcPr>
          <w:p w14:paraId="04A570B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26</w:t>
            </w:r>
          </w:p>
        </w:tc>
        <w:tc>
          <w:tcPr>
            <w:tcW w:w="447" w:type="dxa"/>
            <w:shd w:val="clear" w:color="auto" w:fill="0070C0"/>
          </w:tcPr>
          <w:p w14:paraId="59E2616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27</w:t>
            </w:r>
          </w:p>
        </w:tc>
        <w:tc>
          <w:tcPr>
            <w:tcW w:w="547" w:type="dxa"/>
            <w:shd w:val="clear" w:color="auto" w:fill="0070C0"/>
          </w:tcPr>
          <w:p w14:paraId="5CBF20A7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28</w:t>
            </w:r>
          </w:p>
        </w:tc>
        <w:tc>
          <w:tcPr>
            <w:tcW w:w="547" w:type="dxa"/>
            <w:shd w:val="clear" w:color="auto" w:fill="0070C0"/>
          </w:tcPr>
          <w:p w14:paraId="2B54930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29</w:t>
            </w:r>
          </w:p>
        </w:tc>
        <w:tc>
          <w:tcPr>
            <w:tcW w:w="447" w:type="dxa"/>
            <w:shd w:val="clear" w:color="auto" w:fill="0070C0"/>
          </w:tcPr>
          <w:p w14:paraId="6698CCF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30</w:t>
            </w: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0070C0"/>
          </w:tcPr>
          <w:p w14:paraId="0EFB97F1" w14:textId="77777777" w:rsidR="00F27D2B" w:rsidRPr="00F27D2B" w:rsidRDefault="00F27D2B" w:rsidP="00F27D2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31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500B03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FF0000"/>
          </w:tcPr>
          <w:p w14:paraId="667552F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29</w:t>
            </w:r>
          </w:p>
        </w:tc>
        <w:tc>
          <w:tcPr>
            <w:tcW w:w="447" w:type="dxa"/>
            <w:shd w:val="clear" w:color="auto" w:fill="FF0000"/>
          </w:tcPr>
          <w:p w14:paraId="3DFCF33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30</w:t>
            </w:r>
          </w:p>
        </w:tc>
        <w:tc>
          <w:tcPr>
            <w:tcW w:w="446" w:type="dxa"/>
          </w:tcPr>
          <w:p w14:paraId="2C0C9B1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</w:tcPr>
          <w:p w14:paraId="7AA6AE1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6" w:type="dxa"/>
          </w:tcPr>
          <w:p w14:paraId="6770FE3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  <w:shd w:val="clear" w:color="auto" w:fill="FF0000"/>
          </w:tcPr>
          <w:p w14:paraId="74D68DBA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</w:p>
        </w:tc>
        <w:tc>
          <w:tcPr>
            <w:tcW w:w="446" w:type="dxa"/>
            <w:tcBorders>
              <w:right w:val="single" w:sz="8" w:space="0" w:color="auto"/>
            </w:tcBorders>
            <w:shd w:val="clear" w:color="auto" w:fill="FF0000"/>
          </w:tcPr>
          <w:p w14:paraId="6608066A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CEAF56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</w:tcBorders>
            <w:shd w:val="clear" w:color="auto" w:fill="0070C0"/>
          </w:tcPr>
          <w:p w14:paraId="3CD696D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27</w:t>
            </w:r>
          </w:p>
        </w:tc>
        <w:tc>
          <w:tcPr>
            <w:tcW w:w="447" w:type="dxa"/>
            <w:shd w:val="clear" w:color="auto" w:fill="0070C0"/>
          </w:tcPr>
          <w:p w14:paraId="0F66799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28</w:t>
            </w:r>
          </w:p>
        </w:tc>
        <w:tc>
          <w:tcPr>
            <w:tcW w:w="446" w:type="dxa"/>
            <w:shd w:val="clear" w:color="auto" w:fill="0070C0"/>
          </w:tcPr>
          <w:p w14:paraId="6952B55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29</w:t>
            </w:r>
          </w:p>
        </w:tc>
        <w:tc>
          <w:tcPr>
            <w:tcW w:w="447" w:type="dxa"/>
            <w:shd w:val="clear" w:color="auto" w:fill="0070C0"/>
          </w:tcPr>
          <w:p w14:paraId="2503F2F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30</w:t>
            </w:r>
          </w:p>
        </w:tc>
        <w:tc>
          <w:tcPr>
            <w:tcW w:w="446" w:type="dxa"/>
            <w:shd w:val="clear" w:color="auto" w:fill="0070C0"/>
          </w:tcPr>
          <w:p w14:paraId="238CF38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31</w:t>
            </w:r>
          </w:p>
        </w:tc>
        <w:tc>
          <w:tcPr>
            <w:tcW w:w="447" w:type="dxa"/>
            <w:shd w:val="clear" w:color="auto" w:fill="0070C0"/>
          </w:tcPr>
          <w:p w14:paraId="716851CB" w14:textId="77777777" w:rsidR="00F27D2B" w:rsidRPr="00F27D2B" w:rsidRDefault="00F27D2B" w:rsidP="00F27D2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</w:p>
        </w:tc>
        <w:tc>
          <w:tcPr>
            <w:tcW w:w="447" w:type="dxa"/>
            <w:tcBorders>
              <w:right w:val="single" w:sz="8" w:space="0" w:color="auto"/>
            </w:tcBorders>
            <w:shd w:val="clear" w:color="auto" w:fill="0070C0"/>
          </w:tcPr>
          <w:p w14:paraId="4A16D65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</w:p>
        </w:tc>
      </w:tr>
      <w:tr w:rsidR="00F27D2B" w:rsidRPr="00F27D2B" w14:paraId="5EF17E89" w14:textId="77777777" w:rsidTr="00F27D2B">
        <w:tc>
          <w:tcPr>
            <w:tcW w:w="447" w:type="dxa"/>
            <w:tcBorders>
              <w:left w:val="single" w:sz="8" w:space="0" w:color="auto"/>
              <w:bottom w:val="single" w:sz="8" w:space="0" w:color="auto"/>
            </w:tcBorders>
          </w:tcPr>
          <w:p w14:paraId="689CD07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8" w:type="dxa"/>
            <w:tcBorders>
              <w:bottom w:val="single" w:sz="8" w:space="0" w:color="auto"/>
            </w:tcBorders>
          </w:tcPr>
          <w:p w14:paraId="62F7593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  <w:tcBorders>
              <w:bottom w:val="single" w:sz="8" w:space="0" w:color="auto"/>
            </w:tcBorders>
          </w:tcPr>
          <w:p w14:paraId="4627C02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547" w:type="dxa"/>
            <w:tcBorders>
              <w:bottom w:val="single" w:sz="8" w:space="0" w:color="auto"/>
            </w:tcBorders>
          </w:tcPr>
          <w:p w14:paraId="7E041C3E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547" w:type="dxa"/>
            <w:tcBorders>
              <w:bottom w:val="single" w:sz="8" w:space="0" w:color="auto"/>
            </w:tcBorders>
          </w:tcPr>
          <w:p w14:paraId="7EBC629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  <w:tcBorders>
              <w:bottom w:val="single" w:sz="8" w:space="0" w:color="auto"/>
            </w:tcBorders>
          </w:tcPr>
          <w:p w14:paraId="1C1E522F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</w:t>
            </w:r>
          </w:p>
        </w:tc>
        <w:tc>
          <w:tcPr>
            <w:tcW w:w="446" w:type="dxa"/>
            <w:tcBorders>
              <w:bottom w:val="single" w:sz="8" w:space="0" w:color="auto"/>
              <w:right w:val="single" w:sz="8" w:space="0" w:color="auto"/>
            </w:tcBorders>
          </w:tcPr>
          <w:p w14:paraId="52439224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3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54A4A5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  <w:bottom w:val="single" w:sz="8" w:space="0" w:color="auto"/>
            </w:tcBorders>
          </w:tcPr>
          <w:p w14:paraId="0E12CE97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</w:t>
            </w:r>
          </w:p>
        </w:tc>
        <w:tc>
          <w:tcPr>
            <w:tcW w:w="447" w:type="dxa"/>
            <w:tcBorders>
              <w:bottom w:val="single" w:sz="8" w:space="0" w:color="auto"/>
            </w:tcBorders>
          </w:tcPr>
          <w:p w14:paraId="028C2850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</w:t>
            </w:r>
          </w:p>
        </w:tc>
        <w:tc>
          <w:tcPr>
            <w:tcW w:w="446" w:type="dxa"/>
            <w:tcBorders>
              <w:bottom w:val="single" w:sz="8" w:space="0" w:color="auto"/>
            </w:tcBorders>
          </w:tcPr>
          <w:p w14:paraId="55F3340B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3</w:t>
            </w:r>
          </w:p>
        </w:tc>
        <w:tc>
          <w:tcPr>
            <w:tcW w:w="447" w:type="dxa"/>
            <w:tcBorders>
              <w:bottom w:val="single" w:sz="8" w:space="0" w:color="auto"/>
            </w:tcBorders>
          </w:tcPr>
          <w:p w14:paraId="6E205F90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4</w:t>
            </w:r>
          </w:p>
        </w:tc>
        <w:tc>
          <w:tcPr>
            <w:tcW w:w="446" w:type="dxa"/>
            <w:tcBorders>
              <w:bottom w:val="single" w:sz="8" w:space="0" w:color="auto"/>
            </w:tcBorders>
          </w:tcPr>
          <w:p w14:paraId="6AFF18C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5</w:t>
            </w:r>
          </w:p>
        </w:tc>
        <w:tc>
          <w:tcPr>
            <w:tcW w:w="447" w:type="dxa"/>
            <w:tcBorders>
              <w:bottom w:val="single" w:sz="8" w:space="0" w:color="auto"/>
            </w:tcBorders>
          </w:tcPr>
          <w:p w14:paraId="5766D26D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6</w:t>
            </w:r>
          </w:p>
        </w:tc>
        <w:tc>
          <w:tcPr>
            <w:tcW w:w="446" w:type="dxa"/>
            <w:tcBorders>
              <w:bottom w:val="single" w:sz="8" w:space="0" w:color="auto"/>
              <w:right w:val="single" w:sz="8" w:space="0" w:color="auto"/>
            </w:tcBorders>
          </w:tcPr>
          <w:p w14:paraId="1EA37FB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7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1680480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left w:val="single" w:sz="8" w:space="0" w:color="auto"/>
              <w:bottom w:val="single" w:sz="8" w:space="0" w:color="auto"/>
            </w:tcBorders>
          </w:tcPr>
          <w:p w14:paraId="0E8154A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447" w:type="dxa"/>
            <w:tcBorders>
              <w:bottom w:val="single" w:sz="8" w:space="0" w:color="auto"/>
            </w:tcBorders>
          </w:tcPr>
          <w:p w14:paraId="12986BD3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val="en-US"/>
              </w:rPr>
            </w:pPr>
          </w:p>
        </w:tc>
        <w:tc>
          <w:tcPr>
            <w:tcW w:w="446" w:type="dxa"/>
            <w:tcBorders>
              <w:bottom w:val="single" w:sz="8" w:space="0" w:color="auto"/>
            </w:tcBorders>
          </w:tcPr>
          <w:p w14:paraId="7C6D39A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1</w:t>
            </w:r>
          </w:p>
        </w:tc>
        <w:tc>
          <w:tcPr>
            <w:tcW w:w="447" w:type="dxa"/>
            <w:tcBorders>
              <w:bottom w:val="single" w:sz="8" w:space="0" w:color="auto"/>
            </w:tcBorders>
          </w:tcPr>
          <w:p w14:paraId="0548D1FC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2</w:t>
            </w:r>
          </w:p>
        </w:tc>
        <w:tc>
          <w:tcPr>
            <w:tcW w:w="446" w:type="dxa"/>
            <w:tcBorders>
              <w:bottom w:val="single" w:sz="8" w:space="0" w:color="auto"/>
            </w:tcBorders>
          </w:tcPr>
          <w:p w14:paraId="55AC6F69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3</w:t>
            </w:r>
          </w:p>
        </w:tc>
        <w:tc>
          <w:tcPr>
            <w:tcW w:w="447" w:type="dxa"/>
            <w:tcBorders>
              <w:bottom w:val="single" w:sz="8" w:space="0" w:color="auto"/>
            </w:tcBorders>
          </w:tcPr>
          <w:p w14:paraId="533AF831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4</w:t>
            </w:r>
          </w:p>
        </w:tc>
        <w:tc>
          <w:tcPr>
            <w:tcW w:w="447" w:type="dxa"/>
            <w:tcBorders>
              <w:bottom w:val="single" w:sz="8" w:space="0" w:color="auto"/>
              <w:right w:val="single" w:sz="8" w:space="0" w:color="auto"/>
            </w:tcBorders>
          </w:tcPr>
          <w:p w14:paraId="185062F8" w14:textId="77777777" w:rsidR="00F27D2B" w:rsidRPr="00F27D2B" w:rsidRDefault="00F27D2B" w:rsidP="00F27D2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color w:val="FFFFFF"/>
                <w:kern w:val="0"/>
              </w:rPr>
              <w:t>5</w:t>
            </w:r>
          </w:p>
        </w:tc>
      </w:tr>
      <w:bookmarkEnd w:id="21"/>
    </w:tbl>
    <w:p w14:paraId="719041AE" w14:textId="77777777" w:rsidR="00F27D2B" w:rsidRPr="00F27D2B" w:rsidRDefault="00F27D2B" w:rsidP="00F27D2B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</w:p>
    <w:tbl>
      <w:tblPr>
        <w:tblW w:w="11098" w:type="dxa"/>
        <w:tblInd w:w="-11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835"/>
        <w:gridCol w:w="4435"/>
      </w:tblGrid>
      <w:tr w:rsidR="00F27D2B" w:rsidRPr="00F27D2B" w14:paraId="17A60167" w14:textId="77777777" w:rsidTr="00F27D2B">
        <w:trPr>
          <w:trHeight w:val="264"/>
        </w:trPr>
        <w:tc>
          <w:tcPr>
            <w:tcW w:w="3828" w:type="dxa"/>
            <w:shd w:val="clear" w:color="auto" w:fill="D9D9D9"/>
          </w:tcPr>
          <w:p w14:paraId="4634B057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Первый учебный день</w:t>
            </w:r>
          </w:p>
        </w:tc>
        <w:tc>
          <w:tcPr>
            <w:tcW w:w="2835" w:type="dxa"/>
            <w:shd w:val="clear" w:color="auto" w:fill="D9D9D9"/>
          </w:tcPr>
          <w:p w14:paraId="6E5DC475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Cs/>
                <w:color w:val="000000"/>
                <w:kern w:val="0"/>
              </w:rPr>
              <w:t>1-11 классы</w:t>
            </w:r>
          </w:p>
        </w:tc>
        <w:tc>
          <w:tcPr>
            <w:tcW w:w="4435" w:type="dxa"/>
            <w:shd w:val="clear" w:color="auto" w:fill="D9D9D9"/>
          </w:tcPr>
          <w:p w14:paraId="1E46A7F4" w14:textId="258FA19D" w:rsidR="00F27D2B" w:rsidRPr="00454FF2" w:rsidRDefault="00F27D2B" w:rsidP="00454FF2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val="en-US"/>
              </w:rPr>
            </w:pP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01.09.202</w:t>
            </w:r>
            <w:r w:rsidR="00454FF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val="en-US"/>
              </w:rPr>
              <w:t>4</w:t>
            </w:r>
          </w:p>
        </w:tc>
      </w:tr>
      <w:tr w:rsidR="00F27D2B" w:rsidRPr="00F27D2B" w14:paraId="460EDE3A" w14:textId="77777777" w:rsidTr="00F27D2B">
        <w:trPr>
          <w:trHeight w:val="280"/>
        </w:trPr>
        <w:tc>
          <w:tcPr>
            <w:tcW w:w="3828" w:type="dxa"/>
            <w:shd w:val="clear" w:color="auto" w:fill="D9D9D9"/>
          </w:tcPr>
          <w:p w14:paraId="56908404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Последний учебный день</w:t>
            </w:r>
          </w:p>
        </w:tc>
        <w:tc>
          <w:tcPr>
            <w:tcW w:w="2835" w:type="dxa"/>
            <w:shd w:val="clear" w:color="auto" w:fill="D9D9D9"/>
          </w:tcPr>
          <w:p w14:paraId="01255EC1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1 - </w:t>
            </w:r>
            <w:r w:rsidRPr="00F27D2B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</w:rPr>
              <w:t>11</w:t>
            </w:r>
            <w:r w:rsidRPr="00F27D2B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 классы</w:t>
            </w:r>
          </w:p>
        </w:tc>
        <w:tc>
          <w:tcPr>
            <w:tcW w:w="4435" w:type="dxa"/>
            <w:shd w:val="clear" w:color="auto" w:fill="D9D9D9"/>
          </w:tcPr>
          <w:p w14:paraId="11B0C8AA" w14:textId="43AAE142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val="en-US"/>
              </w:rPr>
            </w:pP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25.05.202</w:t>
            </w:r>
            <w:r w:rsidR="00454FF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4</w:t>
            </w:r>
          </w:p>
        </w:tc>
      </w:tr>
      <w:tr w:rsidR="00F27D2B" w:rsidRPr="00F27D2B" w14:paraId="4E3F5F24" w14:textId="77777777" w:rsidTr="00F27D2B">
        <w:trPr>
          <w:trHeight w:val="264"/>
        </w:trPr>
        <w:tc>
          <w:tcPr>
            <w:tcW w:w="3828" w:type="dxa"/>
            <w:vMerge w:val="restart"/>
            <w:shd w:val="clear" w:color="auto" w:fill="D9D9D9"/>
          </w:tcPr>
          <w:p w14:paraId="43702C74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Продолжительность учебного года</w:t>
            </w:r>
          </w:p>
        </w:tc>
        <w:tc>
          <w:tcPr>
            <w:tcW w:w="2835" w:type="dxa"/>
            <w:shd w:val="clear" w:color="auto" w:fill="D9D9D9"/>
          </w:tcPr>
          <w:p w14:paraId="416623F9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color w:val="000000"/>
                <w:kern w:val="0"/>
              </w:rPr>
              <w:t>1  классы</w:t>
            </w:r>
          </w:p>
        </w:tc>
        <w:tc>
          <w:tcPr>
            <w:tcW w:w="4435" w:type="dxa"/>
            <w:shd w:val="clear" w:color="auto" w:fill="D9D9D9"/>
          </w:tcPr>
          <w:p w14:paraId="067EEC64" w14:textId="56393057" w:rsidR="00F27D2B" w:rsidRPr="00F27D2B" w:rsidRDefault="00454FF2" w:rsidP="00454FF2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01.09.2024</w:t>
            </w:r>
            <w:r w:rsidR="00F27D2B"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-25.05.202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val="en-US"/>
              </w:rPr>
              <w:t>5</w:t>
            </w:r>
            <w:r w:rsidR="00F27D2B"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 xml:space="preserve"> (33 учебные недели)</w:t>
            </w:r>
          </w:p>
        </w:tc>
      </w:tr>
      <w:tr w:rsidR="00F27D2B" w:rsidRPr="00F27D2B" w14:paraId="570D0684" w14:textId="77777777" w:rsidTr="00F27D2B">
        <w:trPr>
          <w:trHeight w:val="264"/>
        </w:trPr>
        <w:tc>
          <w:tcPr>
            <w:tcW w:w="3828" w:type="dxa"/>
            <w:vMerge/>
            <w:shd w:val="clear" w:color="auto" w:fill="D9D9D9"/>
          </w:tcPr>
          <w:p w14:paraId="7031C55C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835" w:type="dxa"/>
            <w:shd w:val="clear" w:color="auto" w:fill="D9D9D9"/>
          </w:tcPr>
          <w:p w14:paraId="406D6018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color w:val="000000"/>
                <w:kern w:val="0"/>
              </w:rPr>
              <w:t>2 – 8, 10 классы</w:t>
            </w:r>
          </w:p>
        </w:tc>
        <w:tc>
          <w:tcPr>
            <w:tcW w:w="4435" w:type="dxa"/>
            <w:shd w:val="clear" w:color="auto" w:fill="D9D9D9"/>
          </w:tcPr>
          <w:p w14:paraId="3F0C545B" w14:textId="758EBC5F" w:rsidR="00F27D2B" w:rsidRPr="00F27D2B" w:rsidRDefault="00F27D2B" w:rsidP="00454FF2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01.09.202</w:t>
            </w:r>
            <w:r w:rsidR="00454FF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val="en-US"/>
              </w:rPr>
              <w:t>4</w:t>
            </w: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-25.05.202</w:t>
            </w:r>
            <w:r w:rsidR="00454FF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val="en-US"/>
              </w:rPr>
              <w:t>5</w:t>
            </w: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 xml:space="preserve"> (34 учебные недели)</w:t>
            </w:r>
          </w:p>
        </w:tc>
      </w:tr>
      <w:tr w:rsidR="00F27D2B" w:rsidRPr="00F27D2B" w14:paraId="7E2DAD24" w14:textId="77777777" w:rsidTr="00F27D2B">
        <w:trPr>
          <w:trHeight w:val="264"/>
        </w:trPr>
        <w:tc>
          <w:tcPr>
            <w:tcW w:w="3828" w:type="dxa"/>
            <w:vMerge/>
            <w:shd w:val="clear" w:color="auto" w:fill="D9D9D9"/>
          </w:tcPr>
          <w:p w14:paraId="29BFDF87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835" w:type="dxa"/>
            <w:shd w:val="clear" w:color="auto" w:fill="D9D9D9"/>
          </w:tcPr>
          <w:p w14:paraId="40EF1543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color w:val="000000"/>
                <w:kern w:val="0"/>
              </w:rPr>
              <w:t>9, 11 классы</w:t>
            </w:r>
          </w:p>
        </w:tc>
        <w:tc>
          <w:tcPr>
            <w:tcW w:w="4435" w:type="dxa"/>
            <w:shd w:val="clear" w:color="auto" w:fill="D9D9D9"/>
          </w:tcPr>
          <w:p w14:paraId="2F0F6F4D" w14:textId="1A71B0F3" w:rsidR="00F27D2B" w:rsidRPr="00F27D2B" w:rsidRDefault="00454FF2" w:rsidP="00454FF2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01.09.2024</w:t>
            </w:r>
            <w:r w:rsidR="00F27D2B"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-25.05.202</w:t>
            </w:r>
            <w:r w:rsidRPr="00454FF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5</w:t>
            </w:r>
            <w:r w:rsidR="00F27D2B"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 xml:space="preserve"> (34 учебные недели) – без учёта государственной итоговой аттестации</w:t>
            </w:r>
          </w:p>
        </w:tc>
      </w:tr>
      <w:tr w:rsidR="00F27D2B" w:rsidRPr="00F27D2B" w14:paraId="616E21CC" w14:textId="77777777" w:rsidTr="00F27D2B">
        <w:trPr>
          <w:trHeight w:val="264"/>
        </w:trPr>
        <w:tc>
          <w:tcPr>
            <w:tcW w:w="3828" w:type="dxa"/>
            <w:shd w:val="clear" w:color="auto" w:fill="D9D9D9"/>
          </w:tcPr>
          <w:p w14:paraId="39584BEB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Дополнительные каникулы</w:t>
            </w:r>
          </w:p>
        </w:tc>
        <w:tc>
          <w:tcPr>
            <w:tcW w:w="2835" w:type="dxa"/>
            <w:shd w:val="clear" w:color="auto" w:fill="D9D9D9"/>
          </w:tcPr>
          <w:p w14:paraId="0B654A5F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color w:val="000000"/>
                <w:kern w:val="0"/>
              </w:rPr>
              <w:t>1 класс</w:t>
            </w:r>
          </w:p>
        </w:tc>
        <w:tc>
          <w:tcPr>
            <w:tcW w:w="4435" w:type="dxa"/>
            <w:shd w:val="clear" w:color="auto" w:fill="D9D9D9"/>
          </w:tcPr>
          <w:p w14:paraId="47E2C360" w14:textId="19B1ACB8" w:rsidR="00F27D2B" w:rsidRPr="00F27D2B" w:rsidRDefault="00F27D2B" w:rsidP="00454FF2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10.02 - 18.02.202</w:t>
            </w:r>
            <w:r w:rsidR="00454FF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val="en-US"/>
              </w:rPr>
              <w:t>5</w:t>
            </w: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 xml:space="preserve"> (9 календарных дней)</w:t>
            </w:r>
          </w:p>
        </w:tc>
      </w:tr>
      <w:tr w:rsidR="00F27D2B" w:rsidRPr="00F27D2B" w14:paraId="4D9F3179" w14:textId="77777777" w:rsidTr="00F27D2B">
        <w:trPr>
          <w:trHeight w:val="264"/>
        </w:trPr>
        <w:tc>
          <w:tcPr>
            <w:tcW w:w="3828" w:type="dxa"/>
            <w:shd w:val="clear" w:color="auto" w:fill="D9D9D9"/>
          </w:tcPr>
          <w:p w14:paraId="59138CD6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Учебные четверти</w:t>
            </w:r>
          </w:p>
        </w:tc>
        <w:tc>
          <w:tcPr>
            <w:tcW w:w="2835" w:type="dxa"/>
            <w:shd w:val="clear" w:color="auto" w:fill="D9D9D9"/>
          </w:tcPr>
          <w:p w14:paraId="5E0EE600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color w:val="000000"/>
                <w:kern w:val="0"/>
              </w:rPr>
              <w:t>1 четверть</w:t>
            </w:r>
          </w:p>
        </w:tc>
        <w:tc>
          <w:tcPr>
            <w:tcW w:w="4435" w:type="dxa"/>
            <w:shd w:val="clear" w:color="auto" w:fill="D9D9D9"/>
          </w:tcPr>
          <w:p w14:paraId="7C9A7C4B" w14:textId="2A6C7334" w:rsidR="00F27D2B" w:rsidRPr="00F27D2B" w:rsidRDefault="00F27D2B" w:rsidP="00454FF2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01.09.202</w:t>
            </w:r>
            <w:r w:rsidR="00454FF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val="en-US"/>
              </w:rPr>
              <w:t>4</w:t>
            </w: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 xml:space="preserve"> - 27.10.202</w:t>
            </w:r>
            <w:r w:rsidR="00454FF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val="en-US"/>
              </w:rPr>
              <w:t>4</w:t>
            </w: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 xml:space="preserve"> (8 учебных недель)</w:t>
            </w:r>
          </w:p>
        </w:tc>
      </w:tr>
      <w:tr w:rsidR="00F27D2B" w:rsidRPr="00F27D2B" w14:paraId="00116474" w14:textId="77777777" w:rsidTr="00F27D2B">
        <w:trPr>
          <w:trHeight w:val="249"/>
        </w:trPr>
        <w:tc>
          <w:tcPr>
            <w:tcW w:w="3828" w:type="dxa"/>
            <w:shd w:val="clear" w:color="auto" w:fill="D9D9D9"/>
          </w:tcPr>
          <w:p w14:paraId="6F39BBE8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835" w:type="dxa"/>
            <w:shd w:val="clear" w:color="auto" w:fill="D9D9D9"/>
          </w:tcPr>
          <w:p w14:paraId="14EAA207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color w:val="000000"/>
                <w:kern w:val="0"/>
              </w:rPr>
              <w:t>2 четверть</w:t>
            </w:r>
          </w:p>
        </w:tc>
        <w:tc>
          <w:tcPr>
            <w:tcW w:w="4435" w:type="dxa"/>
            <w:shd w:val="clear" w:color="auto" w:fill="D9D9D9"/>
          </w:tcPr>
          <w:p w14:paraId="0856AC01" w14:textId="7B7373CA" w:rsidR="00F27D2B" w:rsidRPr="00F27D2B" w:rsidRDefault="00F27D2B" w:rsidP="00454FF2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07.11.202</w:t>
            </w:r>
            <w:r w:rsidR="00454FF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val="en-US"/>
              </w:rPr>
              <w:t>4</w:t>
            </w: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 xml:space="preserve"> -  29.12.202</w:t>
            </w:r>
            <w:r w:rsidR="00454FF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val="en-US"/>
              </w:rPr>
              <w:t>4</w:t>
            </w: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 xml:space="preserve"> (8 учебных недель)</w:t>
            </w:r>
          </w:p>
        </w:tc>
      </w:tr>
      <w:tr w:rsidR="00F27D2B" w:rsidRPr="00F27D2B" w14:paraId="04F419B9" w14:textId="77777777" w:rsidTr="00F27D2B">
        <w:trPr>
          <w:trHeight w:val="264"/>
        </w:trPr>
        <w:tc>
          <w:tcPr>
            <w:tcW w:w="3828" w:type="dxa"/>
            <w:shd w:val="clear" w:color="auto" w:fill="D9D9D9"/>
          </w:tcPr>
          <w:p w14:paraId="3647718F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835" w:type="dxa"/>
            <w:shd w:val="clear" w:color="auto" w:fill="D9D9D9"/>
          </w:tcPr>
          <w:p w14:paraId="6DDC565C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color w:val="000000"/>
                <w:kern w:val="0"/>
              </w:rPr>
              <w:t>3 четверть      1 класс</w:t>
            </w:r>
          </w:p>
        </w:tc>
        <w:tc>
          <w:tcPr>
            <w:tcW w:w="4435" w:type="dxa"/>
            <w:shd w:val="clear" w:color="auto" w:fill="D9D9D9"/>
          </w:tcPr>
          <w:p w14:paraId="38EA05FA" w14:textId="2A808F75" w:rsidR="00F27D2B" w:rsidRPr="00F27D2B" w:rsidRDefault="00F27D2B" w:rsidP="00454FF2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09.01 - 09.02, 19.02 - 22.03.202</w:t>
            </w:r>
            <w:r w:rsidR="00454FF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val="en-US"/>
              </w:rPr>
              <w:t>5</w:t>
            </w: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 xml:space="preserve">  (10 учебных недель)</w:t>
            </w:r>
          </w:p>
        </w:tc>
      </w:tr>
      <w:tr w:rsidR="00F27D2B" w:rsidRPr="00F27D2B" w14:paraId="08359B90" w14:textId="77777777" w:rsidTr="00F27D2B">
        <w:trPr>
          <w:trHeight w:val="264"/>
        </w:trPr>
        <w:tc>
          <w:tcPr>
            <w:tcW w:w="3828" w:type="dxa"/>
            <w:shd w:val="clear" w:color="auto" w:fill="D9D9D9"/>
          </w:tcPr>
          <w:p w14:paraId="238B6FC7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835" w:type="dxa"/>
            <w:shd w:val="clear" w:color="auto" w:fill="D9D9D9"/>
          </w:tcPr>
          <w:p w14:paraId="374BE728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                        2-11 классы</w:t>
            </w:r>
          </w:p>
        </w:tc>
        <w:tc>
          <w:tcPr>
            <w:tcW w:w="4435" w:type="dxa"/>
            <w:shd w:val="clear" w:color="auto" w:fill="D9D9D9"/>
          </w:tcPr>
          <w:p w14:paraId="75EFB668" w14:textId="7ED9AF75" w:rsidR="00F27D2B" w:rsidRPr="00F27D2B" w:rsidRDefault="00454FF2" w:rsidP="00454FF2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09.01.2024 - 22.03.20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val="en-US"/>
              </w:rPr>
              <w:t>25</w:t>
            </w:r>
            <w:r w:rsidR="00F27D2B"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 xml:space="preserve">  (11 учебных недель)</w:t>
            </w:r>
          </w:p>
        </w:tc>
      </w:tr>
      <w:tr w:rsidR="00F27D2B" w:rsidRPr="00F27D2B" w14:paraId="1F90B158" w14:textId="77777777" w:rsidTr="00F27D2B">
        <w:trPr>
          <w:trHeight w:val="264"/>
        </w:trPr>
        <w:tc>
          <w:tcPr>
            <w:tcW w:w="3828" w:type="dxa"/>
            <w:shd w:val="clear" w:color="auto" w:fill="D9D9D9"/>
          </w:tcPr>
          <w:p w14:paraId="0B9D8675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835" w:type="dxa"/>
            <w:shd w:val="clear" w:color="auto" w:fill="D9D9D9"/>
          </w:tcPr>
          <w:p w14:paraId="353BF140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color w:val="000000"/>
                <w:kern w:val="0"/>
              </w:rPr>
              <w:t>4 четверть     1 - 11 классы</w:t>
            </w:r>
          </w:p>
        </w:tc>
        <w:tc>
          <w:tcPr>
            <w:tcW w:w="4435" w:type="dxa"/>
            <w:shd w:val="clear" w:color="auto" w:fill="D9D9D9"/>
          </w:tcPr>
          <w:p w14:paraId="57A2E74F" w14:textId="4C7706D1" w:rsidR="00F27D2B" w:rsidRPr="00F27D2B" w:rsidRDefault="00F27D2B" w:rsidP="00454FF2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01.04.202</w:t>
            </w:r>
            <w:r w:rsidR="00454FF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val="en-US"/>
              </w:rPr>
              <w:t>5</w:t>
            </w: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 xml:space="preserve"> - 25.05.202</w:t>
            </w:r>
            <w:r w:rsidR="00454FF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val="en-US"/>
              </w:rPr>
              <w:t>5</w:t>
            </w: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 xml:space="preserve"> (8 учебных недель)</w:t>
            </w:r>
          </w:p>
        </w:tc>
      </w:tr>
      <w:tr w:rsidR="00F27D2B" w:rsidRPr="00F27D2B" w14:paraId="430CA0D1" w14:textId="77777777" w:rsidTr="00F27D2B">
        <w:trPr>
          <w:trHeight w:val="264"/>
        </w:trPr>
        <w:tc>
          <w:tcPr>
            <w:tcW w:w="3828" w:type="dxa"/>
            <w:shd w:val="clear" w:color="auto" w:fill="D9D9D9"/>
          </w:tcPr>
          <w:p w14:paraId="0CF0492D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Каникулы</w:t>
            </w:r>
          </w:p>
        </w:tc>
        <w:tc>
          <w:tcPr>
            <w:tcW w:w="2835" w:type="dxa"/>
            <w:shd w:val="clear" w:color="auto" w:fill="D9D9D9"/>
          </w:tcPr>
          <w:p w14:paraId="7933EC68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color w:val="000000"/>
                <w:kern w:val="0"/>
              </w:rPr>
              <w:t>осенние</w:t>
            </w:r>
          </w:p>
        </w:tc>
        <w:tc>
          <w:tcPr>
            <w:tcW w:w="4435" w:type="dxa"/>
            <w:shd w:val="clear" w:color="auto" w:fill="D9D9D9"/>
          </w:tcPr>
          <w:p w14:paraId="5801404D" w14:textId="671FD26F" w:rsidR="00F27D2B" w:rsidRPr="00F27D2B" w:rsidRDefault="00F27D2B" w:rsidP="00454FF2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29.10.202</w:t>
            </w:r>
            <w:r w:rsidR="00454FF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val="en-US"/>
              </w:rPr>
              <w:t>4</w:t>
            </w: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 xml:space="preserve"> - 06.11.202</w:t>
            </w:r>
            <w:r w:rsidR="00454FF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val="en-US"/>
              </w:rPr>
              <w:t>4</w:t>
            </w: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 xml:space="preserve"> (9 календарных дней)</w:t>
            </w:r>
          </w:p>
        </w:tc>
      </w:tr>
      <w:tr w:rsidR="00F27D2B" w:rsidRPr="00F27D2B" w14:paraId="4C6D14C0" w14:textId="77777777" w:rsidTr="00F27D2B">
        <w:trPr>
          <w:trHeight w:val="264"/>
        </w:trPr>
        <w:tc>
          <w:tcPr>
            <w:tcW w:w="3828" w:type="dxa"/>
            <w:shd w:val="clear" w:color="auto" w:fill="D9D9D9"/>
          </w:tcPr>
          <w:p w14:paraId="56823968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835" w:type="dxa"/>
            <w:shd w:val="clear" w:color="auto" w:fill="D9D9D9"/>
          </w:tcPr>
          <w:p w14:paraId="5CE12F8F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color w:val="000000"/>
                <w:kern w:val="0"/>
              </w:rPr>
              <w:t>зимние</w:t>
            </w:r>
          </w:p>
        </w:tc>
        <w:tc>
          <w:tcPr>
            <w:tcW w:w="4435" w:type="dxa"/>
            <w:shd w:val="clear" w:color="auto" w:fill="D9D9D9"/>
          </w:tcPr>
          <w:p w14:paraId="45EA668D" w14:textId="50F0F2C7" w:rsidR="00F27D2B" w:rsidRPr="00F27D2B" w:rsidRDefault="00F27D2B" w:rsidP="00454FF2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31.12.202</w:t>
            </w:r>
            <w:r w:rsidR="00454FF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val="en-US"/>
              </w:rPr>
              <w:t>4</w:t>
            </w: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 xml:space="preserve"> - 08.01.202</w:t>
            </w:r>
            <w:r w:rsidR="00454FF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val="en-US"/>
              </w:rPr>
              <w:t>5</w:t>
            </w: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 xml:space="preserve"> (9 календарных дней)</w:t>
            </w:r>
          </w:p>
        </w:tc>
      </w:tr>
      <w:tr w:rsidR="00F27D2B" w:rsidRPr="00F27D2B" w14:paraId="18016254" w14:textId="77777777" w:rsidTr="00F27D2B">
        <w:trPr>
          <w:trHeight w:val="264"/>
        </w:trPr>
        <w:tc>
          <w:tcPr>
            <w:tcW w:w="3828" w:type="dxa"/>
            <w:shd w:val="clear" w:color="auto" w:fill="D9D9D9"/>
          </w:tcPr>
          <w:p w14:paraId="0FC1E850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835" w:type="dxa"/>
            <w:shd w:val="clear" w:color="auto" w:fill="D9D9D9"/>
          </w:tcPr>
          <w:p w14:paraId="1CFA0162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color w:val="000000"/>
                <w:kern w:val="0"/>
              </w:rPr>
              <w:t>весенние</w:t>
            </w:r>
          </w:p>
        </w:tc>
        <w:tc>
          <w:tcPr>
            <w:tcW w:w="4435" w:type="dxa"/>
            <w:shd w:val="clear" w:color="auto" w:fill="D9D9D9"/>
          </w:tcPr>
          <w:p w14:paraId="3E13C88B" w14:textId="6CAE3824" w:rsidR="00F27D2B" w:rsidRPr="00F27D2B" w:rsidRDefault="00F27D2B" w:rsidP="00454FF2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23.03.202</w:t>
            </w:r>
            <w:r w:rsidR="00454FF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val="en-US"/>
              </w:rPr>
              <w:t>5</w:t>
            </w: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 xml:space="preserve"> - 31.03.202</w:t>
            </w:r>
            <w:r w:rsidR="00454FF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val="en-US"/>
              </w:rPr>
              <w:t>5</w:t>
            </w: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 xml:space="preserve"> (9 календарных дней)</w:t>
            </w:r>
          </w:p>
        </w:tc>
      </w:tr>
      <w:tr w:rsidR="00F27D2B" w:rsidRPr="00F27D2B" w14:paraId="6D6EFFF2" w14:textId="77777777" w:rsidTr="00F27D2B">
        <w:trPr>
          <w:trHeight w:val="264"/>
        </w:trPr>
        <w:tc>
          <w:tcPr>
            <w:tcW w:w="3828" w:type="dxa"/>
            <w:shd w:val="clear" w:color="auto" w:fill="D9D9D9"/>
          </w:tcPr>
          <w:p w14:paraId="0825DE3A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Промежуточная аттестация</w:t>
            </w:r>
          </w:p>
        </w:tc>
        <w:tc>
          <w:tcPr>
            <w:tcW w:w="2835" w:type="dxa"/>
            <w:shd w:val="clear" w:color="auto" w:fill="D9D9D9"/>
          </w:tcPr>
          <w:p w14:paraId="2FCB02E8" w14:textId="77777777" w:rsidR="00F27D2B" w:rsidRPr="00F27D2B" w:rsidRDefault="00F27D2B" w:rsidP="00F27D2B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</w:p>
        </w:tc>
        <w:tc>
          <w:tcPr>
            <w:tcW w:w="4435" w:type="dxa"/>
            <w:shd w:val="clear" w:color="auto" w:fill="D9D9D9"/>
          </w:tcPr>
          <w:p w14:paraId="1A3B3BBA" w14:textId="4FDEDE15" w:rsidR="00F27D2B" w:rsidRPr="00F27D2B" w:rsidRDefault="00F27D2B" w:rsidP="00454FF2">
            <w:pPr>
              <w:shd w:val="clear" w:color="auto" w:fill="E0E0E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13.05.202</w:t>
            </w:r>
            <w:r w:rsidR="00454FF2" w:rsidRPr="00454FF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5</w:t>
            </w: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- 24.05.202</w:t>
            </w:r>
            <w:r w:rsidR="00454FF2" w:rsidRPr="00454FF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5</w:t>
            </w:r>
            <w:r w:rsidRPr="00F27D2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</w:rPr>
              <w:t>(без прекращения образовательной деятельности учебного плана)</w:t>
            </w:r>
          </w:p>
        </w:tc>
      </w:tr>
    </w:tbl>
    <w:p w14:paraId="77A8B101" w14:textId="77777777" w:rsidR="00947494" w:rsidRDefault="00947494" w:rsidP="00947494">
      <w:pPr>
        <w:suppressAutoHyphens w:val="0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</w:p>
    <w:p w14:paraId="42A4D7F9" w14:textId="77777777" w:rsidR="002E55C8" w:rsidRPr="007D3C0E" w:rsidRDefault="006C6008" w:rsidP="007D3C0E">
      <w:pPr>
        <w:spacing w:before="120" w:after="120"/>
        <w:jc w:val="center"/>
        <w:outlineLvl w:val="2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b/>
          <w:color w:val="auto"/>
          <w:sz w:val="26"/>
          <w:szCs w:val="26"/>
        </w:rPr>
        <w:t>2.3.2.</w:t>
      </w:r>
      <w:r w:rsidR="0053751D" w:rsidRPr="007D3C0E">
        <w:rPr>
          <w:rFonts w:ascii="Times New Roman" w:hAnsi="Times New Roman" w:cs="Times New Roman"/>
          <w:b/>
          <w:color w:val="auto"/>
          <w:sz w:val="26"/>
          <w:szCs w:val="26"/>
        </w:rPr>
        <w:t>Система у</w:t>
      </w:r>
      <w:r w:rsidR="002E55C8" w:rsidRPr="007D3C0E">
        <w:rPr>
          <w:rFonts w:ascii="Times New Roman" w:hAnsi="Times New Roman" w:cs="Times New Roman"/>
          <w:b/>
          <w:color w:val="auto"/>
          <w:sz w:val="26"/>
          <w:szCs w:val="26"/>
        </w:rPr>
        <w:t>слови</w:t>
      </w:r>
      <w:r w:rsidR="0053751D" w:rsidRPr="007D3C0E">
        <w:rPr>
          <w:rFonts w:ascii="Times New Roman" w:hAnsi="Times New Roman" w:cs="Times New Roman"/>
          <w:b/>
          <w:color w:val="auto"/>
          <w:sz w:val="26"/>
          <w:szCs w:val="26"/>
        </w:rPr>
        <w:t>й</w:t>
      </w:r>
      <w:r w:rsidR="002E55C8" w:rsidRPr="007D3C0E">
        <w:rPr>
          <w:rFonts w:ascii="Times New Roman" w:hAnsi="Times New Roman" w:cs="Times New Roman"/>
          <w:b/>
          <w:color w:val="auto"/>
          <w:sz w:val="26"/>
          <w:szCs w:val="26"/>
        </w:rPr>
        <w:t xml:space="preserve"> реализации </w:t>
      </w:r>
      <w:r w:rsidR="00C4068A" w:rsidRPr="007D3C0E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адаптированной основной </w:t>
      </w:r>
      <w:r w:rsidR="002F3645" w:rsidRPr="007D3C0E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обще</w:t>
      </w:r>
      <w:r w:rsidR="00C4068A" w:rsidRPr="007D3C0E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образовательной программы начального общего образования</w:t>
      </w:r>
      <w:bookmarkEnd w:id="20"/>
      <w:r w:rsidR="00AB0478" w:rsidRPr="007D3C0E">
        <w:rPr>
          <w:rFonts w:ascii="Times New Roman" w:hAnsi="Times New Roman" w:cs="Times New Roman"/>
          <w:b/>
          <w:color w:val="auto"/>
          <w:kern w:val="28"/>
          <w:sz w:val="26"/>
          <w:szCs w:val="26"/>
        </w:rPr>
        <w:t xml:space="preserve"> </w:t>
      </w:r>
    </w:p>
    <w:p w14:paraId="48FE4CCA" w14:textId="77777777" w:rsidR="002465B7" w:rsidRPr="007D3C0E" w:rsidRDefault="002465B7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Интегративным результатом выполнения требований к условиям реализации основной образовательной программы организации, осуществляющей образовательную деятельность, должно быть создание и поддержание комфортной развивающей образовательной среды, адекватной задачам достижения личностного, социального, познавательного (интеллектуального), коммуникативного, эстетического, физического, трудового развития обучающихся.</w:t>
      </w:r>
    </w:p>
    <w:p w14:paraId="5ED4B959" w14:textId="77777777" w:rsidR="002465B7" w:rsidRPr="007D3C0E" w:rsidRDefault="002465B7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Созданные в образовательной организации, реализующей основную образовательную программу начального общего образования, условия:</w:t>
      </w:r>
    </w:p>
    <w:p w14:paraId="21D76E9D" w14:textId="77777777" w:rsidR="002465B7" w:rsidRPr="007D3C0E" w:rsidRDefault="002465B7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–</w:t>
      </w:r>
      <w:r w:rsidRPr="007D3C0E">
        <w:rPr>
          <w:rFonts w:ascii="Times New Roman" w:hAnsi="Times New Roman" w:cs="Times New Roman"/>
          <w:sz w:val="26"/>
          <w:szCs w:val="26"/>
        </w:rPr>
        <w:tab/>
        <w:t>соответствуют требованиям ФГОС НОО;</w:t>
      </w:r>
    </w:p>
    <w:p w14:paraId="60BB4A5C" w14:textId="77777777" w:rsidR="002465B7" w:rsidRPr="007D3C0E" w:rsidRDefault="002465B7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–</w:t>
      </w:r>
      <w:r w:rsidRPr="007D3C0E">
        <w:rPr>
          <w:rFonts w:ascii="Times New Roman" w:hAnsi="Times New Roman" w:cs="Times New Roman"/>
          <w:sz w:val="26"/>
          <w:szCs w:val="26"/>
        </w:rPr>
        <w:tab/>
        <w:t xml:space="preserve">гарантируют сохранность и укрепление физического, психологического и социального здоровья обучающихся; </w:t>
      </w:r>
    </w:p>
    <w:p w14:paraId="59400F02" w14:textId="03546A28" w:rsidR="002465B7" w:rsidRPr="007D3C0E" w:rsidRDefault="002465B7" w:rsidP="00E27FAC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–</w:t>
      </w:r>
      <w:r w:rsidRPr="007D3C0E">
        <w:rPr>
          <w:rFonts w:ascii="Times New Roman" w:hAnsi="Times New Roman" w:cs="Times New Roman"/>
          <w:sz w:val="26"/>
          <w:szCs w:val="26"/>
        </w:rPr>
        <w:tab/>
        <w:t>обеспечивают реализацию основной образовательной программы МБОУ «Школа №</w:t>
      </w:r>
      <w:r w:rsidR="00E27FAC">
        <w:rPr>
          <w:rFonts w:ascii="Times New Roman" w:hAnsi="Times New Roman" w:cs="Times New Roman"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sz w:val="26"/>
          <w:szCs w:val="26"/>
        </w:rPr>
        <w:t>54», осуществляющей образовательную деятельность и достижение планируемых результатов ее освоения;</w:t>
      </w:r>
    </w:p>
    <w:p w14:paraId="098C9C1E" w14:textId="3BECCC7D" w:rsidR="002465B7" w:rsidRPr="007D3C0E" w:rsidRDefault="002465B7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–</w:t>
      </w:r>
      <w:r w:rsidRPr="007D3C0E">
        <w:rPr>
          <w:rFonts w:ascii="Times New Roman" w:hAnsi="Times New Roman" w:cs="Times New Roman"/>
          <w:sz w:val="26"/>
          <w:szCs w:val="26"/>
        </w:rPr>
        <w:tab/>
        <w:t>учитывают особенности МБОУ «Школа</w:t>
      </w:r>
      <w:r w:rsidR="00E27FAC">
        <w:rPr>
          <w:rFonts w:ascii="Times New Roman" w:hAnsi="Times New Roman" w:cs="Times New Roman"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sz w:val="26"/>
          <w:szCs w:val="26"/>
        </w:rPr>
        <w:t>№</w:t>
      </w:r>
      <w:r w:rsidR="00E27FAC">
        <w:rPr>
          <w:rFonts w:ascii="Times New Roman" w:hAnsi="Times New Roman" w:cs="Times New Roman"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sz w:val="26"/>
          <w:szCs w:val="26"/>
        </w:rPr>
        <w:t>54», ее организационную структуру, запросы участников образовательных отношений;</w:t>
      </w:r>
    </w:p>
    <w:p w14:paraId="724DDCF3" w14:textId="77777777" w:rsidR="002465B7" w:rsidRPr="007D3C0E" w:rsidRDefault="002465B7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–</w:t>
      </w:r>
      <w:r w:rsidRPr="007D3C0E">
        <w:rPr>
          <w:rFonts w:ascii="Times New Roman" w:hAnsi="Times New Roman" w:cs="Times New Roman"/>
          <w:sz w:val="26"/>
          <w:szCs w:val="26"/>
        </w:rPr>
        <w:tab/>
        <w:t>представляют возможность взаимодействия с социальными партнерами, использования ресурсов социума.</w:t>
      </w:r>
    </w:p>
    <w:p w14:paraId="30223D01" w14:textId="77777777" w:rsidR="002465B7" w:rsidRPr="00985E09" w:rsidRDefault="002465B7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985E09">
        <w:rPr>
          <w:rFonts w:ascii="Times New Roman" w:hAnsi="Times New Roman" w:cs="Times New Roman"/>
          <w:b/>
          <w:sz w:val="26"/>
          <w:szCs w:val="26"/>
        </w:rPr>
        <w:t>Кадровые условия реализации АООП НОО</w:t>
      </w:r>
    </w:p>
    <w:p w14:paraId="2C8B2A67" w14:textId="066DAFFB" w:rsidR="002465B7" w:rsidRPr="007D3C0E" w:rsidRDefault="002465B7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Реализация АООП НОО в МБОУ «Школа №</w:t>
      </w:r>
      <w:r w:rsidR="00E27FAC">
        <w:rPr>
          <w:rFonts w:ascii="Times New Roman" w:hAnsi="Times New Roman" w:cs="Times New Roman"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sz w:val="26"/>
          <w:szCs w:val="26"/>
        </w:rPr>
        <w:t>54» обеспечивается педагогическими кадрами, имеющими соответствующее профессио</w:t>
      </w:r>
      <w:r w:rsidR="006C6008" w:rsidRPr="007D3C0E">
        <w:rPr>
          <w:rFonts w:ascii="Times New Roman" w:hAnsi="Times New Roman" w:cs="Times New Roman"/>
          <w:sz w:val="26"/>
          <w:szCs w:val="26"/>
        </w:rPr>
        <w:t>нальное образование и системати</w:t>
      </w:r>
      <w:r w:rsidRPr="007D3C0E">
        <w:rPr>
          <w:rFonts w:ascii="Times New Roman" w:hAnsi="Times New Roman" w:cs="Times New Roman"/>
          <w:sz w:val="26"/>
          <w:szCs w:val="26"/>
        </w:rPr>
        <w:t>чески занимающимися повышением своей квалификации.</w:t>
      </w:r>
    </w:p>
    <w:p w14:paraId="71E67F7E" w14:textId="77777777" w:rsidR="002465B7" w:rsidRPr="007D3C0E" w:rsidRDefault="002465B7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Требования к компетентности педа</w:t>
      </w:r>
      <w:r w:rsidR="006C6008" w:rsidRPr="007D3C0E">
        <w:rPr>
          <w:rFonts w:ascii="Times New Roman" w:hAnsi="Times New Roman" w:cs="Times New Roman"/>
          <w:sz w:val="26"/>
          <w:szCs w:val="26"/>
        </w:rPr>
        <w:t>гога определяются функциональны</w:t>
      </w:r>
      <w:r w:rsidRPr="007D3C0E">
        <w:rPr>
          <w:rFonts w:ascii="Times New Roman" w:hAnsi="Times New Roman" w:cs="Times New Roman"/>
          <w:sz w:val="26"/>
          <w:szCs w:val="26"/>
        </w:rPr>
        <w:t xml:space="preserve">ми задачами, которые он обязан выполнять, и конкретизируются в должностных инструкциях педагогических работников в соответствии с возрастными особенностями обучающихся. </w:t>
      </w:r>
    </w:p>
    <w:p w14:paraId="32B5E8F4" w14:textId="24781518" w:rsidR="002465B7" w:rsidRPr="007D3C0E" w:rsidRDefault="002465B7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По состоянию на 1 сентября 20</w:t>
      </w:r>
      <w:r w:rsidR="00C97281">
        <w:rPr>
          <w:rFonts w:ascii="Times New Roman" w:hAnsi="Times New Roman" w:cs="Times New Roman"/>
          <w:sz w:val="26"/>
          <w:szCs w:val="26"/>
        </w:rPr>
        <w:t>2</w:t>
      </w:r>
      <w:r w:rsidR="00437523">
        <w:rPr>
          <w:rFonts w:ascii="Times New Roman" w:hAnsi="Times New Roman" w:cs="Times New Roman"/>
          <w:sz w:val="26"/>
          <w:szCs w:val="26"/>
        </w:rPr>
        <w:t>4</w:t>
      </w:r>
      <w:r w:rsidRPr="007D3C0E">
        <w:rPr>
          <w:rFonts w:ascii="Times New Roman" w:hAnsi="Times New Roman" w:cs="Times New Roman"/>
          <w:sz w:val="26"/>
          <w:szCs w:val="26"/>
        </w:rPr>
        <w:t xml:space="preserve">  года в школе работает </w:t>
      </w:r>
      <w:r w:rsidR="00F27D2B" w:rsidRPr="00F27D2B">
        <w:rPr>
          <w:rFonts w:ascii="Times New Roman" w:hAnsi="Times New Roman" w:cs="Times New Roman"/>
          <w:sz w:val="26"/>
          <w:szCs w:val="26"/>
        </w:rPr>
        <w:t>30</w:t>
      </w:r>
      <w:r w:rsidRPr="00F27D2B">
        <w:rPr>
          <w:rFonts w:ascii="Times New Roman" w:hAnsi="Times New Roman" w:cs="Times New Roman"/>
          <w:sz w:val="26"/>
          <w:szCs w:val="26"/>
        </w:rPr>
        <w:t xml:space="preserve"> педагогических</w:t>
      </w:r>
      <w:r w:rsidRPr="007D3C0E">
        <w:rPr>
          <w:rFonts w:ascii="Times New Roman" w:hAnsi="Times New Roman" w:cs="Times New Roman"/>
          <w:sz w:val="26"/>
          <w:szCs w:val="26"/>
        </w:rPr>
        <w:t xml:space="preserve"> работников, из них:</w:t>
      </w:r>
    </w:p>
    <w:p w14:paraId="07B6ACF0" w14:textId="77777777" w:rsidR="00BF2762" w:rsidRPr="00BF2762" w:rsidRDefault="00BF2762" w:rsidP="00BF276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lang w:eastAsia="ru-RU"/>
        </w:rPr>
      </w:pPr>
      <w:r w:rsidRPr="00BF2762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lang w:eastAsia="ru-RU"/>
        </w:rPr>
        <w:t>Почётные работники общего образования:</w:t>
      </w:r>
    </w:p>
    <w:p w14:paraId="061533EE" w14:textId="77777777" w:rsidR="00BF2762" w:rsidRPr="00BF2762" w:rsidRDefault="00BF2762" w:rsidP="00BF2762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BF2762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Шаблицкая Галина Ивановна – учитель истории и обществознания</w:t>
      </w:r>
    </w:p>
    <w:p w14:paraId="7675E289" w14:textId="77777777" w:rsidR="00BF2762" w:rsidRPr="00BF2762" w:rsidRDefault="00BF2762" w:rsidP="00BF276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lang w:eastAsia="ru-RU"/>
        </w:rPr>
      </w:pPr>
      <w:r w:rsidRPr="00BF2762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lang w:eastAsia="ru-RU"/>
        </w:rPr>
        <w:t>Награждены Почетной грамотой Министерства образования и науки РФ</w:t>
      </w:r>
    </w:p>
    <w:p w14:paraId="2380A100" w14:textId="77777777" w:rsidR="00BF2762" w:rsidRPr="00BF2762" w:rsidRDefault="00BF2762" w:rsidP="00BF2762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BF2762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Шаблицкая Галина Ивановна – учитель истории и обществознания</w:t>
      </w:r>
    </w:p>
    <w:p w14:paraId="18AD40F6" w14:textId="77777777" w:rsidR="00BF2762" w:rsidRPr="00BF2762" w:rsidRDefault="00BF2762" w:rsidP="00BF2762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BF2762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Карпова Елена Андреевна – учитель английского языка </w:t>
      </w:r>
    </w:p>
    <w:p w14:paraId="49A1ED8A" w14:textId="77777777" w:rsidR="00BF2762" w:rsidRPr="00BF2762" w:rsidRDefault="00BF2762" w:rsidP="00BF2762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BF2762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Штепа Ольга Витальевна – учитель начальных классов</w:t>
      </w:r>
    </w:p>
    <w:p w14:paraId="6422AE9B" w14:textId="77777777" w:rsidR="00BF2762" w:rsidRPr="00BF2762" w:rsidRDefault="00BF2762" w:rsidP="00BF2762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BF2762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ab/>
        <w:t>Павлова Наталья Павловна – заместитель директора по УВР</w:t>
      </w:r>
    </w:p>
    <w:p w14:paraId="21916A98" w14:textId="77777777" w:rsidR="00BF2762" w:rsidRPr="00BF2762" w:rsidRDefault="00BF2762" w:rsidP="00BF2762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BF2762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ab/>
        <w:t>Палютина Асия Закирьевна – учитель географии</w:t>
      </w:r>
    </w:p>
    <w:p w14:paraId="62B30D7A" w14:textId="77777777" w:rsidR="00BF2762" w:rsidRPr="00BF2762" w:rsidRDefault="00BF2762" w:rsidP="00BF2762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lang w:eastAsia="ru-RU"/>
        </w:rPr>
      </w:pPr>
      <w:r w:rsidRPr="00BF2762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lang w:eastAsia="ru-RU"/>
        </w:rPr>
        <w:t>Награждены Нагрудным знаком</w:t>
      </w:r>
    </w:p>
    <w:p w14:paraId="0A18ED5F" w14:textId="77777777" w:rsidR="00BF2762" w:rsidRPr="00BF2762" w:rsidRDefault="00BF2762" w:rsidP="00BF2762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BF2762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ab/>
        <w:t>Пешкова Елена Эдуардовна – учитель начальных классов</w:t>
      </w:r>
    </w:p>
    <w:p w14:paraId="79570623" w14:textId="77777777" w:rsidR="002465B7" w:rsidRPr="00F27D2B" w:rsidRDefault="002465B7" w:rsidP="00BF2762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27D2B">
        <w:rPr>
          <w:rFonts w:ascii="Times New Roman" w:hAnsi="Times New Roman" w:cs="Times New Roman"/>
          <w:sz w:val="26"/>
          <w:szCs w:val="26"/>
        </w:rPr>
        <w:t>Учителей вы</w:t>
      </w:r>
      <w:r w:rsidR="00BF2762" w:rsidRPr="00F27D2B">
        <w:rPr>
          <w:rFonts w:ascii="Times New Roman" w:hAnsi="Times New Roman" w:cs="Times New Roman"/>
          <w:sz w:val="26"/>
          <w:szCs w:val="26"/>
        </w:rPr>
        <w:t>сшей квалификационной категории –</w:t>
      </w:r>
      <w:r w:rsidRPr="00F27D2B">
        <w:rPr>
          <w:rFonts w:ascii="Times New Roman" w:hAnsi="Times New Roman" w:cs="Times New Roman"/>
          <w:sz w:val="26"/>
          <w:szCs w:val="26"/>
        </w:rPr>
        <w:t xml:space="preserve"> </w:t>
      </w:r>
      <w:r w:rsidR="00BF2762" w:rsidRPr="00F27D2B">
        <w:rPr>
          <w:rFonts w:ascii="Times New Roman" w:hAnsi="Times New Roman" w:cs="Times New Roman"/>
          <w:sz w:val="26"/>
          <w:szCs w:val="26"/>
        </w:rPr>
        <w:t>14</w:t>
      </w:r>
      <w:r w:rsidRPr="00F27D2B">
        <w:rPr>
          <w:rFonts w:ascii="Times New Roman" w:hAnsi="Times New Roman" w:cs="Times New Roman"/>
          <w:sz w:val="26"/>
          <w:szCs w:val="26"/>
        </w:rPr>
        <w:t xml:space="preserve"> (</w:t>
      </w:r>
      <w:r w:rsidR="00BF2762" w:rsidRPr="00F27D2B">
        <w:rPr>
          <w:rFonts w:ascii="Times New Roman" w:hAnsi="Times New Roman" w:cs="Times New Roman"/>
          <w:sz w:val="26"/>
          <w:szCs w:val="26"/>
        </w:rPr>
        <w:t>5</w:t>
      </w:r>
      <w:r w:rsidRPr="00F27D2B">
        <w:rPr>
          <w:rFonts w:ascii="Times New Roman" w:hAnsi="Times New Roman" w:cs="Times New Roman"/>
          <w:sz w:val="26"/>
          <w:szCs w:val="26"/>
        </w:rPr>
        <w:t xml:space="preserve"> работают в 1-4 классах)</w:t>
      </w:r>
    </w:p>
    <w:p w14:paraId="1A936880" w14:textId="77777777" w:rsidR="002465B7" w:rsidRPr="006F124C" w:rsidRDefault="002465B7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27D2B">
        <w:rPr>
          <w:rFonts w:ascii="Times New Roman" w:hAnsi="Times New Roman" w:cs="Times New Roman"/>
          <w:sz w:val="26"/>
          <w:szCs w:val="26"/>
        </w:rPr>
        <w:lastRenderedPageBreak/>
        <w:t>Учителей 1 квалификационной категории –</w:t>
      </w:r>
      <w:r w:rsidR="00BF2762" w:rsidRPr="00F27D2B">
        <w:rPr>
          <w:rFonts w:ascii="Times New Roman" w:hAnsi="Times New Roman" w:cs="Times New Roman"/>
          <w:sz w:val="26"/>
          <w:szCs w:val="26"/>
        </w:rPr>
        <w:t xml:space="preserve"> 8 (3</w:t>
      </w:r>
      <w:r w:rsidRPr="00F27D2B">
        <w:rPr>
          <w:rFonts w:ascii="Times New Roman" w:hAnsi="Times New Roman" w:cs="Times New Roman"/>
          <w:sz w:val="26"/>
          <w:szCs w:val="26"/>
        </w:rPr>
        <w:t xml:space="preserve"> работают в 1-4 классах)</w:t>
      </w:r>
    </w:p>
    <w:p w14:paraId="241CACAD" w14:textId="77777777" w:rsidR="002465B7" w:rsidRPr="007D3C0E" w:rsidRDefault="002465B7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Непрерывность профессионального развития</w:t>
      </w:r>
      <w:r w:rsidR="00A4391A">
        <w:rPr>
          <w:rFonts w:ascii="Times New Roman" w:hAnsi="Times New Roman" w:cs="Times New Roman"/>
          <w:sz w:val="26"/>
          <w:szCs w:val="26"/>
        </w:rPr>
        <w:t>:</w:t>
      </w:r>
      <w:r w:rsidRPr="007D3C0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1928D5" w14:textId="77777777" w:rsidR="002465B7" w:rsidRDefault="002465B7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Каждые 3 года  учителя школы повышают квалификацию на различных курсах, в том числе и по проблемам инклюзивного образования.</w:t>
      </w:r>
    </w:p>
    <w:p w14:paraId="0F40783B" w14:textId="77777777" w:rsidR="00B401DC" w:rsidRDefault="00B401DC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75124DC" w14:textId="77777777" w:rsidR="00B401DC" w:rsidRPr="007D3C0E" w:rsidRDefault="00B401DC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EFFD2F4" w14:textId="77777777" w:rsidR="002465B7" w:rsidRPr="00F27D2B" w:rsidRDefault="002465B7" w:rsidP="007D3C0E">
      <w:pPr>
        <w:spacing w:after="0"/>
        <w:jc w:val="center"/>
        <w:rPr>
          <w:rFonts w:ascii="Times New Roman" w:hAnsi="Times New Roman" w:cs="Times New Roman"/>
          <w:b/>
          <w:szCs w:val="26"/>
        </w:rPr>
      </w:pPr>
      <w:r w:rsidRPr="00F27D2B">
        <w:rPr>
          <w:rFonts w:ascii="Times New Roman" w:hAnsi="Times New Roman" w:cs="Times New Roman"/>
          <w:b/>
          <w:szCs w:val="26"/>
        </w:rPr>
        <w:t xml:space="preserve">ПЕРСПЕКТИВНЫЙ ГРАФИК ПОВЫШЕНИЯ КВАЛИФИКАЦИИ </w:t>
      </w:r>
    </w:p>
    <w:p w14:paraId="774CBBF8" w14:textId="77777777" w:rsidR="002465B7" w:rsidRPr="00985E09" w:rsidRDefault="002465B7" w:rsidP="007D3C0E">
      <w:pPr>
        <w:spacing w:after="0"/>
        <w:jc w:val="center"/>
        <w:rPr>
          <w:rFonts w:ascii="Times New Roman" w:hAnsi="Times New Roman" w:cs="Times New Roman"/>
          <w:b/>
          <w:szCs w:val="26"/>
        </w:rPr>
      </w:pPr>
      <w:r w:rsidRPr="00F27D2B">
        <w:rPr>
          <w:rFonts w:ascii="Times New Roman" w:hAnsi="Times New Roman" w:cs="Times New Roman"/>
          <w:b/>
          <w:szCs w:val="26"/>
        </w:rPr>
        <w:t>УЧИТЕЛЕЙ МБОУ «ШКОЛА №54»</w:t>
      </w:r>
    </w:p>
    <w:tbl>
      <w:tblPr>
        <w:tblW w:w="100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8"/>
        <w:gridCol w:w="2325"/>
        <w:gridCol w:w="851"/>
        <w:gridCol w:w="850"/>
        <w:gridCol w:w="851"/>
        <w:gridCol w:w="850"/>
        <w:gridCol w:w="851"/>
        <w:gridCol w:w="708"/>
      </w:tblGrid>
      <w:tr w:rsidR="00255F15" w:rsidRPr="00255F15" w14:paraId="123FB620" w14:textId="77777777" w:rsidTr="00255F15">
        <w:tc>
          <w:tcPr>
            <w:tcW w:w="2778" w:type="dxa"/>
          </w:tcPr>
          <w:p w14:paraId="55D4176C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Фамилия учителя</w:t>
            </w:r>
          </w:p>
        </w:tc>
        <w:tc>
          <w:tcPr>
            <w:tcW w:w="2325" w:type="dxa"/>
          </w:tcPr>
          <w:p w14:paraId="44936DAA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 xml:space="preserve">Последние курсы </w:t>
            </w:r>
          </w:p>
        </w:tc>
        <w:tc>
          <w:tcPr>
            <w:tcW w:w="851" w:type="dxa"/>
          </w:tcPr>
          <w:p w14:paraId="66E2EE05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</w:tcPr>
          <w:p w14:paraId="2AD218CC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</w:tcPr>
          <w:p w14:paraId="590E21ED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</w:tcPr>
          <w:p w14:paraId="0E385672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</w:tcPr>
          <w:p w14:paraId="2259029F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8" w:type="dxa"/>
          </w:tcPr>
          <w:p w14:paraId="4BC651DF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2025</w:t>
            </w:r>
          </w:p>
        </w:tc>
      </w:tr>
      <w:tr w:rsidR="00255F15" w:rsidRPr="00255F15" w14:paraId="76A02337" w14:textId="77777777" w:rsidTr="00255F15">
        <w:tc>
          <w:tcPr>
            <w:tcW w:w="2778" w:type="dxa"/>
            <w:tcBorders>
              <w:bottom w:val="single" w:sz="12" w:space="0" w:color="auto"/>
            </w:tcBorders>
          </w:tcPr>
          <w:p w14:paraId="313AA27F" w14:textId="77777777" w:rsidR="00255F15" w:rsidRPr="00255F15" w:rsidRDefault="00255F15" w:rsidP="00255F15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uppressAutoHyphens w:val="0"/>
              <w:spacing w:after="0" w:line="240" w:lineRule="auto"/>
              <w:ind w:left="574" w:hanging="574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Александрова Ю.С.</w:t>
            </w:r>
          </w:p>
        </w:tc>
        <w:tc>
          <w:tcPr>
            <w:tcW w:w="2325" w:type="dxa"/>
            <w:tcBorders>
              <w:bottom w:val="single" w:sz="12" w:space="0" w:color="auto"/>
            </w:tcBorders>
          </w:tcPr>
          <w:p w14:paraId="3178B6CF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19.11.21  Нач.шк.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7F09E06A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38F32BB5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63E0997D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3A6D4F57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0E898AE9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4DA2B900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255F15" w:rsidRPr="00255F15" w14:paraId="0841C67F" w14:textId="77777777" w:rsidTr="00255F15">
        <w:tc>
          <w:tcPr>
            <w:tcW w:w="2778" w:type="dxa"/>
          </w:tcPr>
          <w:p w14:paraId="7873FC99" w14:textId="77777777" w:rsidR="00255F15" w:rsidRPr="00255F15" w:rsidRDefault="00255F15" w:rsidP="00255F15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uppressAutoHyphens w:val="0"/>
              <w:spacing w:after="0" w:line="240" w:lineRule="auto"/>
              <w:ind w:left="574" w:hanging="574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Павлова НП</w:t>
            </w:r>
          </w:p>
        </w:tc>
        <w:tc>
          <w:tcPr>
            <w:tcW w:w="2325" w:type="dxa"/>
          </w:tcPr>
          <w:p w14:paraId="14AE7118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19.11.21 зам.дир.</w:t>
            </w:r>
          </w:p>
          <w:p w14:paraId="033574C6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16.12.19 русск.яз</w:t>
            </w:r>
          </w:p>
        </w:tc>
        <w:tc>
          <w:tcPr>
            <w:tcW w:w="851" w:type="dxa"/>
          </w:tcPr>
          <w:p w14:paraId="34CD753F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917B6E6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DD06B33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FAD4E9B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14:paraId="26AD6A4D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5D3C537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255F15" w:rsidRPr="00255F15" w14:paraId="4AF0BF8D" w14:textId="77777777" w:rsidTr="00255F15">
        <w:trPr>
          <w:trHeight w:val="376"/>
        </w:trPr>
        <w:tc>
          <w:tcPr>
            <w:tcW w:w="2778" w:type="dxa"/>
            <w:tcBorders>
              <w:bottom w:val="single" w:sz="12" w:space="0" w:color="auto"/>
            </w:tcBorders>
          </w:tcPr>
          <w:p w14:paraId="5E689EBF" w14:textId="77777777" w:rsidR="00255F15" w:rsidRPr="00255F15" w:rsidRDefault="00255F15" w:rsidP="00255F15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uppressAutoHyphens w:val="0"/>
              <w:spacing w:after="0" w:line="240" w:lineRule="auto"/>
              <w:ind w:left="574" w:hanging="574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Глотова ИН</w:t>
            </w:r>
          </w:p>
        </w:tc>
        <w:tc>
          <w:tcPr>
            <w:tcW w:w="2325" w:type="dxa"/>
            <w:tcBorders>
              <w:bottom w:val="single" w:sz="12" w:space="0" w:color="auto"/>
            </w:tcBorders>
          </w:tcPr>
          <w:p w14:paraId="6E9EF075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27.03.20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627BA7FF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3CE8C644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490AF65E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449A61EB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71AB522E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547C986F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255F15" w:rsidRPr="00255F15" w14:paraId="0749BF50" w14:textId="77777777" w:rsidTr="00255F15">
        <w:tc>
          <w:tcPr>
            <w:tcW w:w="2778" w:type="dxa"/>
            <w:tcBorders>
              <w:bottom w:val="single" w:sz="4" w:space="0" w:color="auto"/>
            </w:tcBorders>
          </w:tcPr>
          <w:p w14:paraId="59CDE6FF" w14:textId="77777777" w:rsidR="00255F15" w:rsidRPr="00255F15" w:rsidRDefault="00255F15" w:rsidP="00255F15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uppressAutoHyphens w:val="0"/>
              <w:spacing w:after="0" w:line="240" w:lineRule="auto"/>
              <w:ind w:left="574" w:hanging="574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Головко ОГ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4B23A3A5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20.01.20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149D712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8CC971E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BCE41F9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2C5D2D7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A362C5D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B50D6B6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255F15" w:rsidRPr="00255F15" w14:paraId="5D167EDC" w14:textId="77777777" w:rsidTr="00255F15">
        <w:tc>
          <w:tcPr>
            <w:tcW w:w="2778" w:type="dxa"/>
            <w:tcBorders>
              <w:top w:val="single" w:sz="2" w:space="0" w:color="auto"/>
            </w:tcBorders>
          </w:tcPr>
          <w:p w14:paraId="333D2692" w14:textId="77777777" w:rsidR="00255F15" w:rsidRPr="00255F15" w:rsidRDefault="00255F15" w:rsidP="00255F15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uppressAutoHyphens w:val="0"/>
              <w:spacing w:after="0" w:line="240" w:lineRule="auto"/>
              <w:ind w:left="574" w:hanging="574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Карпова ЕА</w:t>
            </w:r>
          </w:p>
        </w:tc>
        <w:tc>
          <w:tcPr>
            <w:tcW w:w="2325" w:type="dxa"/>
            <w:tcBorders>
              <w:top w:val="single" w:sz="2" w:space="0" w:color="auto"/>
            </w:tcBorders>
          </w:tcPr>
          <w:p w14:paraId="4BFD85F5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28.12.20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14:paraId="5808D674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</w:tcPr>
          <w:p w14:paraId="661800CC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</w:tcPr>
          <w:p w14:paraId="41E37816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</w:tcPr>
          <w:p w14:paraId="4E82C5FF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14:paraId="09F2B7F5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auto"/>
            </w:tcBorders>
          </w:tcPr>
          <w:p w14:paraId="3F87F032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255F15" w:rsidRPr="00255F15" w14:paraId="0EB768FB" w14:textId="77777777" w:rsidTr="00255F15">
        <w:tc>
          <w:tcPr>
            <w:tcW w:w="2778" w:type="dxa"/>
            <w:tcBorders>
              <w:top w:val="single" w:sz="2" w:space="0" w:color="auto"/>
            </w:tcBorders>
          </w:tcPr>
          <w:p w14:paraId="430DAFD0" w14:textId="77777777" w:rsidR="00255F15" w:rsidRPr="00255F15" w:rsidRDefault="00255F15" w:rsidP="00255F15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uppressAutoHyphens w:val="0"/>
              <w:spacing w:after="0" w:line="240" w:lineRule="auto"/>
              <w:ind w:left="574" w:hanging="574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Алексеева В.В.</w:t>
            </w:r>
          </w:p>
        </w:tc>
        <w:tc>
          <w:tcPr>
            <w:tcW w:w="2325" w:type="dxa"/>
            <w:tcBorders>
              <w:top w:val="single" w:sz="2" w:space="0" w:color="auto"/>
            </w:tcBorders>
          </w:tcPr>
          <w:p w14:paraId="7F1E9BFF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04.12.20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14:paraId="545372E2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</w:tcPr>
          <w:p w14:paraId="206B1BA6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</w:tcPr>
          <w:p w14:paraId="48107716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</w:tcPr>
          <w:p w14:paraId="3AB56148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14:paraId="5B61DC46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auto"/>
            </w:tcBorders>
          </w:tcPr>
          <w:p w14:paraId="544C5075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255F15" w:rsidRPr="00255F15" w14:paraId="0586CFB9" w14:textId="77777777" w:rsidTr="00255F15">
        <w:tc>
          <w:tcPr>
            <w:tcW w:w="2778" w:type="dxa"/>
            <w:tcBorders>
              <w:top w:val="single" w:sz="2" w:space="0" w:color="auto"/>
            </w:tcBorders>
          </w:tcPr>
          <w:p w14:paraId="2D431BCF" w14:textId="77777777" w:rsidR="00255F15" w:rsidRPr="00255F15" w:rsidRDefault="00255F15" w:rsidP="00255F15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uppressAutoHyphens w:val="0"/>
              <w:spacing w:after="0" w:line="240" w:lineRule="auto"/>
              <w:ind w:left="574" w:hanging="574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Ступина Е.А.</w:t>
            </w:r>
          </w:p>
        </w:tc>
        <w:tc>
          <w:tcPr>
            <w:tcW w:w="2325" w:type="dxa"/>
            <w:tcBorders>
              <w:top w:val="single" w:sz="2" w:space="0" w:color="auto"/>
            </w:tcBorders>
          </w:tcPr>
          <w:p w14:paraId="028E97A4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8.10.19 англ.яз.</w:t>
            </w:r>
          </w:p>
          <w:p w14:paraId="335C0DF9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29.10.21 зам.дир.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14:paraId="6D90E76B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</w:tcPr>
          <w:p w14:paraId="6B0ADC2B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</w:tcPr>
          <w:p w14:paraId="1AAD57D5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14:paraId="070F43C0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</w:tcPr>
          <w:p w14:paraId="6FA6C728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auto"/>
            </w:tcBorders>
          </w:tcPr>
          <w:p w14:paraId="6C334263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</w:tr>
      <w:tr w:rsidR="00255F15" w:rsidRPr="00255F15" w14:paraId="52DA9C9E" w14:textId="77777777" w:rsidTr="00255F15">
        <w:tc>
          <w:tcPr>
            <w:tcW w:w="2778" w:type="dxa"/>
            <w:tcBorders>
              <w:bottom w:val="single" w:sz="12" w:space="0" w:color="auto"/>
            </w:tcBorders>
          </w:tcPr>
          <w:p w14:paraId="1FDB9425" w14:textId="77777777" w:rsidR="00255F15" w:rsidRPr="00255F15" w:rsidRDefault="00255F15" w:rsidP="00255F15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uppressAutoHyphens w:val="0"/>
              <w:spacing w:after="0" w:line="240" w:lineRule="auto"/>
              <w:ind w:left="574" w:hanging="574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Кривоногова Е.А.</w:t>
            </w:r>
          </w:p>
        </w:tc>
        <w:tc>
          <w:tcPr>
            <w:tcW w:w="2325" w:type="dxa"/>
            <w:tcBorders>
              <w:bottom w:val="single" w:sz="12" w:space="0" w:color="auto"/>
            </w:tcBorders>
          </w:tcPr>
          <w:p w14:paraId="45CF222A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11.12.20 матем.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365E6D1D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5F8CD2CA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387F86BF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0F610E6E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1973388D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744D419A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255F15" w:rsidRPr="00255F15" w14:paraId="5A337322" w14:textId="77777777" w:rsidTr="00255F15">
        <w:tc>
          <w:tcPr>
            <w:tcW w:w="2778" w:type="dxa"/>
          </w:tcPr>
          <w:p w14:paraId="27B733FD" w14:textId="77777777" w:rsidR="00255F15" w:rsidRPr="00255F15" w:rsidRDefault="00255F15" w:rsidP="00255F15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uppressAutoHyphens w:val="0"/>
              <w:spacing w:after="0" w:line="240" w:lineRule="auto"/>
              <w:ind w:left="574" w:hanging="574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Доманская О.С.</w:t>
            </w:r>
          </w:p>
        </w:tc>
        <w:tc>
          <w:tcPr>
            <w:tcW w:w="2325" w:type="dxa"/>
          </w:tcPr>
          <w:p w14:paraId="3A523B8A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25.11.18 физика</w:t>
            </w:r>
          </w:p>
          <w:p w14:paraId="7FC2F3AC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25.03.21 Матем.</w:t>
            </w:r>
          </w:p>
          <w:p w14:paraId="750B05D1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16.04.21 Астроном.</w:t>
            </w:r>
          </w:p>
        </w:tc>
        <w:tc>
          <w:tcPr>
            <w:tcW w:w="851" w:type="dxa"/>
          </w:tcPr>
          <w:p w14:paraId="42EB1857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0118D5B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14:paraId="4C68CE66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BC2FFEF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2E16EB5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14:paraId="0D60EB66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255F15" w:rsidRPr="00255F15" w14:paraId="74C00627" w14:textId="77777777" w:rsidTr="00255F15">
        <w:tc>
          <w:tcPr>
            <w:tcW w:w="2778" w:type="dxa"/>
          </w:tcPr>
          <w:p w14:paraId="02D4B958" w14:textId="77777777" w:rsidR="00255F15" w:rsidRPr="00255F15" w:rsidRDefault="00255F15" w:rsidP="00255F15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uppressAutoHyphens w:val="0"/>
              <w:spacing w:after="0" w:line="240" w:lineRule="auto"/>
              <w:ind w:left="574" w:hanging="574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Палютина АЗ</w:t>
            </w:r>
          </w:p>
        </w:tc>
        <w:tc>
          <w:tcPr>
            <w:tcW w:w="2325" w:type="dxa"/>
          </w:tcPr>
          <w:p w14:paraId="35D71E37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26.11.21.  геогр</w:t>
            </w:r>
          </w:p>
        </w:tc>
        <w:tc>
          <w:tcPr>
            <w:tcW w:w="851" w:type="dxa"/>
          </w:tcPr>
          <w:p w14:paraId="18AEF522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AFED8F8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DD65DBC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</w:tcPr>
          <w:p w14:paraId="53D6E59D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6339CA9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50DFD6D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</w:tr>
      <w:tr w:rsidR="00255F15" w:rsidRPr="00255F15" w14:paraId="7E7E1093" w14:textId="77777777" w:rsidTr="00255F15">
        <w:tc>
          <w:tcPr>
            <w:tcW w:w="2778" w:type="dxa"/>
          </w:tcPr>
          <w:p w14:paraId="05B8F1EB" w14:textId="77777777" w:rsidR="00255F15" w:rsidRPr="00255F15" w:rsidRDefault="00255F15" w:rsidP="00255F15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uppressAutoHyphens w:val="0"/>
              <w:spacing w:after="0" w:line="240" w:lineRule="auto"/>
              <w:ind w:left="574" w:hanging="574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Трипалько Е.М.</w:t>
            </w:r>
          </w:p>
        </w:tc>
        <w:tc>
          <w:tcPr>
            <w:tcW w:w="2325" w:type="dxa"/>
          </w:tcPr>
          <w:p w14:paraId="23257FA4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Учеба в ЮФУ</w:t>
            </w:r>
          </w:p>
        </w:tc>
        <w:tc>
          <w:tcPr>
            <w:tcW w:w="851" w:type="dxa"/>
          </w:tcPr>
          <w:p w14:paraId="709E840D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C3CDFE3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665B001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61DD41A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14:paraId="515EDD0F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F536CB4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255F15" w:rsidRPr="00255F15" w14:paraId="62762140" w14:textId="77777777" w:rsidTr="00255F15">
        <w:tc>
          <w:tcPr>
            <w:tcW w:w="2778" w:type="dxa"/>
            <w:tcBorders>
              <w:bottom w:val="single" w:sz="2" w:space="0" w:color="auto"/>
            </w:tcBorders>
          </w:tcPr>
          <w:p w14:paraId="454ED9C7" w14:textId="77777777" w:rsidR="00255F15" w:rsidRPr="00255F15" w:rsidRDefault="00255F15" w:rsidP="00255F15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uppressAutoHyphens w:val="0"/>
              <w:spacing w:after="0" w:line="240" w:lineRule="auto"/>
              <w:ind w:left="574" w:hanging="574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Железная ВИ</w:t>
            </w:r>
          </w:p>
        </w:tc>
        <w:tc>
          <w:tcPr>
            <w:tcW w:w="2325" w:type="dxa"/>
            <w:tcBorders>
              <w:bottom w:val="single" w:sz="2" w:space="0" w:color="auto"/>
            </w:tcBorders>
          </w:tcPr>
          <w:p w14:paraId="7D05833A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18.05.17 шах</w:t>
            </w:r>
          </w:p>
          <w:p w14:paraId="57884367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20.01.20 ФК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14:paraId="218E9FA9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14:paraId="778FD6AE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  <w:p w14:paraId="642BCB91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14:paraId="7F2D6B57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14:paraId="0C7BD781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  <w:p w14:paraId="06071CC0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14:paraId="59E69DA8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2" w:space="0" w:color="auto"/>
            </w:tcBorders>
          </w:tcPr>
          <w:p w14:paraId="7F3B20CD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  <w:p w14:paraId="1A665275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255F15" w:rsidRPr="00255F15" w14:paraId="61226F2C" w14:textId="77777777" w:rsidTr="00255F15">
        <w:tc>
          <w:tcPr>
            <w:tcW w:w="2778" w:type="dxa"/>
            <w:tcBorders>
              <w:top w:val="single" w:sz="2" w:space="0" w:color="auto"/>
              <w:bottom w:val="single" w:sz="4" w:space="0" w:color="auto"/>
            </w:tcBorders>
          </w:tcPr>
          <w:p w14:paraId="68E690C7" w14:textId="77777777" w:rsidR="00255F15" w:rsidRPr="00255F15" w:rsidRDefault="00255F15" w:rsidP="00255F15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uppressAutoHyphens w:val="0"/>
              <w:spacing w:after="0" w:line="240" w:lineRule="auto"/>
              <w:ind w:left="574" w:hanging="574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Нестеренко ЛЮ</w:t>
            </w:r>
          </w:p>
        </w:tc>
        <w:tc>
          <w:tcPr>
            <w:tcW w:w="2325" w:type="dxa"/>
            <w:tcBorders>
              <w:top w:val="single" w:sz="2" w:space="0" w:color="auto"/>
              <w:bottom w:val="single" w:sz="4" w:space="0" w:color="auto"/>
            </w:tcBorders>
          </w:tcPr>
          <w:p w14:paraId="704D1E26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03.12.21  истор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</w:tcPr>
          <w:p w14:paraId="598A7B4F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</w:tcPr>
          <w:p w14:paraId="30A967EE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</w:tcPr>
          <w:p w14:paraId="6E04F451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</w:tcPr>
          <w:p w14:paraId="4F1DC5FB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</w:tcPr>
          <w:p w14:paraId="44410015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4" w:space="0" w:color="auto"/>
            </w:tcBorders>
          </w:tcPr>
          <w:p w14:paraId="0CACED90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</w:tr>
      <w:tr w:rsidR="00255F15" w:rsidRPr="00255F15" w14:paraId="6318AAAF" w14:textId="77777777" w:rsidTr="00255F15">
        <w:trPr>
          <w:trHeight w:val="346"/>
        </w:trPr>
        <w:tc>
          <w:tcPr>
            <w:tcW w:w="2778" w:type="dxa"/>
            <w:tcBorders>
              <w:top w:val="single" w:sz="12" w:space="0" w:color="auto"/>
            </w:tcBorders>
          </w:tcPr>
          <w:p w14:paraId="010FDE3A" w14:textId="77777777" w:rsidR="00255F15" w:rsidRPr="00255F15" w:rsidRDefault="00255F15" w:rsidP="00255F15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uppressAutoHyphens w:val="0"/>
              <w:spacing w:after="0" w:line="240" w:lineRule="auto"/>
              <w:ind w:left="574" w:hanging="574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Пешкова ЕЭ</w:t>
            </w:r>
          </w:p>
        </w:tc>
        <w:tc>
          <w:tcPr>
            <w:tcW w:w="2325" w:type="dxa"/>
            <w:tcBorders>
              <w:top w:val="single" w:sz="12" w:space="0" w:color="auto"/>
            </w:tcBorders>
          </w:tcPr>
          <w:p w14:paraId="58CD187B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16.12.19 нач.шк.</w:t>
            </w:r>
          </w:p>
          <w:p w14:paraId="4F31167A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08.10.19 ОРКСЭ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29382BED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6AF9E243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0F6A02E7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  <w:p w14:paraId="70FE1462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5E60E3D8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4611B334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3014B4A6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  <w:p w14:paraId="25630738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</w:tr>
      <w:tr w:rsidR="00255F15" w:rsidRPr="00255F15" w14:paraId="1C96D267" w14:textId="77777777" w:rsidTr="00255F15">
        <w:tc>
          <w:tcPr>
            <w:tcW w:w="2778" w:type="dxa"/>
            <w:tcBorders>
              <w:top w:val="single" w:sz="12" w:space="0" w:color="auto"/>
            </w:tcBorders>
          </w:tcPr>
          <w:p w14:paraId="4458F662" w14:textId="77777777" w:rsidR="00255F15" w:rsidRPr="00255F15" w:rsidRDefault="00255F15" w:rsidP="00255F15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uppressAutoHyphens w:val="0"/>
              <w:spacing w:after="0" w:line="240" w:lineRule="auto"/>
              <w:ind w:left="574" w:hanging="574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Белоусова ЛВ</w:t>
            </w:r>
          </w:p>
        </w:tc>
        <w:tc>
          <w:tcPr>
            <w:tcW w:w="2325" w:type="dxa"/>
            <w:tcBorders>
              <w:top w:val="single" w:sz="12" w:space="0" w:color="auto"/>
            </w:tcBorders>
          </w:tcPr>
          <w:p w14:paraId="23F0DC47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05.12.20 нач.шк.</w:t>
            </w:r>
          </w:p>
          <w:p w14:paraId="6A3F5EFD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28.08.19 матем.</w:t>
            </w:r>
          </w:p>
          <w:p w14:paraId="1C2C0FE4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17.12.18 инклюзив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616A5A98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48225EF9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  <w:p w14:paraId="69A2438E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  <w:p w14:paraId="11069B45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457F6322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  <w:p w14:paraId="430AEA9D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14D76C05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  <w:p w14:paraId="2757AD45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699F0568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  <w:p w14:paraId="149F62B7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  <w:p w14:paraId="419ACA97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6A5AE0F7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  <w:p w14:paraId="3B7542F7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</w:tr>
      <w:tr w:rsidR="00255F15" w:rsidRPr="00255F15" w14:paraId="253614E7" w14:textId="77777777" w:rsidTr="00255F15">
        <w:tc>
          <w:tcPr>
            <w:tcW w:w="2778" w:type="dxa"/>
            <w:tcBorders>
              <w:top w:val="single" w:sz="12" w:space="0" w:color="auto"/>
            </w:tcBorders>
          </w:tcPr>
          <w:p w14:paraId="611276A2" w14:textId="77777777" w:rsidR="00255F15" w:rsidRPr="00255F15" w:rsidRDefault="00255F15" w:rsidP="00255F15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uppressAutoHyphens w:val="0"/>
              <w:spacing w:after="0" w:line="240" w:lineRule="auto"/>
              <w:ind w:left="574" w:hanging="574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Штепа ОВ</w:t>
            </w:r>
          </w:p>
        </w:tc>
        <w:tc>
          <w:tcPr>
            <w:tcW w:w="2325" w:type="dxa"/>
            <w:tcBorders>
              <w:top w:val="single" w:sz="12" w:space="0" w:color="auto"/>
            </w:tcBorders>
          </w:tcPr>
          <w:p w14:paraId="1C5E0E0E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05.12.20  нач.шк.</w:t>
            </w:r>
          </w:p>
          <w:p w14:paraId="5F4DE376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25.04.19 ОРКСЭ</w:t>
            </w:r>
          </w:p>
          <w:p w14:paraId="4A1BFE6F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              инклюзив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2EFCB6A0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2FF6EAD9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2E9C4EB1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  <w:p w14:paraId="3D839732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C4C2A28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  <w:p w14:paraId="10FA4E4C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6D9A868F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  <w:p w14:paraId="5C290AB1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2D8C1420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  <w:p w14:paraId="71ECD1B6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</w:tr>
      <w:tr w:rsidR="00255F15" w:rsidRPr="00255F15" w14:paraId="62C747C9" w14:textId="77777777" w:rsidTr="00255F15">
        <w:tc>
          <w:tcPr>
            <w:tcW w:w="2778" w:type="dxa"/>
          </w:tcPr>
          <w:p w14:paraId="342CDD1C" w14:textId="77777777" w:rsidR="00255F15" w:rsidRPr="00255F15" w:rsidRDefault="00255F15" w:rsidP="00255F15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uppressAutoHyphens w:val="0"/>
              <w:spacing w:after="0" w:line="240" w:lineRule="auto"/>
              <w:ind w:left="574" w:hanging="574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Сёмина ЮА</w:t>
            </w:r>
          </w:p>
          <w:p w14:paraId="382B4FEB" w14:textId="77777777" w:rsidR="00255F15" w:rsidRPr="00255F15" w:rsidRDefault="00255F15" w:rsidP="00255F15">
            <w:pPr>
              <w:suppressAutoHyphens w:val="0"/>
              <w:spacing w:after="0" w:line="240" w:lineRule="auto"/>
              <w:ind w:left="574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</w:tcPr>
          <w:p w14:paraId="70A5AE8E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05.12.20  Нач.шк.</w:t>
            </w:r>
          </w:p>
          <w:p w14:paraId="1F2662AB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25.04.18 ОРКСЭ</w:t>
            </w:r>
          </w:p>
          <w:p w14:paraId="1EA3EEF3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26.08.19 технол</w:t>
            </w:r>
          </w:p>
          <w:p w14:paraId="121295EE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            инклюзив</w:t>
            </w:r>
          </w:p>
        </w:tc>
        <w:tc>
          <w:tcPr>
            <w:tcW w:w="851" w:type="dxa"/>
          </w:tcPr>
          <w:p w14:paraId="6E0E8108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D790B3D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  <w:p w14:paraId="67B0FC66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14:paraId="0BCFBBB6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  <w:p w14:paraId="3B60E2C0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  <w:p w14:paraId="0EE7AAFB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</w:tcPr>
          <w:p w14:paraId="689720BE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14:paraId="08D016C2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  <w:p w14:paraId="3205BC03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14:paraId="210A8706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  <w:p w14:paraId="2BEAB30B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  <w:p w14:paraId="65E379DF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</w:tr>
      <w:tr w:rsidR="00255F15" w:rsidRPr="00255F15" w14:paraId="5AB6DE81" w14:textId="77777777" w:rsidTr="00255F15">
        <w:tc>
          <w:tcPr>
            <w:tcW w:w="2778" w:type="dxa"/>
          </w:tcPr>
          <w:p w14:paraId="1219D9D1" w14:textId="77777777" w:rsidR="00255F15" w:rsidRPr="00255F15" w:rsidRDefault="00255F15" w:rsidP="00255F15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uppressAutoHyphens w:val="0"/>
              <w:spacing w:after="0" w:line="240" w:lineRule="auto"/>
              <w:ind w:left="574" w:hanging="574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Карпун МА</w:t>
            </w:r>
          </w:p>
        </w:tc>
        <w:tc>
          <w:tcPr>
            <w:tcW w:w="2325" w:type="dxa"/>
          </w:tcPr>
          <w:p w14:paraId="04C5DAB5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Учится Таг ПИ</w:t>
            </w:r>
          </w:p>
          <w:p w14:paraId="3563F293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22.11.16 инклюз</w:t>
            </w:r>
          </w:p>
          <w:p w14:paraId="565DBA4E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25.04.19 ОРКСЭ</w:t>
            </w:r>
          </w:p>
        </w:tc>
        <w:tc>
          <w:tcPr>
            <w:tcW w:w="851" w:type="dxa"/>
          </w:tcPr>
          <w:p w14:paraId="64C1386C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39E6B43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F85D5FC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  <w:p w14:paraId="5C6F0CEC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  <w:p w14:paraId="2B4F948D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</w:tcPr>
          <w:p w14:paraId="27029E65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A8352DF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B0F081C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255F15" w:rsidRPr="00255F15" w14:paraId="007836BC" w14:textId="77777777" w:rsidTr="00255F15">
        <w:tc>
          <w:tcPr>
            <w:tcW w:w="2778" w:type="dxa"/>
          </w:tcPr>
          <w:p w14:paraId="3482EDE1" w14:textId="77777777" w:rsidR="00255F15" w:rsidRPr="00255F15" w:rsidRDefault="00255F15" w:rsidP="00255F15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uppressAutoHyphens w:val="0"/>
              <w:spacing w:after="0" w:line="240" w:lineRule="auto"/>
              <w:ind w:left="574" w:hanging="574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Бутенко АВ</w:t>
            </w:r>
          </w:p>
        </w:tc>
        <w:tc>
          <w:tcPr>
            <w:tcW w:w="2325" w:type="dxa"/>
          </w:tcPr>
          <w:p w14:paraId="1DECA39D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17.05.21 Нач.шк.</w:t>
            </w:r>
          </w:p>
          <w:p w14:paraId="1A4D6D78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02.11.21 инклюзив</w:t>
            </w:r>
          </w:p>
          <w:p w14:paraId="276D473F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05.12.2020 технол.</w:t>
            </w:r>
          </w:p>
        </w:tc>
        <w:tc>
          <w:tcPr>
            <w:tcW w:w="851" w:type="dxa"/>
          </w:tcPr>
          <w:p w14:paraId="26530DA3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B3EE035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62C41B9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AE22256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04C05B3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4F83704E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</w:tr>
      <w:tr w:rsidR="00255F15" w:rsidRPr="00255F15" w14:paraId="1136F11A" w14:textId="77777777" w:rsidTr="00255F15">
        <w:tc>
          <w:tcPr>
            <w:tcW w:w="2778" w:type="dxa"/>
          </w:tcPr>
          <w:p w14:paraId="1ED867F9" w14:textId="099C4D08" w:rsidR="00255F15" w:rsidRPr="00255F15" w:rsidRDefault="00F27D2B" w:rsidP="00255F15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uppressAutoHyphens w:val="0"/>
              <w:spacing w:after="0" w:line="240" w:lineRule="auto"/>
              <w:ind w:left="574" w:hanging="574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Ткачук</w:t>
            </w:r>
            <w:r w:rsidR="00255F15"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ВМ</w:t>
            </w:r>
          </w:p>
        </w:tc>
        <w:tc>
          <w:tcPr>
            <w:tcW w:w="2325" w:type="dxa"/>
          </w:tcPr>
          <w:p w14:paraId="6F196C3C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05.12.20 Нач.шк.</w:t>
            </w:r>
          </w:p>
          <w:p w14:paraId="3D5A28A7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30.06.17 инклюзив</w:t>
            </w:r>
          </w:p>
          <w:p w14:paraId="46D671A6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25.04.18 ОРКСЭ</w:t>
            </w:r>
          </w:p>
          <w:p w14:paraId="2BD2C51F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29.08.19 информат</w:t>
            </w:r>
          </w:p>
        </w:tc>
        <w:tc>
          <w:tcPr>
            <w:tcW w:w="851" w:type="dxa"/>
          </w:tcPr>
          <w:p w14:paraId="4FE10B9B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  <w:p w14:paraId="07870EE1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</w:tcPr>
          <w:p w14:paraId="635291D9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1B20FF0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  <w:p w14:paraId="571A6FC9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  <w:p w14:paraId="2C3F46C4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  <w:p w14:paraId="128A9164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</w:tcPr>
          <w:p w14:paraId="68F8680A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CBC491D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E4D8C36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  <w:p w14:paraId="0008FA0B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  <w:p w14:paraId="736D2660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  <w:p w14:paraId="3D661B6D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</w:tr>
      <w:tr w:rsidR="00255F15" w:rsidRPr="00255F15" w14:paraId="7FC902AA" w14:textId="77777777" w:rsidTr="00255F15">
        <w:tc>
          <w:tcPr>
            <w:tcW w:w="2778" w:type="dxa"/>
          </w:tcPr>
          <w:p w14:paraId="65479B9E" w14:textId="6322812B" w:rsidR="00255F15" w:rsidRPr="00255F15" w:rsidRDefault="00F27D2B" w:rsidP="00255F15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uppressAutoHyphens w:val="0"/>
              <w:spacing w:after="0" w:line="240" w:lineRule="auto"/>
              <w:ind w:left="574" w:hanging="574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Мосина</w:t>
            </w:r>
            <w:r w:rsidR="00255F15"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ДИ</w:t>
            </w:r>
          </w:p>
        </w:tc>
        <w:tc>
          <w:tcPr>
            <w:tcW w:w="2325" w:type="dxa"/>
          </w:tcPr>
          <w:p w14:paraId="0729DE2F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              Нач.шк.</w:t>
            </w:r>
          </w:p>
          <w:p w14:paraId="6C3D661F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26.08.19 технол. 02.11.21 инклюзив</w:t>
            </w:r>
          </w:p>
        </w:tc>
        <w:tc>
          <w:tcPr>
            <w:tcW w:w="851" w:type="dxa"/>
          </w:tcPr>
          <w:p w14:paraId="0A83A42F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73E485B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14:paraId="2B6ACE7C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B80359A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0952485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14:paraId="34A6D869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255F15" w:rsidRPr="00255F15" w14:paraId="4AD5F0DD" w14:textId="77777777" w:rsidTr="00255F15">
        <w:tc>
          <w:tcPr>
            <w:tcW w:w="2778" w:type="dxa"/>
          </w:tcPr>
          <w:p w14:paraId="5D7841BF" w14:textId="77777777" w:rsidR="00255F15" w:rsidRPr="00255F15" w:rsidRDefault="00255F15" w:rsidP="00255F15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uppressAutoHyphens w:val="0"/>
              <w:spacing w:after="0" w:line="240" w:lineRule="auto"/>
              <w:ind w:left="574" w:hanging="574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Лебединская НС</w:t>
            </w:r>
          </w:p>
        </w:tc>
        <w:tc>
          <w:tcPr>
            <w:tcW w:w="2325" w:type="dxa"/>
          </w:tcPr>
          <w:p w14:paraId="697F1E51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CBAF2C6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B007E9B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D05D0A2" w14:textId="77777777" w:rsidR="00255F15" w:rsidRPr="00255F15" w:rsidRDefault="00377002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</w:tcPr>
          <w:p w14:paraId="0321A5E8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CE65A99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C2E6497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255F15" w:rsidRPr="00255F15" w14:paraId="2F97201F" w14:textId="77777777" w:rsidTr="00255F15">
        <w:tc>
          <w:tcPr>
            <w:tcW w:w="2778" w:type="dxa"/>
          </w:tcPr>
          <w:p w14:paraId="0C861971" w14:textId="77777777" w:rsidR="00255F15" w:rsidRPr="00255F15" w:rsidRDefault="00255F15" w:rsidP="00255F15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uppressAutoHyphens w:val="0"/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Шаблицкая ГИ </w:t>
            </w:r>
          </w:p>
        </w:tc>
        <w:tc>
          <w:tcPr>
            <w:tcW w:w="2325" w:type="dxa"/>
          </w:tcPr>
          <w:p w14:paraId="0F8ABEA6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23.11.2018 ист</w:t>
            </w:r>
          </w:p>
        </w:tc>
        <w:tc>
          <w:tcPr>
            <w:tcW w:w="851" w:type="dxa"/>
          </w:tcPr>
          <w:p w14:paraId="58C09B6D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0179C7B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14:paraId="54DB0C80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27B610A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246B4F9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14:paraId="6D995D24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255F15" w:rsidRPr="00255F15" w14:paraId="4CBC556B" w14:textId="77777777" w:rsidTr="00255F15">
        <w:tc>
          <w:tcPr>
            <w:tcW w:w="2778" w:type="dxa"/>
          </w:tcPr>
          <w:p w14:paraId="7F97BE8C" w14:textId="77777777" w:rsidR="00255F15" w:rsidRPr="00255F15" w:rsidRDefault="00255F15" w:rsidP="00255F15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uppressAutoHyphens w:val="0"/>
              <w:spacing w:after="0" w:line="240" w:lineRule="auto"/>
              <w:ind w:left="574" w:hanging="574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Сушков Е.Ю.</w:t>
            </w:r>
          </w:p>
        </w:tc>
        <w:tc>
          <w:tcPr>
            <w:tcW w:w="2325" w:type="dxa"/>
          </w:tcPr>
          <w:p w14:paraId="7B7610A5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    30.04.18 </w:t>
            </w: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ФК</w:t>
            </w:r>
          </w:p>
          <w:p w14:paraId="7B6979A8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55F1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   23.11.18  ОБЖ</w:t>
            </w:r>
          </w:p>
        </w:tc>
        <w:tc>
          <w:tcPr>
            <w:tcW w:w="851" w:type="dxa"/>
          </w:tcPr>
          <w:p w14:paraId="186D1BA5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CCA34ED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45D3379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</w:tcPr>
          <w:p w14:paraId="668C9ED1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BB5AD6A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43CA8E27" w14:textId="77777777" w:rsidR="00255F15" w:rsidRPr="00255F15" w:rsidRDefault="00255F15" w:rsidP="00255F1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+</w:t>
            </w:r>
          </w:p>
        </w:tc>
      </w:tr>
    </w:tbl>
    <w:p w14:paraId="7025CF3F" w14:textId="77777777" w:rsidR="00985E09" w:rsidRDefault="00985E09" w:rsidP="00985E09">
      <w:pPr>
        <w:spacing w:after="0"/>
        <w:ind w:firstLine="709"/>
        <w:jc w:val="both"/>
        <w:rPr>
          <w:rFonts w:ascii="Times New Roman" w:hAnsi="Times New Roman" w:cs="Times New Roman"/>
          <w:b/>
          <w:kern w:val="28"/>
          <w:sz w:val="26"/>
          <w:szCs w:val="26"/>
        </w:rPr>
      </w:pPr>
    </w:p>
    <w:p w14:paraId="758C9ADF" w14:textId="636C5CB4" w:rsidR="00985E09" w:rsidRPr="00985E09" w:rsidRDefault="00A4391A" w:rsidP="00255F15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 w:rsidRPr="00F27D2B">
        <w:rPr>
          <w:rFonts w:ascii="Times New Roman" w:hAnsi="Times New Roman" w:cs="Times New Roman"/>
          <w:color w:val="auto"/>
          <w:sz w:val="26"/>
          <w:szCs w:val="26"/>
          <w:u w:val="single"/>
        </w:rPr>
        <w:t>В 202</w:t>
      </w:r>
      <w:r w:rsidR="00242486">
        <w:rPr>
          <w:rFonts w:ascii="Times New Roman" w:hAnsi="Times New Roman" w:cs="Times New Roman"/>
          <w:color w:val="auto"/>
          <w:sz w:val="26"/>
          <w:szCs w:val="26"/>
          <w:u w:val="single"/>
        </w:rPr>
        <w:t>4</w:t>
      </w:r>
      <w:r w:rsidR="002218AE" w:rsidRPr="00F27D2B">
        <w:rPr>
          <w:rFonts w:ascii="Times New Roman" w:hAnsi="Times New Roman" w:cs="Times New Roman"/>
          <w:color w:val="auto"/>
          <w:sz w:val="26"/>
          <w:szCs w:val="26"/>
          <w:u w:val="single"/>
        </w:rPr>
        <w:t>-202</w:t>
      </w:r>
      <w:r w:rsidR="00242486">
        <w:rPr>
          <w:rFonts w:ascii="Times New Roman" w:hAnsi="Times New Roman" w:cs="Times New Roman"/>
          <w:color w:val="auto"/>
          <w:sz w:val="26"/>
          <w:szCs w:val="26"/>
          <w:u w:val="single"/>
        </w:rPr>
        <w:t>5</w:t>
      </w:r>
      <w:r w:rsidR="00985E09" w:rsidRPr="00F27D2B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учебном году работать с обучающимся с </w:t>
      </w:r>
      <w:r w:rsidR="005F6F12" w:rsidRPr="00F27D2B">
        <w:rPr>
          <w:rFonts w:ascii="Times New Roman" w:hAnsi="Times New Roman" w:cs="Times New Roman"/>
          <w:color w:val="auto"/>
          <w:sz w:val="26"/>
          <w:szCs w:val="26"/>
          <w:u w:val="single"/>
        </w:rPr>
        <w:t>ЗПР</w:t>
      </w:r>
      <w:r w:rsidR="00985E09" w:rsidRPr="00F27D2B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в </w:t>
      </w:r>
      <w:r w:rsidR="00F27D2B">
        <w:rPr>
          <w:rFonts w:ascii="Times New Roman" w:hAnsi="Times New Roman" w:cs="Times New Roman"/>
          <w:color w:val="auto"/>
          <w:sz w:val="26"/>
          <w:szCs w:val="26"/>
          <w:u w:val="single"/>
        </w:rPr>
        <w:t>4 классе будут учителя</w:t>
      </w:r>
      <w:r w:rsidR="00985E09" w:rsidRPr="00F27D2B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</w:t>
      </w:r>
      <w:r w:rsidR="00F27D2B">
        <w:rPr>
          <w:rFonts w:ascii="Times New Roman" w:hAnsi="Times New Roman" w:cs="Times New Roman"/>
          <w:color w:val="auto"/>
          <w:sz w:val="26"/>
          <w:szCs w:val="26"/>
          <w:u w:val="single"/>
        </w:rPr>
        <w:t>Сёмина Ю.А., Головко О.Г.,</w:t>
      </w:r>
      <w:r w:rsidR="002218AE" w:rsidRPr="00F27D2B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</w:t>
      </w:r>
      <w:r w:rsidR="00F27D2B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Бутенко А.В., Алексеева В.В., </w:t>
      </w:r>
      <w:r w:rsidR="002218AE" w:rsidRPr="00F27D2B">
        <w:rPr>
          <w:rFonts w:ascii="Times New Roman" w:hAnsi="Times New Roman" w:cs="Times New Roman"/>
          <w:color w:val="auto"/>
          <w:sz w:val="26"/>
          <w:szCs w:val="26"/>
          <w:u w:val="single"/>
        </w:rPr>
        <w:t>педагог-психолог Лебединская Н.С., учитель-</w:t>
      </w:r>
      <w:r w:rsidR="00F27D2B">
        <w:rPr>
          <w:rFonts w:ascii="Times New Roman" w:hAnsi="Times New Roman" w:cs="Times New Roman"/>
          <w:color w:val="auto"/>
          <w:sz w:val="26"/>
          <w:szCs w:val="26"/>
          <w:u w:val="single"/>
        </w:rPr>
        <w:t>логопед Грамоткина Л.В.</w:t>
      </w:r>
      <w:r w:rsidR="00242486">
        <w:rPr>
          <w:rFonts w:ascii="Times New Roman" w:hAnsi="Times New Roman" w:cs="Times New Roman"/>
          <w:color w:val="auto"/>
          <w:sz w:val="26"/>
          <w:szCs w:val="26"/>
          <w:u w:val="single"/>
        </w:rPr>
        <w:t>, учитель-дефектолог Сикачь С.А.</w:t>
      </w:r>
    </w:p>
    <w:p w14:paraId="2E1E47F0" w14:textId="77777777" w:rsidR="00985E09" w:rsidRPr="00985E09" w:rsidRDefault="00985E09" w:rsidP="00985E09">
      <w:pPr>
        <w:spacing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85E09">
        <w:rPr>
          <w:rFonts w:ascii="Times New Roman" w:hAnsi="Times New Roman" w:cs="Times New Roman"/>
          <w:color w:val="auto"/>
          <w:sz w:val="26"/>
          <w:szCs w:val="26"/>
        </w:rPr>
        <w:t xml:space="preserve">Каждые 3 года  учителя начальной школы повышают квалификацию на различных курсах, в том числе и по проблемам инклюзивного образования. </w:t>
      </w:r>
    </w:p>
    <w:p w14:paraId="5ABA7D74" w14:textId="77777777" w:rsidR="00985E09" w:rsidRPr="00985E09" w:rsidRDefault="00985E09" w:rsidP="00985E09">
      <w:pPr>
        <w:spacing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1997"/>
        <w:gridCol w:w="7087"/>
      </w:tblGrid>
      <w:tr w:rsidR="00985E09" w:rsidRPr="00985E09" w14:paraId="637D42DC" w14:textId="77777777" w:rsidTr="00463BC2">
        <w:trPr>
          <w:trHeight w:val="517"/>
        </w:trPr>
        <w:tc>
          <w:tcPr>
            <w:tcW w:w="697" w:type="dxa"/>
            <w:shd w:val="clear" w:color="auto" w:fill="auto"/>
          </w:tcPr>
          <w:p w14:paraId="3F6BBEFB" w14:textId="77777777" w:rsidR="00985E09" w:rsidRPr="00F27D2B" w:rsidRDefault="00B401DC" w:rsidP="00985E09">
            <w:pPr>
              <w:tabs>
                <w:tab w:val="left" w:pos="6720"/>
              </w:tabs>
              <w:suppressAutoHyphens w:val="0"/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color w:val="auto"/>
                <w:kern w:val="0"/>
              </w:rPr>
              <w:t>1</w:t>
            </w:r>
          </w:p>
        </w:tc>
        <w:tc>
          <w:tcPr>
            <w:tcW w:w="1997" w:type="dxa"/>
            <w:shd w:val="clear" w:color="auto" w:fill="auto"/>
          </w:tcPr>
          <w:p w14:paraId="238A75FB" w14:textId="751DB98A" w:rsidR="00985E09" w:rsidRPr="00F27D2B" w:rsidRDefault="00F27D2B" w:rsidP="00985E09">
            <w:pPr>
              <w:tabs>
                <w:tab w:val="left" w:pos="6720"/>
              </w:tabs>
              <w:suppressAutoHyphens w:val="0"/>
              <w:snapToGrid w:val="0"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</w:rPr>
              <w:t>Сёмина Юлия Александровна</w:t>
            </w:r>
          </w:p>
        </w:tc>
        <w:tc>
          <w:tcPr>
            <w:tcW w:w="7087" w:type="dxa"/>
            <w:shd w:val="clear" w:color="auto" w:fill="auto"/>
          </w:tcPr>
          <w:p w14:paraId="4857DCD1" w14:textId="77777777" w:rsidR="00F27D2B" w:rsidRPr="00F27D2B" w:rsidRDefault="00F27D2B" w:rsidP="00F27D2B">
            <w:pPr>
              <w:tabs>
                <w:tab w:val="left" w:pos="6720"/>
              </w:tabs>
              <w:snapToGri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lang w:eastAsia="zh-CN"/>
              </w:rPr>
            </w:pPr>
            <w:r w:rsidRPr="00F27D2B"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lang w:eastAsia="zh-CN"/>
              </w:rPr>
              <w:t>ЧОУ ВО «Ростовский институт защиты предпринимателя» - «Особенности конструирования образовательного процесса в начальной школе в соответствии с требованиями ФГОС НОО», 2020г.</w:t>
            </w:r>
          </w:p>
          <w:p w14:paraId="6DBF08B4" w14:textId="77777777" w:rsidR="00F27D2B" w:rsidRPr="00F27D2B" w:rsidRDefault="00F27D2B" w:rsidP="00F27D2B">
            <w:pPr>
              <w:tabs>
                <w:tab w:val="left" w:pos="6720"/>
              </w:tabs>
              <w:snapToGri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lang w:eastAsia="ru-RU"/>
              </w:rPr>
            </w:pPr>
            <w:r w:rsidRPr="00F27D2B"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lang w:eastAsia="ru-RU"/>
              </w:rPr>
              <w:t>ЧОУ ВО «Ростовский институт защиты предпринимателя» - «Основы инклюзивного образования. Информационно-коммуникационные технологии в образовании», 2022г.</w:t>
            </w:r>
          </w:p>
          <w:p w14:paraId="54BDC5DE" w14:textId="77777777" w:rsidR="00F27D2B" w:rsidRPr="00F27D2B" w:rsidRDefault="00F27D2B" w:rsidP="00F27D2B">
            <w:pPr>
              <w:tabs>
                <w:tab w:val="left" w:pos="6720"/>
              </w:tabs>
              <w:snapToGrid w:val="0"/>
              <w:spacing w:after="0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lang w:eastAsia="ru-RU"/>
              </w:rPr>
            </w:pPr>
            <w:r w:rsidRPr="00F27D2B"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lang w:eastAsia="ru-RU"/>
              </w:rPr>
              <w:t>ООО «Федерация развития образования» - 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организациях», 2022г.</w:t>
            </w:r>
          </w:p>
          <w:p w14:paraId="11DCED03" w14:textId="0F5CC5D2" w:rsidR="00985E09" w:rsidRPr="00F27D2B" w:rsidRDefault="00F27D2B" w:rsidP="00F27D2B">
            <w:pPr>
              <w:tabs>
                <w:tab w:val="left" w:pos="6720"/>
              </w:tabs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 w:rsidRPr="00F27D2B"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lang w:eastAsia="ru-RU"/>
              </w:rPr>
              <w:t>ООО «Центр профессионального образования «Развитие» - «Реализация требований обновленных ФГОС НОО, ФГОС ООО, ФГОС СОО в работе учителя», 2023г.</w:t>
            </w:r>
          </w:p>
        </w:tc>
      </w:tr>
      <w:tr w:rsidR="00F27D2B" w:rsidRPr="00985E09" w14:paraId="15655CB3" w14:textId="77777777" w:rsidTr="00463BC2">
        <w:trPr>
          <w:trHeight w:val="517"/>
        </w:trPr>
        <w:tc>
          <w:tcPr>
            <w:tcW w:w="697" w:type="dxa"/>
            <w:shd w:val="clear" w:color="auto" w:fill="auto"/>
          </w:tcPr>
          <w:p w14:paraId="605083BC" w14:textId="68A193B7" w:rsidR="00F27D2B" w:rsidRPr="00F27D2B" w:rsidRDefault="003B09B7" w:rsidP="00985E09">
            <w:pPr>
              <w:tabs>
                <w:tab w:val="left" w:pos="6720"/>
              </w:tabs>
              <w:suppressAutoHyphens w:val="0"/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</w:rPr>
              <w:t>2</w:t>
            </w:r>
          </w:p>
        </w:tc>
        <w:tc>
          <w:tcPr>
            <w:tcW w:w="1997" w:type="dxa"/>
            <w:shd w:val="clear" w:color="auto" w:fill="auto"/>
          </w:tcPr>
          <w:p w14:paraId="0BDAB9B0" w14:textId="5320B5C3" w:rsidR="00F27D2B" w:rsidRDefault="00F27D2B" w:rsidP="00985E09">
            <w:pPr>
              <w:tabs>
                <w:tab w:val="left" w:pos="6720"/>
              </w:tabs>
              <w:suppressAutoHyphens w:val="0"/>
              <w:snapToGrid w:val="0"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</w:rPr>
              <w:t>Головко Ольга Григорьевна</w:t>
            </w:r>
          </w:p>
        </w:tc>
        <w:tc>
          <w:tcPr>
            <w:tcW w:w="7087" w:type="dxa"/>
            <w:shd w:val="clear" w:color="auto" w:fill="auto"/>
          </w:tcPr>
          <w:p w14:paraId="0F4FEA8D" w14:textId="77777777" w:rsidR="00F27D2B" w:rsidRDefault="00F27D2B" w:rsidP="00F27D2B">
            <w:pPr>
              <w:tabs>
                <w:tab w:val="left" w:pos="6720"/>
              </w:tabs>
              <w:snapToGri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lang w:eastAsia="zh-CN"/>
              </w:rPr>
              <w:t>ООО «Центр профессионального образования «Развитие» - «Педагогические технологии и конструирование образовательного процесса учителя английского языка в условиях введения и реализации ФГОС», 2020г.</w:t>
            </w:r>
          </w:p>
          <w:p w14:paraId="6112481D" w14:textId="47EDBC79" w:rsidR="00F27D2B" w:rsidRPr="00F27D2B" w:rsidRDefault="00F27D2B" w:rsidP="00F27D2B">
            <w:pPr>
              <w:tabs>
                <w:tab w:val="left" w:pos="6720"/>
              </w:tabs>
              <w:snapToGri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lang w:eastAsia="zh-CN"/>
              </w:rPr>
              <w:t>ГБУ ДПО РО «Ростовский институт повышения квалификации и профессиональной переподготовки работников образования» - «Совершенствование профессиональной культуры учителя иностранного языка в условиях обновленного ФГОС», 2023г.</w:t>
            </w:r>
          </w:p>
        </w:tc>
      </w:tr>
      <w:tr w:rsidR="00F27D2B" w:rsidRPr="00985E09" w14:paraId="7B27BC56" w14:textId="77777777" w:rsidTr="00463BC2">
        <w:trPr>
          <w:trHeight w:val="517"/>
        </w:trPr>
        <w:tc>
          <w:tcPr>
            <w:tcW w:w="697" w:type="dxa"/>
            <w:shd w:val="clear" w:color="auto" w:fill="auto"/>
          </w:tcPr>
          <w:p w14:paraId="4EBFEF1E" w14:textId="19ACCB38" w:rsidR="00F27D2B" w:rsidRPr="00F27D2B" w:rsidRDefault="003B09B7" w:rsidP="00985E09">
            <w:pPr>
              <w:tabs>
                <w:tab w:val="left" w:pos="6720"/>
              </w:tabs>
              <w:suppressAutoHyphens w:val="0"/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</w:rPr>
              <w:t>3</w:t>
            </w:r>
          </w:p>
        </w:tc>
        <w:tc>
          <w:tcPr>
            <w:tcW w:w="1997" w:type="dxa"/>
            <w:shd w:val="clear" w:color="auto" w:fill="auto"/>
          </w:tcPr>
          <w:p w14:paraId="34453CD2" w14:textId="3E712C86" w:rsidR="00F27D2B" w:rsidRDefault="00F27D2B" w:rsidP="00985E09">
            <w:pPr>
              <w:tabs>
                <w:tab w:val="left" w:pos="6720"/>
              </w:tabs>
              <w:suppressAutoHyphens w:val="0"/>
              <w:snapToGrid w:val="0"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</w:rPr>
              <w:t>Бутенко Анастасия Васильевна</w:t>
            </w:r>
          </w:p>
        </w:tc>
        <w:tc>
          <w:tcPr>
            <w:tcW w:w="7087" w:type="dxa"/>
            <w:shd w:val="clear" w:color="auto" w:fill="auto"/>
          </w:tcPr>
          <w:p w14:paraId="5D81B5D2" w14:textId="77777777" w:rsidR="00F27D2B" w:rsidRDefault="00F27D2B" w:rsidP="00F27D2B">
            <w:pPr>
              <w:tabs>
                <w:tab w:val="left" w:pos="6720"/>
              </w:tabs>
              <w:snapToGri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lang w:eastAsia="zh-CN"/>
              </w:rPr>
              <w:t>ГБУ ДПО РО «Ростовский институт повышения квалификации и профессиональной переподготовки работников образования» - «Современные программы и педагогические технологии обучения учащихся уровня начального общего образования в условиях реализации ФГОС НОО», 2021г.</w:t>
            </w:r>
          </w:p>
          <w:p w14:paraId="5F3B25D8" w14:textId="02017102" w:rsidR="00F27D2B" w:rsidRDefault="003B09B7" w:rsidP="00F27D2B">
            <w:pPr>
              <w:tabs>
                <w:tab w:val="left" w:pos="6720"/>
              </w:tabs>
              <w:snapToGri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lang w:eastAsia="zh-CN"/>
              </w:rPr>
              <w:t>ООО «Результат» - «Методика преподавания учителя начальных классов в соответствии с обновленным ФГОС НОО», 2023г.</w:t>
            </w:r>
          </w:p>
        </w:tc>
      </w:tr>
      <w:tr w:rsidR="003B09B7" w:rsidRPr="00985E09" w14:paraId="68E65D99" w14:textId="77777777" w:rsidTr="00463BC2">
        <w:trPr>
          <w:trHeight w:val="517"/>
        </w:trPr>
        <w:tc>
          <w:tcPr>
            <w:tcW w:w="697" w:type="dxa"/>
            <w:shd w:val="clear" w:color="auto" w:fill="auto"/>
          </w:tcPr>
          <w:p w14:paraId="7EAA5170" w14:textId="14FCE0DD" w:rsidR="003B09B7" w:rsidRPr="00F27D2B" w:rsidRDefault="003B09B7" w:rsidP="00985E09">
            <w:pPr>
              <w:tabs>
                <w:tab w:val="left" w:pos="6720"/>
              </w:tabs>
              <w:suppressAutoHyphens w:val="0"/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</w:rPr>
              <w:t>4</w:t>
            </w:r>
          </w:p>
        </w:tc>
        <w:tc>
          <w:tcPr>
            <w:tcW w:w="1997" w:type="dxa"/>
            <w:shd w:val="clear" w:color="auto" w:fill="auto"/>
          </w:tcPr>
          <w:p w14:paraId="67032A59" w14:textId="444B36A2" w:rsidR="003B09B7" w:rsidRDefault="003B09B7" w:rsidP="00985E09">
            <w:pPr>
              <w:tabs>
                <w:tab w:val="left" w:pos="6720"/>
              </w:tabs>
              <w:suppressAutoHyphens w:val="0"/>
              <w:snapToGrid w:val="0"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</w:rPr>
              <w:t>Алексеева Валентина Викторовна</w:t>
            </w:r>
          </w:p>
        </w:tc>
        <w:tc>
          <w:tcPr>
            <w:tcW w:w="7087" w:type="dxa"/>
            <w:shd w:val="clear" w:color="auto" w:fill="auto"/>
          </w:tcPr>
          <w:p w14:paraId="2312835D" w14:textId="77777777" w:rsidR="003B09B7" w:rsidRDefault="003B09B7" w:rsidP="00F27D2B">
            <w:pPr>
              <w:tabs>
                <w:tab w:val="left" w:pos="6720"/>
              </w:tabs>
              <w:snapToGri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lang w:eastAsia="zh-CN"/>
              </w:rPr>
              <w:t>ГБУ ДПО РО «Ростовский институт повышения квалификации и профессиональной переподготовки работников образования» - «ФГОС: интерактивыне технологии и методики освоения современного содержания иноязычного образования в системе урока и во внеурочной деятельности: опыт реализации, образовательные результаты», 2020г.</w:t>
            </w:r>
          </w:p>
          <w:p w14:paraId="7F7C917D" w14:textId="3D7007E2" w:rsidR="003B09B7" w:rsidRDefault="003B09B7" w:rsidP="00F27D2B">
            <w:pPr>
              <w:tabs>
                <w:tab w:val="left" w:pos="6720"/>
              </w:tabs>
              <w:snapToGrid w:val="0"/>
              <w:spacing w:after="0"/>
              <w:jc w:val="both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lang w:eastAsia="zh-CN"/>
              </w:rPr>
              <w:t>ГБУ ДПО РО «Ростовский институт повышения квалификации и профессиональной переподготовки работников образования» - «Реализация требований обновлённых ФГОС НОО, ФГОС ООО в работе учителя», 2022г.</w:t>
            </w:r>
          </w:p>
        </w:tc>
      </w:tr>
      <w:tr w:rsidR="002218AE" w:rsidRPr="00985E09" w14:paraId="6A1FCA20" w14:textId="77777777" w:rsidTr="00463BC2">
        <w:trPr>
          <w:trHeight w:val="517"/>
        </w:trPr>
        <w:tc>
          <w:tcPr>
            <w:tcW w:w="697" w:type="dxa"/>
            <w:shd w:val="clear" w:color="auto" w:fill="auto"/>
          </w:tcPr>
          <w:p w14:paraId="577AE9A8" w14:textId="0DEB415F" w:rsidR="002218AE" w:rsidRPr="00F27D2B" w:rsidRDefault="003B09B7" w:rsidP="00985E09">
            <w:pPr>
              <w:tabs>
                <w:tab w:val="left" w:pos="6720"/>
              </w:tabs>
              <w:suppressAutoHyphens w:val="0"/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</w:rPr>
              <w:t>5</w:t>
            </w:r>
          </w:p>
        </w:tc>
        <w:tc>
          <w:tcPr>
            <w:tcW w:w="1997" w:type="dxa"/>
            <w:shd w:val="clear" w:color="auto" w:fill="auto"/>
          </w:tcPr>
          <w:p w14:paraId="2162B5EA" w14:textId="77777777" w:rsidR="002218AE" w:rsidRPr="00F27D2B" w:rsidRDefault="002218AE" w:rsidP="00985E09">
            <w:pPr>
              <w:tabs>
                <w:tab w:val="left" w:pos="6720"/>
              </w:tabs>
              <w:suppressAutoHyphens w:val="0"/>
              <w:snapToGrid w:val="0"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color w:val="auto"/>
                <w:kern w:val="0"/>
              </w:rPr>
              <w:t>Лебединская Наталья Сергеевна</w:t>
            </w:r>
          </w:p>
        </w:tc>
        <w:tc>
          <w:tcPr>
            <w:tcW w:w="7087" w:type="dxa"/>
            <w:shd w:val="clear" w:color="auto" w:fill="auto"/>
          </w:tcPr>
          <w:p w14:paraId="62E98A5A" w14:textId="77777777" w:rsidR="002218AE" w:rsidRPr="00F27D2B" w:rsidRDefault="00377002" w:rsidP="00C97281">
            <w:pPr>
              <w:tabs>
                <w:tab w:val="left" w:pos="6720"/>
              </w:tabs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color w:val="auto"/>
                <w:kern w:val="0"/>
              </w:rPr>
              <w:t>ФГБОУ ВО РостГМУ Минздрава России – «Первая доврачебная помощь», 2018г.</w:t>
            </w:r>
          </w:p>
          <w:p w14:paraId="346D8F50" w14:textId="77777777" w:rsidR="00377002" w:rsidRPr="00F27D2B" w:rsidRDefault="00377002" w:rsidP="00C97281">
            <w:pPr>
              <w:tabs>
                <w:tab w:val="left" w:pos="6720"/>
              </w:tabs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 w:rsidRPr="00F27D2B">
              <w:rPr>
                <w:rFonts w:ascii="Times New Roman" w:eastAsia="Calibri" w:hAnsi="Times New Roman" w:cs="Times New Roman"/>
                <w:color w:val="auto"/>
                <w:kern w:val="0"/>
              </w:rPr>
              <w:t xml:space="preserve">ООО «Центр подготовки государственных и муниципальных служащих» - «Деятельность педагога-психолога общеобразовательной </w:t>
            </w:r>
            <w:r w:rsidRPr="00F27D2B">
              <w:rPr>
                <w:rFonts w:ascii="Times New Roman" w:eastAsia="Calibri" w:hAnsi="Times New Roman" w:cs="Times New Roman"/>
                <w:color w:val="auto"/>
                <w:kern w:val="0"/>
              </w:rPr>
              <w:lastRenderedPageBreak/>
              <w:t>организации в условиях модернизации образования», 2019г.</w:t>
            </w:r>
          </w:p>
        </w:tc>
      </w:tr>
    </w:tbl>
    <w:p w14:paraId="04C98CA5" w14:textId="77777777" w:rsidR="00E51ED2" w:rsidRDefault="00E51ED2" w:rsidP="00442E3A">
      <w:pPr>
        <w:suppressAutoHyphens w:val="0"/>
        <w:autoSpaceDE w:val="0"/>
        <w:autoSpaceDN w:val="0"/>
        <w:adjustRightInd w:val="0"/>
        <w:spacing w:after="0"/>
        <w:ind w:firstLine="851"/>
        <w:jc w:val="both"/>
        <w:textAlignment w:val="center"/>
        <w:rPr>
          <w:rFonts w:ascii="Times New Roman" w:eastAsia="Times New Roman" w:hAnsi="Times New Roman" w:cs="Times New Roman"/>
          <w:bCs/>
          <w:color w:val="auto"/>
          <w:spacing w:val="-4"/>
          <w:kern w:val="0"/>
          <w:sz w:val="26"/>
          <w:szCs w:val="26"/>
          <w:lang w:eastAsia="ru-RU"/>
        </w:rPr>
      </w:pPr>
    </w:p>
    <w:p w14:paraId="4325430D" w14:textId="77777777" w:rsidR="001D5F15" w:rsidRPr="00442E3A" w:rsidRDefault="001D5F15" w:rsidP="00442E3A">
      <w:pPr>
        <w:suppressAutoHyphens w:val="0"/>
        <w:autoSpaceDE w:val="0"/>
        <w:autoSpaceDN w:val="0"/>
        <w:adjustRightInd w:val="0"/>
        <w:spacing w:after="0"/>
        <w:ind w:firstLine="851"/>
        <w:jc w:val="both"/>
        <w:textAlignment w:val="center"/>
        <w:rPr>
          <w:rFonts w:ascii="Times New Roman" w:eastAsia="Times New Roman" w:hAnsi="Times New Roman" w:cs="Times New Roman"/>
          <w:bCs/>
          <w:color w:val="auto"/>
          <w:spacing w:val="-4"/>
          <w:kern w:val="0"/>
          <w:sz w:val="26"/>
          <w:szCs w:val="26"/>
          <w:lang w:eastAsia="ru-RU"/>
        </w:rPr>
      </w:pPr>
      <w:r w:rsidRPr="001D5F15">
        <w:rPr>
          <w:rFonts w:ascii="Times New Roman" w:eastAsia="Times New Roman" w:hAnsi="Times New Roman" w:cs="Times New Roman"/>
          <w:bCs/>
          <w:color w:val="auto"/>
          <w:spacing w:val="-4"/>
          <w:kern w:val="0"/>
          <w:sz w:val="26"/>
          <w:szCs w:val="26"/>
          <w:lang w:eastAsia="ru-RU"/>
        </w:rPr>
        <w:t xml:space="preserve">Ожидаемый результат </w:t>
      </w:r>
      <w:r w:rsidRPr="00442E3A">
        <w:rPr>
          <w:rFonts w:ascii="Times New Roman" w:eastAsia="Times New Roman" w:hAnsi="Times New Roman" w:cs="Times New Roman"/>
          <w:bCs/>
          <w:color w:val="auto"/>
          <w:spacing w:val="-4"/>
          <w:kern w:val="0"/>
          <w:sz w:val="26"/>
          <w:szCs w:val="26"/>
          <w:lang w:eastAsia="ru-RU"/>
        </w:rPr>
        <w:t>повышения</w:t>
      </w:r>
      <w:r w:rsidR="00442E3A">
        <w:rPr>
          <w:rFonts w:ascii="Times New Roman" w:eastAsia="Times New Roman" w:hAnsi="Times New Roman" w:cs="Times New Roman"/>
          <w:bCs/>
          <w:color w:val="auto"/>
          <w:spacing w:val="-4"/>
          <w:kern w:val="0"/>
          <w:sz w:val="26"/>
          <w:szCs w:val="26"/>
          <w:lang w:eastAsia="ru-RU"/>
        </w:rPr>
        <w:t xml:space="preserve"> </w:t>
      </w:r>
      <w:r w:rsidRPr="00442E3A">
        <w:rPr>
          <w:rFonts w:ascii="Times New Roman" w:eastAsia="Times New Roman" w:hAnsi="Times New Roman" w:cs="Times New Roman"/>
          <w:bCs/>
          <w:color w:val="auto"/>
          <w:spacing w:val="-4"/>
          <w:kern w:val="0"/>
          <w:sz w:val="26"/>
          <w:szCs w:val="26"/>
          <w:lang w:eastAsia="ru-RU"/>
        </w:rPr>
        <w:t>квалификации</w:t>
      </w:r>
      <w:r w:rsidRPr="001D5F15">
        <w:rPr>
          <w:rFonts w:ascii="Times New Roman" w:eastAsia="Times New Roman" w:hAnsi="Times New Roman" w:cs="Times New Roman"/>
          <w:bCs/>
          <w:color w:val="auto"/>
          <w:spacing w:val="-4"/>
          <w:kern w:val="0"/>
          <w:sz w:val="26"/>
          <w:szCs w:val="26"/>
          <w:lang w:eastAsia="ru-RU"/>
        </w:rPr>
        <w:t> — про</w:t>
      </w:r>
      <w:r w:rsidRPr="001D5F15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:lang w:eastAsia="ru-RU"/>
        </w:rPr>
        <w:t>фессиональная готовность работников образования к реализации ФГОС НОО:</w:t>
      </w:r>
    </w:p>
    <w:p w14:paraId="078A1609" w14:textId="77777777" w:rsidR="001D5F15" w:rsidRPr="001D5F15" w:rsidRDefault="002218AE" w:rsidP="007D3C0E">
      <w:pPr>
        <w:suppressAutoHyphens w:val="0"/>
        <w:spacing w:after="0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:lang w:eastAsia="ru-RU"/>
        </w:rPr>
        <w:t xml:space="preserve">- </w:t>
      </w:r>
      <w:r w:rsidR="001D5F15" w:rsidRPr="001D5F15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:lang w:eastAsia="ru-RU"/>
        </w:rPr>
        <w:t>обеспечение</w:t>
      </w:r>
      <w:r w:rsidR="001D5F15"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 оптимального вхождения работников образования в систему ценностей современного образования;</w:t>
      </w:r>
    </w:p>
    <w:p w14:paraId="577C165C" w14:textId="77777777" w:rsidR="001D5F15" w:rsidRPr="001D5F15" w:rsidRDefault="002218AE" w:rsidP="007D3C0E">
      <w:pPr>
        <w:suppressAutoHyphens w:val="0"/>
        <w:spacing w:after="0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:lang w:eastAsia="ru-RU"/>
        </w:rPr>
        <w:t xml:space="preserve">- </w:t>
      </w:r>
      <w:r w:rsidR="001D5F15" w:rsidRPr="001D5F15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:lang w:eastAsia="ru-RU"/>
        </w:rPr>
        <w:t xml:space="preserve">принятие </w:t>
      </w:r>
      <w:r w:rsidR="001D5F15"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идеологии ФГОС НОО;</w:t>
      </w:r>
    </w:p>
    <w:p w14:paraId="4E729F03" w14:textId="77777777" w:rsidR="001D5F15" w:rsidRPr="001D5F15" w:rsidRDefault="002218AE" w:rsidP="007D3C0E">
      <w:pPr>
        <w:suppressAutoHyphens w:val="0"/>
        <w:spacing w:after="0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:lang w:eastAsia="ru-RU"/>
        </w:rPr>
        <w:t xml:space="preserve">- </w:t>
      </w:r>
      <w:r w:rsidR="001D5F15" w:rsidRPr="001D5F15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:lang w:eastAsia="ru-RU"/>
        </w:rPr>
        <w:t>освоение</w:t>
      </w:r>
      <w:r w:rsidR="001D5F15"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 новой системы требований к структуре основной образовательной программы, результатам ее освоения и условиям реализации, а также системы оценки итогов образовательной деятельности обучающихся;</w:t>
      </w:r>
    </w:p>
    <w:p w14:paraId="1E4B1CE5" w14:textId="77777777" w:rsidR="001D5F15" w:rsidRPr="001D5F15" w:rsidRDefault="002218AE" w:rsidP="007D3C0E">
      <w:pPr>
        <w:suppressAutoHyphens w:val="0"/>
        <w:spacing w:after="0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spacing w:val="2"/>
          <w:kern w:val="0"/>
          <w:sz w:val="26"/>
          <w:szCs w:val="26"/>
          <w:lang w:eastAsia="ru-RU"/>
        </w:rPr>
        <w:t xml:space="preserve">- </w:t>
      </w:r>
      <w:r w:rsidR="001D5F15" w:rsidRPr="001D5F15">
        <w:rPr>
          <w:rFonts w:ascii="Times New Roman" w:eastAsia="Times New Roman" w:hAnsi="Times New Roman" w:cs="Times New Roman"/>
          <w:bCs/>
          <w:color w:val="auto"/>
          <w:spacing w:val="2"/>
          <w:kern w:val="0"/>
          <w:sz w:val="26"/>
          <w:szCs w:val="26"/>
          <w:lang w:eastAsia="ru-RU"/>
        </w:rPr>
        <w:t>овладение</w:t>
      </w:r>
      <w:r w:rsidR="001D5F15" w:rsidRPr="001D5F15">
        <w:rPr>
          <w:rFonts w:ascii="Times New Roman" w:eastAsia="Times New Roman" w:hAnsi="Times New Roman" w:cs="Times New Roman"/>
          <w:color w:val="auto"/>
          <w:spacing w:val="2"/>
          <w:kern w:val="0"/>
          <w:sz w:val="26"/>
          <w:szCs w:val="26"/>
          <w:lang w:eastAsia="ru-RU"/>
        </w:rPr>
        <w:t xml:space="preserve"> учебно­методическими и информационно­</w:t>
      </w:r>
      <w:r w:rsidR="001D5F15"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методическими ресурсами, необходимыми для успешного решения задач ФГОС НОО.</w:t>
      </w:r>
    </w:p>
    <w:p w14:paraId="42A038C2" w14:textId="77777777" w:rsidR="001D5F15" w:rsidRDefault="001D5F15" w:rsidP="007D3C0E">
      <w:pPr>
        <w:suppressAutoHyphens w:val="0"/>
        <w:autoSpaceDE w:val="0"/>
        <w:autoSpaceDN w:val="0"/>
        <w:adjustRightInd w:val="0"/>
        <w:spacing w:after="0"/>
        <w:ind w:firstLine="851"/>
        <w:jc w:val="both"/>
        <w:textAlignment w:val="center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Одним из условий готовности образовательной организации к введению ФГОС НОО является создание системы методической работы, обеспечивающей сопровождение деятельности педагогов на всех этапах реализации требований ФГОС.</w:t>
      </w:r>
    </w:p>
    <w:p w14:paraId="17AE53D4" w14:textId="77777777" w:rsidR="00E51ED2" w:rsidRDefault="00E51ED2" w:rsidP="007D3C0E">
      <w:pPr>
        <w:suppressAutoHyphens w:val="0"/>
        <w:autoSpaceDE w:val="0"/>
        <w:autoSpaceDN w:val="0"/>
        <w:adjustRightInd w:val="0"/>
        <w:spacing w:after="0"/>
        <w:ind w:firstLine="851"/>
        <w:jc w:val="both"/>
        <w:textAlignment w:val="center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</w:p>
    <w:p w14:paraId="15D2AE54" w14:textId="77777777" w:rsidR="001D5F15" w:rsidRPr="001D5F15" w:rsidRDefault="001D5F15" w:rsidP="00393F14">
      <w:pPr>
        <w:suppressAutoHyphens w:val="0"/>
        <w:spacing w:after="0"/>
        <w:jc w:val="center"/>
        <w:outlineLvl w:val="1"/>
        <w:rPr>
          <w:rFonts w:ascii="Times New Roman" w:hAnsi="Times New Roman" w:cs="Times New Roman"/>
          <w:b/>
          <w:iCs/>
          <w:sz w:val="26"/>
          <w:szCs w:val="26"/>
          <w:lang w:val="de-DE" w:eastAsia="fa-IR" w:bidi="fa-IR"/>
        </w:rPr>
      </w:pPr>
      <w:r w:rsidRPr="001D5F15">
        <w:rPr>
          <w:rFonts w:ascii="Times New Roman" w:hAnsi="Times New Roman" w:cs="Times New Roman"/>
          <w:b/>
          <w:iCs/>
          <w:sz w:val="26"/>
          <w:szCs w:val="26"/>
          <w:lang w:val="de-DE" w:eastAsia="fa-IR" w:bidi="fa-IR"/>
        </w:rPr>
        <w:t>Психолого­педагогические условия реализации основной образовательной программы</w:t>
      </w:r>
    </w:p>
    <w:p w14:paraId="4E769CD7" w14:textId="77777777" w:rsidR="001D5F15" w:rsidRPr="001D5F15" w:rsidRDefault="001D5F15" w:rsidP="007D3C0E">
      <w:pPr>
        <w:suppressAutoHyphens w:val="0"/>
        <w:autoSpaceDE w:val="0"/>
        <w:autoSpaceDN w:val="0"/>
        <w:adjustRightInd w:val="0"/>
        <w:spacing w:after="0"/>
        <w:ind w:firstLine="851"/>
        <w:jc w:val="both"/>
        <w:textAlignment w:val="center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Непременным условием реализации требований ФГОС НОО является создание в образовательной организации психолого­педагогических условий, обеспечивающих:</w:t>
      </w:r>
    </w:p>
    <w:p w14:paraId="376BB328" w14:textId="77777777" w:rsidR="001D5F15" w:rsidRPr="001D5F15" w:rsidRDefault="001D5F15" w:rsidP="007D3C0E">
      <w:pPr>
        <w:suppressAutoHyphens w:val="0"/>
        <w:spacing w:after="0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обучающихся;</w:t>
      </w:r>
    </w:p>
    <w:p w14:paraId="39C4D136" w14:textId="77777777" w:rsidR="001D5F15" w:rsidRPr="001D5F15" w:rsidRDefault="001D5F15" w:rsidP="007D3C0E">
      <w:pPr>
        <w:suppressAutoHyphens w:val="0"/>
        <w:spacing w:after="0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kern w:val="0"/>
          <w:sz w:val="26"/>
          <w:szCs w:val="26"/>
          <w:lang w:eastAsia="ru-RU"/>
        </w:rPr>
      </w:pPr>
      <w:r w:rsidRPr="001D5F15">
        <w:rPr>
          <w:rFonts w:ascii="Times New Roman" w:eastAsia="Times New Roman" w:hAnsi="Times New Roman" w:cs="Times New Roman"/>
          <w:color w:val="auto"/>
          <w:spacing w:val="-2"/>
          <w:kern w:val="0"/>
          <w:sz w:val="26"/>
          <w:szCs w:val="26"/>
          <w:lang w:eastAsia="ru-RU"/>
        </w:rPr>
        <w:t>формирование и развитие психолого­педагогической ком</w:t>
      </w:r>
      <w:r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петентности участников образовательных отношений;</w:t>
      </w:r>
      <w:r w:rsidRPr="001D5F15">
        <w:rPr>
          <w:rFonts w:ascii="Times New Roman" w:eastAsia="Times New Roman" w:hAnsi="Times New Roman" w:cs="Times New Roman"/>
          <w:b/>
          <w:bCs/>
          <w:color w:val="auto"/>
          <w:kern w:val="0"/>
          <w:sz w:val="26"/>
          <w:szCs w:val="26"/>
          <w:lang w:eastAsia="ru-RU"/>
        </w:rPr>
        <w:t> </w:t>
      </w:r>
    </w:p>
    <w:p w14:paraId="4E9AC9A0" w14:textId="77777777" w:rsidR="001D5F15" w:rsidRPr="001D5F15" w:rsidRDefault="001D5F15" w:rsidP="007D3C0E">
      <w:pPr>
        <w:suppressAutoHyphens w:val="0"/>
        <w:spacing w:after="0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1D5F15">
        <w:rPr>
          <w:rFonts w:ascii="Times New Roman" w:eastAsia="Times New Roman" w:hAnsi="Times New Roman" w:cs="Times New Roman"/>
          <w:color w:val="auto"/>
          <w:spacing w:val="2"/>
          <w:kern w:val="0"/>
          <w:sz w:val="26"/>
          <w:szCs w:val="26"/>
          <w:lang w:eastAsia="ru-RU"/>
        </w:rPr>
        <w:t>вариативность направлений и форм, а также диверси</w:t>
      </w:r>
      <w:r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фикацию уровней психолого­педагогического сопровождения участников образовательных отношений;</w:t>
      </w:r>
    </w:p>
    <w:p w14:paraId="2335E421" w14:textId="77777777" w:rsidR="001D5F15" w:rsidRPr="001D5F15" w:rsidRDefault="001D5F15" w:rsidP="007D3C0E">
      <w:pPr>
        <w:suppressAutoHyphens w:val="0"/>
        <w:spacing w:after="0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дифференциацию и индивидуализацию обучения.</w:t>
      </w:r>
    </w:p>
    <w:p w14:paraId="657D9A21" w14:textId="77777777" w:rsidR="001D5F15" w:rsidRDefault="001D5F15" w:rsidP="007D3C0E">
      <w:pPr>
        <w:suppressAutoHyphens w:val="0"/>
        <w:autoSpaceDE w:val="0"/>
        <w:autoSpaceDN w:val="0"/>
        <w:adjustRightInd w:val="0"/>
        <w:spacing w:after="0"/>
        <w:ind w:firstLine="851"/>
        <w:jc w:val="both"/>
        <w:textAlignment w:val="center"/>
        <w:rPr>
          <w:rFonts w:ascii="Times New Roman" w:eastAsia="Times New Roman" w:hAnsi="Times New Roman" w:cs="Times New Roman"/>
          <w:b/>
          <w:bCs/>
          <w:color w:val="auto"/>
          <w:spacing w:val="2"/>
          <w:kern w:val="0"/>
          <w:sz w:val="26"/>
          <w:szCs w:val="26"/>
          <w:lang w:eastAsia="ru-RU"/>
        </w:rPr>
      </w:pPr>
    </w:p>
    <w:p w14:paraId="1E8EE385" w14:textId="77777777" w:rsidR="00E51ED2" w:rsidRPr="001D5F15" w:rsidRDefault="00E51ED2" w:rsidP="007D3C0E">
      <w:pPr>
        <w:suppressAutoHyphens w:val="0"/>
        <w:autoSpaceDE w:val="0"/>
        <w:autoSpaceDN w:val="0"/>
        <w:adjustRightInd w:val="0"/>
        <w:spacing w:after="0"/>
        <w:ind w:firstLine="851"/>
        <w:jc w:val="both"/>
        <w:textAlignment w:val="center"/>
        <w:rPr>
          <w:rFonts w:ascii="Times New Roman" w:eastAsia="Times New Roman" w:hAnsi="Times New Roman" w:cs="Times New Roman"/>
          <w:b/>
          <w:bCs/>
          <w:color w:val="auto"/>
          <w:spacing w:val="2"/>
          <w:kern w:val="0"/>
          <w:sz w:val="26"/>
          <w:szCs w:val="26"/>
          <w:lang w:eastAsia="ru-RU"/>
        </w:rPr>
      </w:pPr>
    </w:p>
    <w:p w14:paraId="6ABB1EA2" w14:textId="77777777" w:rsidR="001D5F15" w:rsidRDefault="001D5F15" w:rsidP="007D3C0E">
      <w:pPr>
        <w:suppressAutoHyphens w:val="0"/>
        <w:autoSpaceDE w:val="0"/>
        <w:autoSpaceDN w:val="0"/>
        <w:adjustRightInd w:val="0"/>
        <w:spacing w:after="0"/>
        <w:ind w:firstLine="851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6"/>
          <w:szCs w:val="26"/>
          <w:lang w:eastAsia="ru-RU"/>
        </w:rPr>
      </w:pPr>
      <w:r w:rsidRPr="001D5F15">
        <w:rPr>
          <w:rFonts w:ascii="Times New Roman" w:eastAsia="Times New Roman" w:hAnsi="Times New Roman" w:cs="Times New Roman"/>
          <w:b/>
          <w:bCs/>
          <w:color w:val="auto"/>
          <w:spacing w:val="2"/>
          <w:kern w:val="0"/>
          <w:sz w:val="26"/>
          <w:szCs w:val="26"/>
          <w:lang w:eastAsia="ru-RU"/>
        </w:rPr>
        <w:t xml:space="preserve">Психолого­педагогическое сопровождение участников </w:t>
      </w:r>
      <w:r w:rsidRPr="001D5F15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lang w:eastAsia="ru-RU"/>
        </w:rPr>
        <w:t xml:space="preserve">образовательных отношений </w:t>
      </w:r>
      <w:r w:rsidRPr="001D5F15">
        <w:rPr>
          <w:rFonts w:ascii="Times New Roman" w:eastAsia="Times New Roman" w:hAnsi="Times New Roman" w:cs="Times New Roman"/>
          <w:b/>
          <w:bCs/>
          <w:color w:val="auto"/>
          <w:kern w:val="0"/>
          <w:sz w:val="26"/>
          <w:szCs w:val="26"/>
          <w:lang w:eastAsia="ru-RU"/>
        </w:rPr>
        <w:t>на уровне начального общего образования</w:t>
      </w:r>
    </w:p>
    <w:p w14:paraId="27932B55" w14:textId="77777777" w:rsidR="001D5F15" w:rsidRPr="001D5F15" w:rsidRDefault="00947494" w:rsidP="002218AE">
      <w:pPr>
        <w:suppressAutoHyphens w:val="0"/>
        <w:autoSpaceDE w:val="0"/>
        <w:autoSpaceDN w:val="0"/>
        <w:adjustRightInd w:val="0"/>
        <w:spacing w:after="0"/>
        <w:ind w:firstLine="851"/>
        <w:jc w:val="both"/>
        <w:textAlignment w:val="center"/>
        <w:rPr>
          <w:rFonts w:ascii="Times New Roman" w:eastAsia="Times New Roman" w:hAnsi="Times New Roman" w:cs="Times New Roman"/>
          <w:color w:val="auto"/>
          <w:spacing w:val="2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auto"/>
          <w:spacing w:val="2"/>
          <w:kern w:val="0"/>
          <w:sz w:val="26"/>
          <w:szCs w:val="26"/>
          <w:lang w:eastAsia="ru-RU"/>
        </w:rPr>
        <w:t>В школе работаю</w:t>
      </w:r>
      <w:r w:rsidR="001D5F15" w:rsidRPr="001D5F15">
        <w:rPr>
          <w:rFonts w:ascii="Times New Roman" w:eastAsia="Times New Roman" w:hAnsi="Times New Roman" w:cs="Times New Roman"/>
          <w:color w:val="auto"/>
          <w:spacing w:val="2"/>
          <w:kern w:val="0"/>
          <w:sz w:val="26"/>
          <w:szCs w:val="26"/>
          <w:lang w:eastAsia="ru-RU"/>
        </w:rPr>
        <w:t>т педагог-психолог</w:t>
      </w:r>
      <w:r>
        <w:rPr>
          <w:rFonts w:ascii="Times New Roman" w:eastAsia="Times New Roman" w:hAnsi="Times New Roman" w:cs="Times New Roman"/>
          <w:color w:val="auto"/>
          <w:spacing w:val="2"/>
          <w:kern w:val="0"/>
          <w:sz w:val="26"/>
          <w:szCs w:val="26"/>
          <w:lang w:eastAsia="ru-RU"/>
        </w:rPr>
        <w:t>, учитель-дефектолог</w:t>
      </w:r>
      <w:r w:rsidR="001D5F15" w:rsidRPr="001D5F15">
        <w:rPr>
          <w:rFonts w:ascii="Times New Roman" w:eastAsia="Times New Roman" w:hAnsi="Times New Roman" w:cs="Times New Roman"/>
          <w:color w:val="auto"/>
          <w:spacing w:val="2"/>
          <w:kern w:val="0"/>
          <w:sz w:val="26"/>
          <w:szCs w:val="26"/>
          <w:lang w:eastAsia="ru-RU"/>
        </w:rPr>
        <w:t>. Работает Совет профилактики во главе с заместителем директора  по ВР.</w:t>
      </w:r>
    </w:p>
    <w:p w14:paraId="53F226BB" w14:textId="77777777" w:rsidR="001D5F15" w:rsidRPr="001D5F15" w:rsidRDefault="001D5F15" w:rsidP="002218AE">
      <w:pPr>
        <w:suppressAutoHyphens w:val="0"/>
        <w:autoSpaceDE w:val="0"/>
        <w:autoSpaceDN w:val="0"/>
        <w:adjustRightInd w:val="0"/>
        <w:spacing w:after="0"/>
        <w:ind w:right="-57" w:firstLine="851"/>
        <w:jc w:val="both"/>
        <w:textAlignment w:val="center"/>
        <w:rPr>
          <w:rFonts w:ascii="Times New Roman" w:eastAsia="Times New Roman" w:hAnsi="Times New Roman" w:cs="Times New Roman"/>
          <w:color w:val="auto"/>
          <w:spacing w:val="2"/>
          <w:kern w:val="0"/>
          <w:sz w:val="26"/>
          <w:szCs w:val="26"/>
          <w:lang w:eastAsia="ru-RU"/>
        </w:rPr>
      </w:pPr>
      <w:r w:rsidRPr="001D5F15">
        <w:rPr>
          <w:rFonts w:ascii="Times New Roman" w:eastAsia="Times New Roman" w:hAnsi="Times New Roman" w:cs="Times New Roman"/>
          <w:color w:val="auto"/>
          <w:spacing w:val="2"/>
          <w:kern w:val="0"/>
          <w:sz w:val="26"/>
          <w:szCs w:val="26"/>
          <w:lang w:eastAsia="ru-RU"/>
        </w:rPr>
        <w:t xml:space="preserve">В       школе          организовано          психолого-медико-социальное  сопровождение        участников      образовательного       процесса,      которое  осуществляет   педагог   –    психолог,   медицинский  работник, уполномоченный по правам ребенка.    Школа сотрудничает с районным психологическим центром.   Основными        формами        психолого-медико-социального  сопровождения   являются   семинары,   конференции,   индивидуальные   и  групповые      беседы    с   </w:t>
      </w:r>
      <w:r w:rsidRPr="001D5F15">
        <w:rPr>
          <w:rFonts w:ascii="Times New Roman" w:eastAsia="Times New Roman" w:hAnsi="Times New Roman" w:cs="Times New Roman"/>
          <w:color w:val="auto"/>
          <w:spacing w:val="2"/>
          <w:kern w:val="0"/>
          <w:sz w:val="26"/>
          <w:szCs w:val="26"/>
          <w:lang w:eastAsia="ru-RU"/>
        </w:rPr>
        <w:lastRenderedPageBreak/>
        <w:t>обучающимися,        родителями      и   педагогами,  наблюдения,   консультации,   лекции,   посещение   семей,   собеседования,  уроки – профилактики, тренинги, анкетирование и т.п. Можно выделить следующие уровни психолого­педагоги</w:t>
      </w:r>
      <w:r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ческого сопровождения: индивидуальное, групповое, на уровне класса, на уровне  образовательной организации.</w:t>
      </w:r>
    </w:p>
    <w:p w14:paraId="0BC4BF62" w14:textId="77777777" w:rsidR="001D5F15" w:rsidRPr="001D5F15" w:rsidRDefault="001D5F15" w:rsidP="007D3C0E">
      <w:pPr>
        <w:suppressAutoHyphens w:val="0"/>
        <w:autoSpaceDE w:val="0"/>
        <w:autoSpaceDN w:val="0"/>
        <w:adjustRightInd w:val="0"/>
        <w:spacing w:after="0"/>
        <w:ind w:right="-57" w:firstLine="851"/>
        <w:jc w:val="both"/>
        <w:textAlignment w:val="center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К основным направлениям психолого­педагогического сопровождения можно отнести: </w:t>
      </w:r>
    </w:p>
    <w:p w14:paraId="15EED836" w14:textId="77777777" w:rsidR="001D5F15" w:rsidRPr="001D5F15" w:rsidRDefault="002218AE" w:rsidP="007D3C0E">
      <w:pPr>
        <w:suppressAutoHyphens w:val="0"/>
        <w:spacing w:after="0"/>
        <w:ind w:right="-57" w:firstLine="851"/>
        <w:contextualSpacing/>
        <w:jc w:val="both"/>
        <w:outlineLvl w:val="1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- </w:t>
      </w:r>
      <w:r w:rsidR="001D5F15"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сохранение и укрепление психологического здоровья; </w:t>
      </w:r>
    </w:p>
    <w:p w14:paraId="06E95FA5" w14:textId="77777777" w:rsidR="001D5F15" w:rsidRPr="001D5F15" w:rsidRDefault="002218AE" w:rsidP="007D3C0E">
      <w:pPr>
        <w:suppressAutoHyphens w:val="0"/>
        <w:spacing w:after="0"/>
        <w:ind w:right="-57" w:firstLine="851"/>
        <w:contextualSpacing/>
        <w:jc w:val="both"/>
        <w:outlineLvl w:val="1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- </w:t>
      </w:r>
      <w:r w:rsidR="001D5F15"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мониторинг возможностей и способностей обучающихся; </w:t>
      </w:r>
    </w:p>
    <w:p w14:paraId="4206F01E" w14:textId="77777777" w:rsidR="001D5F15" w:rsidRPr="001D5F15" w:rsidRDefault="002218AE" w:rsidP="007D3C0E">
      <w:pPr>
        <w:suppressAutoHyphens w:val="0"/>
        <w:spacing w:after="0"/>
        <w:ind w:left="851" w:right="-57"/>
        <w:contextualSpacing/>
        <w:jc w:val="both"/>
        <w:outlineLvl w:val="1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auto"/>
          <w:spacing w:val="2"/>
          <w:kern w:val="0"/>
          <w:sz w:val="26"/>
          <w:szCs w:val="26"/>
          <w:lang w:eastAsia="ru-RU"/>
        </w:rPr>
        <w:t xml:space="preserve">- </w:t>
      </w:r>
      <w:r w:rsidR="001D5F15" w:rsidRPr="001D5F15">
        <w:rPr>
          <w:rFonts w:ascii="Times New Roman" w:eastAsia="Times New Roman" w:hAnsi="Times New Roman" w:cs="Times New Roman"/>
          <w:color w:val="auto"/>
          <w:spacing w:val="2"/>
          <w:kern w:val="0"/>
          <w:sz w:val="26"/>
          <w:szCs w:val="26"/>
          <w:lang w:eastAsia="ru-RU"/>
        </w:rPr>
        <w:t>психолого­педагогическую поддержку участников олим</w:t>
      </w:r>
      <w:r w:rsidR="001D5F15"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пиадного движения; </w:t>
      </w:r>
    </w:p>
    <w:p w14:paraId="1F368B10" w14:textId="77777777" w:rsidR="001D5F15" w:rsidRPr="001D5F15" w:rsidRDefault="002218AE" w:rsidP="007D3C0E">
      <w:pPr>
        <w:suppressAutoHyphens w:val="0"/>
        <w:spacing w:after="0"/>
        <w:ind w:left="851" w:right="-57"/>
        <w:contextualSpacing/>
        <w:jc w:val="both"/>
        <w:outlineLvl w:val="1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- </w:t>
      </w:r>
      <w:r w:rsidR="001D5F15"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формирование у обучающихся ценности здоровья и безопасного образа жизни; </w:t>
      </w:r>
    </w:p>
    <w:p w14:paraId="0A81A854" w14:textId="77777777" w:rsidR="001D5F15" w:rsidRPr="001D5F15" w:rsidRDefault="002218AE" w:rsidP="007D3C0E">
      <w:pPr>
        <w:suppressAutoHyphens w:val="0"/>
        <w:spacing w:after="0"/>
        <w:ind w:right="-57" w:firstLine="851"/>
        <w:contextualSpacing/>
        <w:jc w:val="both"/>
        <w:outlineLvl w:val="1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- </w:t>
      </w:r>
      <w:r w:rsidR="001D5F15"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развитие экологической культуры; </w:t>
      </w:r>
    </w:p>
    <w:p w14:paraId="2B2344E1" w14:textId="77777777" w:rsidR="001D5F15" w:rsidRPr="001D5F15" w:rsidRDefault="002218AE" w:rsidP="007D3C0E">
      <w:pPr>
        <w:suppressAutoHyphens w:val="0"/>
        <w:spacing w:after="0"/>
        <w:ind w:left="851" w:right="-57"/>
        <w:contextualSpacing/>
        <w:jc w:val="both"/>
        <w:outlineLvl w:val="1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- </w:t>
      </w:r>
      <w:r w:rsidR="001D5F15"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выявление и поддержку детей с особыми образовательными потребностями;</w:t>
      </w:r>
    </w:p>
    <w:p w14:paraId="03164595" w14:textId="77777777" w:rsidR="001D5F15" w:rsidRPr="001D5F15" w:rsidRDefault="002218AE" w:rsidP="007D3C0E">
      <w:pPr>
        <w:suppressAutoHyphens w:val="0"/>
        <w:spacing w:after="0"/>
        <w:ind w:left="851" w:right="-57"/>
        <w:contextualSpacing/>
        <w:jc w:val="both"/>
        <w:outlineLvl w:val="1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auto"/>
          <w:spacing w:val="2"/>
          <w:kern w:val="0"/>
          <w:sz w:val="26"/>
          <w:szCs w:val="26"/>
          <w:lang w:eastAsia="ru-RU"/>
        </w:rPr>
        <w:t xml:space="preserve">- </w:t>
      </w:r>
      <w:r w:rsidR="001D5F15" w:rsidRPr="001D5F15">
        <w:rPr>
          <w:rFonts w:ascii="Times New Roman" w:eastAsia="Times New Roman" w:hAnsi="Times New Roman" w:cs="Times New Roman"/>
          <w:color w:val="auto"/>
          <w:spacing w:val="2"/>
          <w:kern w:val="0"/>
          <w:sz w:val="26"/>
          <w:szCs w:val="26"/>
          <w:lang w:eastAsia="ru-RU"/>
        </w:rPr>
        <w:t>формирование коммуникативных навыков в разновоз</w:t>
      </w:r>
      <w:r w:rsidR="001D5F15"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растной среде и среде сверстников; </w:t>
      </w:r>
    </w:p>
    <w:p w14:paraId="08781071" w14:textId="77777777" w:rsidR="001D5F15" w:rsidRPr="001D5F15" w:rsidRDefault="002218AE" w:rsidP="007D3C0E">
      <w:pPr>
        <w:suppressAutoHyphens w:val="0"/>
        <w:spacing w:after="0"/>
        <w:ind w:right="-57" w:firstLine="851"/>
        <w:contextualSpacing/>
        <w:jc w:val="both"/>
        <w:outlineLvl w:val="1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- </w:t>
      </w:r>
      <w:r w:rsidR="001D5F15"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поддержку детских объединений и ученического самоуправления; </w:t>
      </w:r>
    </w:p>
    <w:p w14:paraId="011B7215" w14:textId="77777777" w:rsidR="001D5F15" w:rsidRDefault="002218AE" w:rsidP="007D3C0E">
      <w:pPr>
        <w:suppressAutoHyphens w:val="0"/>
        <w:spacing w:after="0"/>
        <w:ind w:right="-57" w:firstLine="851"/>
        <w:contextualSpacing/>
        <w:jc w:val="both"/>
        <w:outlineLvl w:val="1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- </w:t>
      </w:r>
      <w:r w:rsidR="001D5F15" w:rsidRPr="001D5F1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выявление и поддержку лиц, про</w:t>
      </w:r>
      <w:r w:rsidR="003878AA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  <w:t>явивших  выдающиеся способности.</w:t>
      </w:r>
    </w:p>
    <w:p w14:paraId="14F44E7D" w14:textId="77777777" w:rsidR="002218AE" w:rsidRDefault="002218AE" w:rsidP="007D3C0E">
      <w:pPr>
        <w:suppressAutoHyphens w:val="0"/>
        <w:spacing w:after="0"/>
        <w:ind w:right="-57" w:firstLine="851"/>
        <w:contextualSpacing/>
        <w:jc w:val="both"/>
        <w:outlineLvl w:val="1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eastAsia="ru-RU"/>
        </w:rPr>
      </w:pPr>
    </w:p>
    <w:p w14:paraId="7B73C4D6" w14:textId="77777777" w:rsidR="006C6008" w:rsidRPr="007D3C0E" w:rsidRDefault="006C6008" w:rsidP="003878A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b/>
          <w:kern w:val="28"/>
          <w:sz w:val="26"/>
          <w:szCs w:val="26"/>
        </w:rPr>
        <w:t>Финансовые условия</w:t>
      </w:r>
    </w:p>
    <w:p w14:paraId="235349B6" w14:textId="77777777" w:rsidR="006C6008" w:rsidRPr="007D3C0E" w:rsidRDefault="006C6008" w:rsidP="007D3C0E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Финансовое обеспечение образования обучающихся с ЗПР осуществляется в соответствии с законодательством Российской Федерации и учетом особенностей, установленных Федеральным законом «Об образовании в Российской Федерации». </w:t>
      </w:r>
    </w:p>
    <w:p w14:paraId="4D3F9838" w14:textId="77777777" w:rsidR="006C6008" w:rsidRPr="007D3C0E" w:rsidRDefault="006C6008" w:rsidP="007D3C0E">
      <w:pPr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Нормативы, определяемые органами государственной власти субъектов Российской Федерации в соответствии с пунктом 3 части 1 статьи 8 закона Федерального закона «Об образовании в Российской Федерации»,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стандартами, по каждому виду и направленности (профилю) образовательных программ с учетом форм обучения, Федеральных государственных требований (при их наличии),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ЗПР, обеспечения дополнительного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иных, предусмотренных Федеральным законом особенностей организации и осуществления образовательной деятельности (для различных категорий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настоящей статьей. </w:t>
      </w:r>
    </w:p>
    <w:p w14:paraId="1BBF72AA" w14:textId="77777777" w:rsidR="006C6008" w:rsidRPr="007D3C0E" w:rsidRDefault="006C6008" w:rsidP="007D3C0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color w:val="000000"/>
          <w:sz w:val="26"/>
          <w:szCs w:val="26"/>
        </w:rPr>
        <w:t>Финансирование коррекционно-развивающей области должно осуществляться в объеме, предусмотренным законодательством.</w:t>
      </w:r>
    </w:p>
    <w:p w14:paraId="1A9EA0D4" w14:textId="77777777" w:rsidR="006C6008" w:rsidRPr="007D3C0E" w:rsidRDefault="006C6008" w:rsidP="007D3C0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lastRenderedPageBreak/>
        <w:t>Финансовое обеспечение должно соответствовать специфике кадровых и материально-технических условий, определенных для каждого варианта АООП НОО для обучающихся с ЗПР.</w:t>
      </w:r>
    </w:p>
    <w:p w14:paraId="528C99EA" w14:textId="77777777" w:rsidR="006C6008" w:rsidRPr="007D3C0E" w:rsidRDefault="006C6008" w:rsidP="007D3C0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Финансовые условия реализации АООП НОО обучающихся с ЗПР должны:</w:t>
      </w:r>
    </w:p>
    <w:p w14:paraId="76F988FC" w14:textId="77777777" w:rsidR="006C6008" w:rsidRPr="007D3C0E" w:rsidRDefault="006C6008" w:rsidP="007D3C0E">
      <w:pPr>
        <w:pStyle w:val="aff8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обеспечивать образовательной организации возможность исполнения требований ФГОС НОО обучающихся с ЗПР;</w:t>
      </w:r>
    </w:p>
    <w:p w14:paraId="5E0929B9" w14:textId="77777777" w:rsidR="006C6008" w:rsidRPr="007D3C0E" w:rsidRDefault="006C6008" w:rsidP="007D3C0E">
      <w:pPr>
        <w:pStyle w:val="aff8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обеспечивать реализацию обязательной части АООП НОО и части, формируемой участниками образовательных отношений</w:t>
      </w:r>
      <w:r w:rsidRPr="007D3C0E">
        <w:rPr>
          <w:rFonts w:ascii="Times New Roman" w:hAnsi="Times New Roman" w:cs="Times New Roman"/>
          <w:bCs/>
          <w:sz w:val="26"/>
          <w:szCs w:val="26"/>
        </w:rPr>
        <w:t xml:space="preserve"> вне зависимости от количества учебных дней в неделю</w:t>
      </w:r>
      <w:r w:rsidRPr="007D3C0E">
        <w:rPr>
          <w:rFonts w:ascii="Times New Roman" w:hAnsi="Times New Roman" w:cs="Times New Roman"/>
          <w:sz w:val="26"/>
          <w:szCs w:val="26"/>
        </w:rPr>
        <w:t>;</w:t>
      </w:r>
    </w:p>
    <w:p w14:paraId="209299EA" w14:textId="77777777" w:rsidR="006C6008" w:rsidRPr="007D3C0E" w:rsidRDefault="006C6008" w:rsidP="007D3C0E">
      <w:pPr>
        <w:pStyle w:val="aff8"/>
        <w:spacing w:line="276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отражать </w:t>
      </w:r>
      <w:r w:rsidRPr="007D3C0E">
        <w:rPr>
          <w:rFonts w:ascii="Times New Roman" w:hAnsi="Times New Roman" w:cs="Times New Roman"/>
          <w:iCs/>
          <w:sz w:val="26"/>
          <w:szCs w:val="26"/>
        </w:rPr>
        <w:t>структуру и объем расходов, необходимых для реализации АООП НОО и достижения планируемых результатов, а также механизм их формирования.</w:t>
      </w:r>
    </w:p>
    <w:p w14:paraId="33277B94" w14:textId="77777777" w:rsidR="006C6008" w:rsidRPr="007D3C0E" w:rsidRDefault="006C6008" w:rsidP="007D3C0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kern w:val="28"/>
          <w:sz w:val="26"/>
          <w:szCs w:val="26"/>
        </w:rPr>
      </w:pPr>
    </w:p>
    <w:p w14:paraId="0CBCA0E1" w14:textId="77777777" w:rsidR="006C6008" w:rsidRPr="007D3C0E" w:rsidRDefault="006C6008" w:rsidP="002218AE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kern w:val="28"/>
          <w:sz w:val="26"/>
          <w:szCs w:val="26"/>
        </w:rPr>
      </w:pPr>
      <w:r w:rsidRPr="007D3C0E">
        <w:rPr>
          <w:rFonts w:ascii="Times New Roman" w:hAnsi="Times New Roman" w:cs="Times New Roman"/>
          <w:b/>
          <w:kern w:val="28"/>
          <w:sz w:val="26"/>
          <w:szCs w:val="26"/>
        </w:rPr>
        <w:t>Материально-технические условия</w:t>
      </w:r>
    </w:p>
    <w:p w14:paraId="3B748F7C" w14:textId="77777777" w:rsidR="006C6008" w:rsidRPr="007D3C0E" w:rsidRDefault="006C6008" w:rsidP="007D3C0E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7D3C0E">
        <w:rPr>
          <w:sz w:val="26"/>
          <w:szCs w:val="26"/>
        </w:rPr>
        <w:t>Материально-техническое обеспечение школьного образования обучающихся с ЗПР отвечает не только общим, но и их особым образовательным потребностям. В связи с этим в структуре материально-технического обеспечения процесса образования должна быть отражена специфика требований к:</w:t>
      </w:r>
    </w:p>
    <w:p w14:paraId="01B16749" w14:textId="77777777" w:rsidR="006C6008" w:rsidRPr="007D3C0E" w:rsidRDefault="006C6008" w:rsidP="007D3C0E">
      <w:pPr>
        <w:pStyle w:val="18TexstSPISOK1"/>
        <w:numPr>
          <w:ilvl w:val="0"/>
          <w:numId w:val="3"/>
        </w:numPr>
        <w:spacing w:line="276" w:lineRule="auto"/>
        <w:ind w:left="0"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организации пространства, в котором обучается ребенок с ЗПР;</w:t>
      </w:r>
    </w:p>
    <w:p w14:paraId="0DD409D4" w14:textId="77777777" w:rsidR="006C6008" w:rsidRPr="007D3C0E" w:rsidRDefault="006C6008" w:rsidP="007D3C0E">
      <w:pPr>
        <w:pStyle w:val="18TexstSPISOK1"/>
        <w:numPr>
          <w:ilvl w:val="0"/>
          <w:numId w:val="3"/>
        </w:numPr>
        <w:spacing w:line="276" w:lineRule="auto"/>
        <w:ind w:left="0"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организации временного режима обучения;</w:t>
      </w:r>
    </w:p>
    <w:p w14:paraId="1A89C73D" w14:textId="77777777" w:rsidR="006C6008" w:rsidRPr="007D3C0E" w:rsidRDefault="006C6008" w:rsidP="007D3C0E">
      <w:pPr>
        <w:pStyle w:val="18TexstSPISOK1"/>
        <w:numPr>
          <w:ilvl w:val="0"/>
          <w:numId w:val="3"/>
        </w:numPr>
        <w:spacing w:line="276" w:lineRule="auto"/>
        <w:ind w:left="0"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техническим средствам обучения, включая компьютерные инструменты обучения, ориентированные на удовлетворение особых образовательных потребностей обучающихся с ЗПР;</w:t>
      </w:r>
    </w:p>
    <w:p w14:paraId="32AD22A3" w14:textId="77777777" w:rsidR="006C6008" w:rsidRDefault="006C6008" w:rsidP="007D3C0E">
      <w:pPr>
        <w:pStyle w:val="18TexstSPISOK1"/>
        <w:numPr>
          <w:ilvl w:val="0"/>
          <w:numId w:val="3"/>
        </w:numPr>
        <w:spacing w:line="276" w:lineRule="auto"/>
        <w:ind w:left="0"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специальным учебникам, рабочим тетрадям, дидактическим материалам, отвечающим особым образовательным потребностям обучающихся с ЗПР и позволяющих реализовывать выбранный вариант программы.</w:t>
      </w:r>
    </w:p>
    <w:p w14:paraId="371698E3" w14:textId="77777777" w:rsidR="00E51ED2" w:rsidRPr="007D3C0E" w:rsidRDefault="00E51ED2" w:rsidP="00E51ED2">
      <w:pPr>
        <w:pStyle w:val="18TexstSPISOK1"/>
        <w:spacing w:line="276" w:lineRule="auto"/>
        <w:ind w:left="709" w:firstLine="0"/>
        <w:rPr>
          <w:rFonts w:ascii="Times New Roman" w:hAnsi="Times New Roman" w:cs="Times New Roman"/>
          <w:color w:val="auto"/>
          <w:sz w:val="26"/>
          <w:szCs w:val="26"/>
        </w:rPr>
      </w:pPr>
    </w:p>
    <w:p w14:paraId="78F415DA" w14:textId="77777777" w:rsidR="006C6008" w:rsidRPr="007D3C0E" w:rsidRDefault="006C6008" w:rsidP="007D3C0E">
      <w:pPr>
        <w:pStyle w:val="Default"/>
        <w:spacing w:line="276" w:lineRule="auto"/>
        <w:jc w:val="center"/>
        <w:rPr>
          <w:b/>
          <w:i/>
          <w:color w:val="auto"/>
          <w:sz w:val="26"/>
          <w:szCs w:val="26"/>
        </w:rPr>
      </w:pPr>
      <w:r w:rsidRPr="007D3C0E">
        <w:rPr>
          <w:b/>
          <w:i/>
          <w:color w:val="auto"/>
          <w:sz w:val="26"/>
          <w:szCs w:val="26"/>
        </w:rPr>
        <w:t>Требования к организации пространства</w:t>
      </w:r>
    </w:p>
    <w:p w14:paraId="46F740C9" w14:textId="77777777" w:rsidR="006C6008" w:rsidRPr="007D3C0E" w:rsidRDefault="006C6008" w:rsidP="007D3C0E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7D3C0E">
        <w:rPr>
          <w:sz w:val="26"/>
          <w:szCs w:val="26"/>
        </w:rPr>
        <w:t xml:space="preserve">Пространство (прежде всего здание и прилегающая территория), в котором осуществляется образование обучающихся с ЗПР соответствует общим требованиям, предъявляемым к образовательным организациям, в частности: </w:t>
      </w:r>
    </w:p>
    <w:p w14:paraId="167D2AC6" w14:textId="77777777" w:rsidR="006C6008" w:rsidRPr="007D3C0E" w:rsidRDefault="006C6008" w:rsidP="007D3C0E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7D3C0E">
        <w:rPr>
          <w:sz w:val="26"/>
          <w:szCs w:val="26"/>
        </w:rPr>
        <w:t xml:space="preserve">к соблюдению санитарно-гигиенических </w:t>
      </w:r>
      <w:r w:rsidRPr="007D3C0E">
        <w:rPr>
          <w:color w:val="auto"/>
          <w:sz w:val="26"/>
          <w:szCs w:val="26"/>
        </w:rPr>
        <w:t>норм</w:t>
      </w:r>
      <w:r w:rsidRPr="007D3C0E">
        <w:rPr>
          <w:color w:val="FF0000"/>
          <w:sz w:val="26"/>
          <w:szCs w:val="26"/>
        </w:rPr>
        <w:t xml:space="preserve"> </w:t>
      </w:r>
      <w:r w:rsidRPr="007D3C0E">
        <w:rPr>
          <w:sz w:val="26"/>
          <w:szCs w:val="26"/>
        </w:rPr>
        <w:t xml:space="preserve">образовательного процесса (требования к водоснабжению, канализации, освещению, воздушно-тепловому режиму и т. д.); </w:t>
      </w:r>
    </w:p>
    <w:p w14:paraId="5ADEB9E8" w14:textId="77777777" w:rsidR="006C6008" w:rsidRPr="007D3C0E" w:rsidRDefault="006C6008" w:rsidP="007D3C0E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7D3C0E">
        <w:rPr>
          <w:sz w:val="26"/>
          <w:szCs w:val="26"/>
        </w:rPr>
        <w:t>к обеспечению санитарно-бытовых (наличие оборудованных гардеробов, санузлов, мест личной гигиены и т.д.) и социально-бытовых условий (наличие оборудованного рабочего места, учительской и т.д.);</w:t>
      </w:r>
    </w:p>
    <w:p w14:paraId="2D8EDA2A" w14:textId="77777777" w:rsidR="006C6008" w:rsidRPr="007D3C0E" w:rsidRDefault="006C6008" w:rsidP="007D3C0E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7D3C0E">
        <w:rPr>
          <w:sz w:val="26"/>
          <w:szCs w:val="26"/>
        </w:rPr>
        <w:t xml:space="preserve">к соблюдению пожарной и электробезопасности; </w:t>
      </w:r>
    </w:p>
    <w:p w14:paraId="5C5451C7" w14:textId="77777777" w:rsidR="006C6008" w:rsidRPr="007D3C0E" w:rsidRDefault="006C6008" w:rsidP="007D3C0E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7D3C0E">
        <w:rPr>
          <w:sz w:val="26"/>
          <w:szCs w:val="26"/>
        </w:rPr>
        <w:t>к соблюдению</w:t>
      </w:r>
      <w:r w:rsidRPr="007D3C0E">
        <w:rPr>
          <w:color w:val="auto"/>
          <w:sz w:val="26"/>
          <w:szCs w:val="26"/>
        </w:rPr>
        <w:t xml:space="preserve"> требований</w:t>
      </w:r>
      <w:r w:rsidRPr="007D3C0E">
        <w:rPr>
          <w:color w:val="FF0000"/>
          <w:sz w:val="26"/>
          <w:szCs w:val="26"/>
        </w:rPr>
        <w:t xml:space="preserve"> </w:t>
      </w:r>
      <w:r w:rsidRPr="007D3C0E">
        <w:rPr>
          <w:sz w:val="26"/>
          <w:szCs w:val="26"/>
        </w:rPr>
        <w:t>охраны труда;</w:t>
      </w:r>
    </w:p>
    <w:p w14:paraId="29D214F0" w14:textId="77777777" w:rsidR="006C6008" w:rsidRPr="007D3C0E" w:rsidRDefault="006C6008" w:rsidP="007D3C0E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7D3C0E">
        <w:rPr>
          <w:sz w:val="26"/>
          <w:szCs w:val="26"/>
        </w:rPr>
        <w:t xml:space="preserve">к соблюдению </w:t>
      </w:r>
      <w:r w:rsidRPr="007D3C0E">
        <w:rPr>
          <w:color w:val="auto"/>
          <w:sz w:val="26"/>
          <w:szCs w:val="26"/>
        </w:rPr>
        <w:t>своевременных сроков и</w:t>
      </w:r>
      <w:r w:rsidRPr="007D3C0E">
        <w:rPr>
          <w:sz w:val="26"/>
          <w:szCs w:val="26"/>
        </w:rPr>
        <w:t xml:space="preserve"> необходимых объемов текущего и капитального ремонта и др.</w:t>
      </w:r>
    </w:p>
    <w:p w14:paraId="7B7A0643" w14:textId="77777777" w:rsidR="006C6008" w:rsidRPr="007D3C0E" w:rsidRDefault="006C6008" w:rsidP="007D3C0E">
      <w:pPr>
        <w:widowControl w:val="0"/>
        <w:tabs>
          <w:tab w:val="left" w:pos="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Материально-техническая база реализации адаптированной основной образовательной программы начального образования обучающихся с ЗПР должна </w:t>
      </w:r>
      <w:r w:rsidRPr="007D3C0E">
        <w:rPr>
          <w:rFonts w:ascii="Times New Roman" w:hAnsi="Times New Roman" w:cs="Times New Roman"/>
          <w:sz w:val="26"/>
          <w:szCs w:val="26"/>
        </w:rPr>
        <w:lastRenderedPageBreak/>
        <w:t>соответствовать действующим санитарным и противопожарным нормам, нормам охраны труда работников образовательных учреждениям, предъявляемым к:</w:t>
      </w:r>
    </w:p>
    <w:p w14:paraId="134F38B2" w14:textId="77777777" w:rsidR="006C6008" w:rsidRPr="007D3C0E" w:rsidRDefault="006C6008" w:rsidP="007D3C0E">
      <w:pPr>
        <w:pStyle w:val="Default"/>
        <w:numPr>
          <w:ilvl w:val="0"/>
          <w:numId w:val="6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t xml:space="preserve">участку (территории) образовательного 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оборудование); </w:t>
      </w:r>
    </w:p>
    <w:p w14:paraId="613EBDFC" w14:textId="77777777" w:rsidR="006C6008" w:rsidRPr="007D3C0E" w:rsidRDefault="006C6008" w:rsidP="007D3C0E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spacing w:line="276" w:lineRule="auto"/>
        <w:ind w:left="0" w:firstLine="709"/>
        <w:jc w:val="both"/>
        <w:rPr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t>зданию образовательного учреждения (высота и архитектура здания);</w:t>
      </w:r>
    </w:p>
    <w:p w14:paraId="3F0B44AA" w14:textId="77777777" w:rsidR="006C6008" w:rsidRPr="007D3C0E" w:rsidRDefault="006C6008" w:rsidP="007D3C0E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spacing w:line="276" w:lineRule="auto"/>
        <w:ind w:left="0" w:firstLine="709"/>
        <w:jc w:val="both"/>
        <w:rPr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t>помещениям библиотек (площадь, размещение рабочих зон, наличие читального зала, число читательских мест, медиатеки);</w:t>
      </w:r>
    </w:p>
    <w:p w14:paraId="2E55F89D" w14:textId="77777777" w:rsidR="006C6008" w:rsidRPr="007D3C0E" w:rsidRDefault="006C6008" w:rsidP="007D3C0E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spacing w:line="276" w:lineRule="auto"/>
        <w:ind w:left="0" w:firstLine="709"/>
        <w:jc w:val="both"/>
        <w:rPr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t xml:space="preserve">помещениям для осуществления образовательного и коррекционно-развивающего процессов: классам, педагога-психолога и др. специалистов (необходимый набор и размещение, их площадь, освещенность, расположение и размеры, структура которых должна обеспечивать возможность для организации урочной и внеурочной учебной деятельности); </w:t>
      </w:r>
    </w:p>
    <w:p w14:paraId="332F641F" w14:textId="77777777" w:rsidR="006C6008" w:rsidRPr="007D3C0E" w:rsidRDefault="006C6008" w:rsidP="007D3C0E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spacing w:line="276" w:lineRule="auto"/>
        <w:ind w:left="0" w:firstLine="709"/>
        <w:jc w:val="both"/>
        <w:rPr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t>актовому и физкультурному залам, залу для проведения занятий по ритмике;</w:t>
      </w:r>
    </w:p>
    <w:p w14:paraId="3C20BEDF" w14:textId="77777777" w:rsidR="006C6008" w:rsidRPr="007D3C0E" w:rsidRDefault="006C6008" w:rsidP="007D3C0E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spacing w:line="276" w:lineRule="auto"/>
        <w:ind w:left="0" w:firstLine="709"/>
        <w:jc w:val="both"/>
        <w:rPr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t xml:space="preserve">кабинетам медицинского назначения; </w:t>
      </w:r>
    </w:p>
    <w:p w14:paraId="4F474109" w14:textId="77777777" w:rsidR="006C6008" w:rsidRPr="007D3C0E" w:rsidRDefault="006C6008" w:rsidP="007D3C0E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spacing w:line="276" w:lineRule="auto"/>
        <w:ind w:left="0" w:firstLine="709"/>
        <w:jc w:val="both"/>
        <w:rPr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t>помещениям для питания обучающихся, а также для хранения и приготовления пищи, обеспечивающим возможность организации качественного горячего питания;</w:t>
      </w:r>
    </w:p>
    <w:p w14:paraId="7B96CFCE" w14:textId="77777777" w:rsidR="006C6008" w:rsidRPr="007D3C0E" w:rsidRDefault="006C6008" w:rsidP="007D3C0E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spacing w:line="276" w:lineRule="auto"/>
        <w:ind w:left="0" w:firstLine="709"/>
        <w:jc w:val="both"/>
        <w:rPr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t>туалетам, душевым, коридорам и другим помещениям.</w:t>
      </w:r>
    </w:p>
    <w:p w14:paraId="63AF145C" w14:textId="77777777" w:rsidR="006C6008" w:rsidRPr="007D3C0E" w:rsidRDefault="006C6008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D3C0E">
        <w:rPr>
          <w:rFonts w:ascii="Times New Roman" w:hAnsi="Times New Roman" w:cs="Times New Roman"/>
          <w:iCs/>
          <w:sz w:val="26"/>
          <w:szCs w:val="26"/>
        </w:rPr>
        <w:t>Организация рабочего пространства обучающегося с ЗПР в классе</w:t>
      </w:r>
      <w:r w:rsidRPr="007D3C0E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sz w:val="26"/>
          <w:szCs w:val="26"/>
        </w:rPr>
        <w:t xml:space="preserve">предполагает выбор парты и партнера. </w:t>
      </w:r>
    </w:p>
    <w:p w14:paraId="4EACF772" w14:textId="77777777" w:rsidR="006C6008" w:rsidRDefault="006C6008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Каждый класс оборудован партами, регулируемыми в соответствии с ростом учащихся. Номер парты подбирается тщательно, в соответствии с ростом ученика, что обеспечивает возможность поддерживать правильную позу.</w:t>
      </w:r>
    </w:p>
    <w:p w14:paraId="5C9DAB13" w14:textId="77777777" w:rsidR="00E51ED2" w:rsidRPr="007D3C0E" w:rsidRDefault="00E51ED2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7B8EFDD" w14:textId="77777777" w:rsidR="006F0E47" w:rsidRPr="007D3C0E" w:rsidRDefault="006F0E47" w:rsidP="007D3C0E">
      <w:pPr>
        <w:pStyle w:val="Default"/>
        <w:spacing w:line="276" w:lineRule="auto"/>
        <w:jc w:val="center"/>
        <w:rPr>
          <w:b/>
          <w:i/>
          <w:color w:val="auto"/>
          <w:sz w:val="26"/>
          <w:szCs w:val="26"/>
        </w:rPr>
      </w:pPr>
      <w:r w:rsidRPr="007D3C0E">
        <w:rPr>
          <w:b/>
          <w:i/>
          <w:color w:val="auto"/>
          <w:sz w:val="26"/>
          <w:szCs w:val="26"/>
        </w:rPr>
        <w:t>Требования к организации временного режима</w:t>
      </w:r>
    </w:p>
    <w:p w14:paraId="7CD6C3B4" w14:textId="77777777" w:rsidR="006F0E47" w:rsidRPr="007D3C0E" w:rsidRDefault="006F0E47" w:rsidP="007D3C0E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7D3C0E">
        <w:rPr>
          <w:sz w:val="26"/>
          <w:szCs w:val="26"/>
        </w:rPr>
        <w:t>Временной режим образования обучающихся с ЗПР 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образовательной организации.</w:t>
      </w:r>
    </w:p>
    <w:p w14:paraId="561EC919" w14:textId="77777777" w:rsidR="006F0E47" w:rsidRPr="007D3C0E" w:rsidRDefault="006F0E47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возможности.</w:t>
      </w:r>
    </w:p>
    <w:p w14:paraId="7615B5E5" w14:textId="77777777" w:rsidR="006F0E47" w:rsidRPr="007D3C0E" w:rsidRDefault="006F0E47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Сроки освоения АООП НОО обучающимися с ЗПР для </w:t>
      </w:r>
      <w:r w:rsidR="007D3C0E" w:rsidRPr="007D3C0E">
        <w:rPr>
          <w:rFonts w:ascii="Times New Roman" w:hAnsi="Times New Roman" w:cs="Times New Roman"/>
          <w:b/>
          <w:sz w:val="26"/>
          <w:szCs w:val="26"/>
        </w:rPr>
        <w:t xml:space="preserve">варианта </w:t>
      </w:r>
      <w:r w:rsidRPr="007D3C0E">
        <w:rPr>
          <w:rFonts w:ascii="Times New Roman" w:hAnsi="Times New Roman" w:cs="Times New Roman"/>
          <w:b/>
          <w:sz w:val="26"/>
          <w:szCs w:val="26"/>
        </w:rPr>
        <w:t>7.2</w:t>
      </w:r>
      <w:r w:rsidRPr="007D3C0E">
        <w:rPr>
          <w:rFonts w:ascii="Times New Roman" w:hAnsi="Times New Roman" w:cs="Times New Roman"/>
          <w:sz w:val="26"/>
          <w:szCs w:val="26"/>
        </w:rPr>
        <w:t xml:space="preserve"> составляют 5 лет (с обязательным введением 1</w:t>
      </w:r>
      <w:r w:rsidRPr="007D3C0E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7D3C0E">
        <w:rPr>
          <w:rFonts w:ascii="Times New Roman" w:hAnsi="Times New Roman" w:cs="Times New Roman"/>
          <w:sz w:val="26"/>
          <w:szCs w:val="26"/>
        </w:rPr>
        <w:t>дополнительного класса).</w:t>
      </w:r>
    </w:p>
    <w:p w14:paraId="39F00F06" w14:textId="77777777" w:rsidR="006F0E47" w:rsidRPr="007D3C0E" w:rsidRDefault="006F0E47" w:rsidP="007D3C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Устанавливается следующая продолжительность учебного года:</w:t>
      </w:r>
      <w:r w:rsidRPr="007D3C0E">
        <w:rPr>
          <w:rFonts w:ascii="Times New Roman" w:hAnsi="Times New Roman" w:cs="Times New Roman"/>
          <w:sz w:val="26"/>
          <w:szCs w:val="26"/>
        </w:rPr>
        <w:br/>
        <w:t xml:space="preserve">1 </w:t>
      </w:r>
      <w:r w:rsidRPr="007D3C0E">
        <w:rPr>
          <w:rFonts w:ascii="Times New Roman" w:hAnsi="Times New Roman" w:cs="Times New Roman"/>
          <w:caps/>
          <w:sz w:val="26"/>
          <w:szCs w:val="26"/>
        </w:rPr>
        <w:t xml:space="preserve">– </w:t>
      </w:r>
      <w:r w:rsidRPr="007D3C0E">
        <w:rPr>
          <w:rFonts w:ascii="Times New Roman" w:hAnsi="Times New Roman" w:cs="Times New Roman"/>
          <w:sz w:val="26"/>
          <w:szCs w:val="26"/>
        </w:rPr>
        <w:t xml:space="preserve">1 дополнительный классы – 33 учебных недели; 2 </w:t>
      </w:r>
      <w:r w:rsidRPr="007D3C0E">
        <w:rPr>
          <w:rFonts w:ascii="Times New Roman" w:hAnsi="Times New Roman" w:cs="Times New Roman"/>
          <w:caps/>
          <w:sz w:val="26"/>
          <w:szCs w:val="26"/>
        </w:rPr>
        <w:t xml:space="preserve">– </w:t>
      </w:r>
      <w:r w:rsidRPr="007D3C0E">
        <w:rPr>
          <w:rFonts w:ascii="Times New Roman" w:hAnsi="Times New Roman" w:cs="Times New Roman"/>
          <w:sz w:val="26"/>
          <w:szCs w:val="26"/>
        </w:rPr>
        <w:t>4</w:t>
      </w:r>
      <w:r w:rsidRPr="007D3C0E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sz w:val="26"/>
          <w:szCs w:val="26"/>
        </w:rPr>
        <w:t>классы – 34 учебных недели.</w:t>
      </w:r>
    </w:p>
    <w:p w14:paraId="497D2455" w14:textId="77777777" w:rsidR="006F0E47" w:rsidRPr="007D3C0E" w:rsidRDefault="006F0E47" w:rsidP="007D3C0E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Для профилактики переутомления обучающихся с ЗПР в годовом календарном учебном плане предусмотре</w:t>
      </w:r>
      <w:r w:rsidR="001739BC">
        <w:rPr>
          <w:rFonts w:ascii="Times New Roman" w:hAnsi="Times New Roman" w:cs="Times New Roman"/>
          <w:sz w:val="26"/>
          <w:szCs w:val="26"/>
        </w:rPr>
        <w:t>но</w:t>
      </w:r>
      <w:r w:rsidRPr="007D3C0E">
        <w:rPr>
          <w:rFonts w:ascii="Times New Roman" w:hAnsi="Times New Roman" w:cs="Times New Roman"/>
          <w:sz w:val="26"/>
          <w:szCs w:val="26"/>
        </w:rPr>
        <w:t xml:space="preserve"> равномерное распределение периодов учебного времени и каникул. </w:t>
      </w:r>
    </w:p>
    <w:p w14:paraId="60E7B1D6" w14:textId="77777777" w:rsidR="006F0E47" w:rsidRPr="007D3C0E" w:rsidRDefault="006F0E47" w:rsidP="007D3C0E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Продолжительность учебной недели – 5 дней (при соблюдении гигиенических требований к максимальным величинам недельной образовательной нагрузки </w:t>
      </w:r>
      <w:r w:rsidRPr="007D3C0E">
        <w:rPr>
          <w:rFonts w:ascii="Times New Roman" w:hAnsi="Times New Roman" w:cs="Times New Roman"/>
          <w:sz w:val="26"/>
          <w:szCs w:val="26"/>
        </w:rPr>
        <w:lastRenderedPageBreak/>
        <w:t>согласно СанПиН 2.4.2.2821-10). Пятидневная рабочая неделя устанавливается в целях сохранения и укрепления здоровья обучающихся. Обучение проходит в первую смену.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обучающегося, его готовности к нахождению в среде сверстников без родителей. Распорядок учебного дня обучающихся с ЗПР устанавливается с учетом их повышенной утомляемости в соответствии с требованиями к здоровьесбережению (регулируется объем нагрузки по реализации АООП НОО, время на самостоятельную учебную работу, время отдыха, удовлетворение потребностей обучающихся в двигательной активности). Целесообразно обучение по режиму продленного дня с организацией прогулки, питания, необходимых оздоровительных мероприятий.</w:t>
      </w:r>
    </w:p>
    <w:p w14:paraId="339E3A3B" w14:textId="77777777" w:rsidR="006F0E47" w:rsidRDefault="006F0E47" w:rsidP="007D3C0E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Продолжительность учебных занятий не превышает 40 минут. При определении продолжительности занятий в 1</w:t>
      </w:r>
      <w:r w:rsidRPr="007D3C0E">
        <w:rPr>
          <w:rFonts w:ascii="Times New Roman" w:hAnsi="Times New Roman" w:cs="Times New Roman"/>
          <w:caps/>
          <w:sz w:val="26"/>
          <w:szCs w:val="26"/>
        </w:rPr>
        <w:t xml:space="preserve">–1 </w:t>
      </w:r>
      <w:r w:rsidRPr="007D3C0E">
        <w:rPr>
          <w:rFonts w:ascii="Times New Roman" w:hAnsi="Times New Roman" w:cs="Times New Roman"/>
          <w:sz w:val="26"/>
          <w:szCs w:val="26"/>
        </w:rPr>
        <w:t>дополнительном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каждый).</w:t>
      </w:r>
    </w:p>
    <w:p w14:paraId="582CBAF4" w14:textId="77777777" w:rsidR="002218AE" w:rsidRPr="007D3C0E" w:rsidRDefault="002218AE" w:rsidP="007D3C0E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70D1475" w14:textId="77777777" w:rsidR="00EE0A5B" w:rsidRPr="007D3C0E" w:rsidRDefault="00EE0A5B" w:rsidP="007D3C0E">
      <w:pPr>
        <w:pStyle w:val="18TexstSPISOK1"/>
        <w:spacing w:line="276" w:lineRule="auto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b/>
          <w:i/>
          <w:color w:val="auto"/>
          <w:sz w:val="26"/>
          <w:szCs w:val="26"/>
        </w:rPr>
        <w:t>Требования к техническим средствам обучения</w:t>
      </w:r>
    </w:p>
    <w:p w14:paraId="5BD6A2F8" w14:textId="77777777" w:rsidR="00EE0A5B" w:rsidRPr="007D3C0E" w:rsidRDefault="00EE0A5B" w:rsidP="007D3C0E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7D3C0E">
        <w:rPr>
          <w:sz w:val="26"/>
          <w:szCs w:val="26"/>
        </w:rPr>
        <w:t xml:space="preserve">Технические средства обучения </w:t>
      </w:r>
      <w:r w:rsidRPr="007D3C0E">
        <w:rPr>
          <w:color w:val="auto"/>
          <w:sz w:val="26"/>
          <w:szCs w:val="26"/>
        </w:rPr>
        <w:t xml:space="preserve">дают возможность удовлетворить особые образовательные потребности обучающихся с ЗПР, способствуют мотивации учебной деятельности, развивают познавательную активность обучающихся. </w:t>
      </w:r>
      <w:r w:rsidRPr="007D3C0E">
        <w:rPr>
          <w:sz w:val="26"/>
          <w:szCs w:val="26"/>
        </w:rPr>
        <w:t>К техническим средствам обучения обучающихся с ЗПР, ориентированным на их особые образовательные потребности, относятся: компьютеры c колонками и выходом в Internet, мультимедийные проекторы с экранами, принтер, сканер, цифровой фотоаппарат, цифровая видеокамера, интерактивные доски, программные продукты, средства для хранения и переноса информации (USB накопители), музыкальные центры с набором аудиодисков со звуками живой и неживой природы, музыкальными записями, аудиокнигами и др.</w:t>
      </w:r>
    </w:p>
    <w:p w14:paraId="5436F576" w14:textId="77777777" w:rsidR="00235101" w:rsidRPr="007D3C0E" w:rsidRDefault="00235101" w:rsidP="002218AE">
      <w:pPr>
        <w:pStyle w:val="18TexstSPISOK1"/>
        <w:tabs>
          <w:tab w:val="clear" w:pos="640"/>
          <w:tab w:val="left" w:pos="142"/>
        </w:tabs>
        <w:spacing w:before="120" w:line="276" w:lineRule="auto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b/>
          <w:i/>
          <w:color w:val="auto"/>
          <w:sz w:val="26"/>
          <w:szCs w:val="26"/>
        </w:rPr>
        <w:t>Требования к учебникам, рабочим тетрадям и специальным дидактическим материалам</w:t>
      </w:r>
    </w:p>
    <w:p w14:paraId="5B7382E3" w14:textId="77777777" w:rsidR="00235101" w:rsidRPr="007D3C0E" w:rsidRDefault="00235101" w:rsidP="007D3C0E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7D3C0E">
        <w:rPr>
          <w:color w:val="auto"/>
          <w:sz w:val="26"/>
          <w:szCs w:val="26"/>
        </w:rPr>
        <w:t>Реализация АООП НОО обучающихся с ЗПР предусматривает использование базовых учебников для сверстников без ограничений здоровья. С учётом особых образовательных потребностей обучающихся с ЗПР применяются специальные приложения и дидактические материалы (преимущественное использование натуральной и иллюстративной наглядности), рабочие тетради и пр. на бумажных и/или электронных носителях, обеспечивающих реализацию программы коррекционной работы и специальную поддержку освоения АООП НОО.</w:t>
      </w:r>
    </w:p>
    <w:p w14:paraId="79712231" w14:textId="77777777" w:rsidR="00235101" w:rsidRPr="007D3C0E" w:rsidRDefault="00235101" w:rsidP="007D3C0E">
      <w:pPr>
        <w:pStyle w:val="18TexstSPISOK1"/>
        <w:spacing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Особые образовательные потребности обучающихся с ЗПР обусловливают необходимость специального подбора дидактического материала</w:t>
      </w:r>
      <w:r w:rsidRPr="007D3C0E">
        <w:rPr>
          <w:rFonts w:ascii="Times New Roman" w:hAnsi="Times New Roman" w:cs="Times New Roman"/>
          <w:caps/>
          <w:color w:val="auto"/>
          <w:sz w:val="26"/>
          <w:szCs w:val="26"/>
        </w:rPr>
        <w:t xml:space="preserve">,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преимущественное использование натуральной и иллюстративной наглядности</w:t>
      </w:r>
      <w:r w:rsidRPr="007D3C0E">
        <w:rPr>
          <w:rFonts w:ascii="Times New Roman" w:hAnsi="Times New Roman" w:cs="Times New Roman"/>
          <w:caps/>
          <w:color w:val="auto"/>
          <w:sz w:val="26"/>
          <w:szCs w:val="26"/>
        </w:rPr>
        <w:t>.</w:t>
      </w:r>
    </w:p>
    <w:p w14:paraId="0439A8F1" w14:textId="77777777" w:rsidR="00235101" w:rsidRPr="007D3C0E" w:rsidRDefault="00235101" w:rsidP="007D3C0E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Освоение содержательной области </w:t>
      </w:r>
      <w:r w:rsidRPr="007D3C0E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1739BC">
        <w:rPr>
          <w:rFonts w:ascii="Times New Roman" w:hAnsi="Times New Roman" w:cs="Times New Roman"/>
          <w:b/>
          <w:i/>
          <w:sz w:val="26"/>
          <w:szCs w:val="26"/>
        </w:rPr>
        <w:t>Русский язык и литературное чтение</w:t>
      </w:r>
      <w:r w:rsidRPr="007D3C0E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Pr="007D3C0E">
        <w:rPr>
          <w:rFonts w:ascii="Times New Roman" w:hAnsi="Times New Roman" w:cs="Times New Roman"/>
          <w:sz w:val="26"/>
          <w:szCs w:val="26"/>
        </w:rPr>
        <w:t xml:space="preserve"> предполагает использование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печатных пособий (наборы картинной азбуки; наборы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lastRenderedPageBreak/>
        <w:t>предметных картинок; картинное лото; наборы сюжетных картинок по отдельным темам; различные виды словарей; репродукции картин в соответствии с тематикой и видами работ); опорных таблиц по отдельным изучаемым темам; схем (звуко-буквенного разбора слова; разбора слов по составу и др.); дидактического раздаточного материала (карточки с заданиями); наборов ролевых игр, игрушек по отдельным темам; наборов муляжей (фрукты, овощи, ягоды и т.д.).</w:t>
      </w:r>
    </w:p>
    <w:p w14:paraId="3312D1D6" w14:textId="77777777" w:rsidR="00235101" w:rsidRPr="007D3C0E" w:rsidRDefault="00235101" w:rsidP="007D3C0E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Освоение содержательной области</w:t>
      </w:r>
      <w:r w:rsidRPr="007D3C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b/>
          <w:i/>
          <w:sz w:val="26"/>
          <w:szCs w:val="26"/>
        </w:rPr>
        <w:t>«Математика»</w:t>
      </w:r>
      <w:r w:rsidRPr="007D3C0E">
        <w:rPr>
          <w:rFonts w:ascii="Times New Roman" w:hAnsi="Times New Roman" w:cs="Times New Roman"/>
          <w:sz w:val="26"/>
          <w:szCs w:val="26"/>
        </w:rPr>
        <w:t xml:space="preserve"> предполагает использование разнообразного дидактического материала: предметов различной формы, величины, цвета, счетного материала; таблиц на печатной основе; калькулятора; измерительных инструментов и приспособлений (размеченные и неразмеченные линейки, циркули, транспортиры, наборы угольников, мерки); демонстрационных пособий для изучения геометрических величин, геометрических фигур и тел;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настольных развивающих игр.</w:t>
      </w:r>
    </w:p>
    <w:p w14:paraId="7408BFA1" w14:textId="77777777" w:rsidR="00235101" w:rsidRPr="007D3C0E" w:rsidRDefault="00235101" w:rsidP="007D3C0E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>Формирование доступных представлений о мире и практики взаимодействия с окружающим миром в рамках содержательной области</w:t>
      </w:r>
      <w:r w:rsidRPr="007D3C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b/>
          <w:i/>
          <w:sz w:val="26"/>
          <w:szCs w:val="26"/>
        </w:rPr>
        <w:t>«Обществознание и естествознание (Окружающий мир)»</w:t>
      </w:r>
      <w:r w:rsidRPr="007D3C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sz w:val="26"/>
          <w:szCs w:val="26"/>
        </w:rPr>
        <w:t xml:space="preserve">происходит с использованием традиционных дидактических средств, с применением видео, проекционного оборудования, интернет ресурсов и печатных материалов, муляжей предметов, чучел животных и птиц. Обогащению опыта взаимодействия с окружающим миром способствует непосредственный контакт обучающихся с ЗПР с миром живой природы (растительным и животным). В качестве средств обучения могут выступать комнатные растения, оранжереи, живые уголки, расположенные в здании образовательной организации, а также теплицы, пришкольный участок и другие объекты на прилегающей к образовательной организации территории. </w:t>
      </w:r>
    </w:p>
    <w:p w14:paraId="0EAC68DF" w14:textId="77777777" w:rsidR="00235101" w:rsidRPr="007D3C0E" w:rsidRDefault="00235101" w:rsidP="007D3C0E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Специальный учебный и дидактический материал необходим для образования обучающихся с ЗПР в области </w:t>
      </w:r>
      <w:r w:rsidRPr="007D3C0E">
        <w:rPr>
          <w:rFonts w:ascii="Times New Roman" w:hAnsi="Times New Roman" w:cs="Times New Roman"/>
          <w:b/>
          <w:i/>
          <w:sz w:val="26"/>
          <w:szCs w:val="26"/>
        </w:rPr>
        <w:t>«Искусство».</w:t>
      </w:r>
      <w:r w:rsidRPr="007D3C0E">
        <w:rPr>
          <w:rFonts w:ascii="Times New Roman" w:hAnsi="Times New Roman" w:cs="Times New Roman"/>
          <w:sz w:val="26"/>
          <w:szCs w:val="26"/>
        </w:rPr>
        <w:t xml:space="preserve"> Освоение практики изобразительной деятельности, художественного ремесла и художественного творчества требует некоторых специфических инструментов (ножниц, кисточек и др.), а также большой объем расходных материалов (бумага, краски, пластилин, глина, клей и др.). Для развития изобразительной деятельности в доступные виды художественного ремесла (батик, керамика, ткачество, полиграфия и др.) необходимо безопасное оборудование для соответствующих мастерских. На занятиях музыкой важно обеспечить обучающимся с ЗПР использование доступных музыкальных инструментов (бубен, барабан, маракас и др.), а также оснастить актовые залы воспроизводящим, звукоусиливающим и осветительным оборудованием.</w:t>
      </w:r>
    </w:p>
    <w:p w14:paraId="073FDD5A" w14:textId="77777777" w:rsidR="00235101" w:rsidRPr="007D3C0E" w:rsidRDefault="00235101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Овладение обучающимися с ЗПР образовательной областью </w:t>
      </w:r>
      <w:r w:rsidRPr="007D3C0E">
        <w:rPr>
          <w:rFonts w:ascii="Times New Roman" w:hAnsi="Times New Roman" w:cs="Times New Roman"/>
          <w:b/>
          <w:i/>
          <w:color w:val="auto"/>
          <w:sz w:val="26"/>
          <w:szCs w:val="26"/>
        </w:rPr>
        <w:t>«Физическая культура</w:t>
      </w:r>
      <w:r w:rsidRPr="007D3C0E">
        <w:rPr>
          <w:rFonts w:ascii="Times New Roman" w:hAnsi="Times New Roman" w:cs="Times New Roman"/>
          <w:b/>
          <w:i/>
          <w:caps/>
          <w:color w:val="auto"/>
          <w:sz w:val="26"/>
          <w:szCs w:val="26"/>
        </w:rPr>
        <w:t>»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 предполагает коррекцию двигательных навыков в процессе музыкально-ритмической и спортивной деятельности. Для этого необходимо наличие специальных предметов (лент, мячи, шары, обручи и др.); фонотеки с записями различных музыкальных произведений; наборов детских музыкальных инструментов (бубен, барабан, детское пианино и др.). Оборудование спортивного зала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lastRenderedPageBreak/>
        <w:t>предполагает наличие необходимого спортивного инвентаря для овладения различными видами физкультурно-спортивной деятельности.</w:t>
      </w:r>
    </w:p>
    <w:p w14:paraId="381B6ADC" w14:textId="77777777" w:rsidR="00235101" w:rsidRDefault="00235101" w:rsidP="007D3C0E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C0E">
        <w:rPr>
          <w:rFonts w:ascii="Times New Roman" w:hAnsi="Times New Roman" w:cs="Times New Roman"/>
          <w:sz w:val="26"/>
          <w:szCs w:val="26"/>
        </w:rPr>
        <w:t xml:space="preserve">Для овладения образовательной областью </w:t>
      </w:r>
      <w:r w:rsidRPr="007D3C0E">
        <w:rPr>
          <w:rFonts w:ascii="Times New Roman" w:hAnsi="Times New Roman" w:cs="Times New Roman"/>
          <w:b/>
          <w:i/>
          <w:sz w:val="26"/>
          <w:szCs w:val="26"/>
        </w:rPr>
        <w:t>«Технологии»</w:t>
      </w:r>
      <w:r w:rsidRPr="007D3C0E">
        <w:rPr>
          <w:rFonts w:ascii="Times New Roman" w:hAnsi="Times New Roman" w:cs="Times New Roman"/>
          <w:sz w:val="26"/>
          <w:szCs w:val="26"/>
        </w:rPr>
        <w:t xml:space="preserve"> обучающимся с ЗПР необходимо использование специфических инструментов (</w:t>
      </w:r>
      <w:r w:rsidRPr="007D3C0E">
        <w:rPr>
          <w:rFonts w:ascii="Times New Roman" w:hAnsi="Times New Roman" w:cs="Times New Roman"/>
          <w:iCs/>
          <w:sz w:val="26"/>
          <w:szCs w:val="26"/>
        </w:rPr>
        <w:t>кисти беличьи, кисти из щетины, стеки, ножницы, циркуль, линейки, угольники, иглы швейные с удлиненным (широким) ушком и др.</w:t>
      </w:r>
      <w:r w:rsidRPr="007D3C0E">
        <w:rPr>
          <w:rFonts w:ascii="Times New Roman" w:hAnsi="Times New Roman" w:cs="Times New Roman"/>
          <w:sz w:val="26"/>
          <w:szCs w:val="26"/>
        </w:rPr>
        <w:t>) и расходных материалов (</w:t>
      </w:r>
      <w:r w:rsidRPr="007D3C0E">
        <w:rPr>
          <w:rFonts w:ascii="Times New Roman" w:hAnsi="Times New Roman" w:cs="Times New Roman"/>
          <w:iCs/>
          <w:sz w:val="26"/>
          <w:szCs w:val="26"/>
        </w:rPr>
        <w:t xml:space="preserve">краски акварельные и гуашевые; фломастеры разного цвета; цветные карандаши; бумага рисовальная, бумага цветная разной плотности, картон цветной, серый, белый; бумага наждачная (крупнозернистая, мелкозернистая); бумага в крупную клетку; набор разноцветного пластилина; нитки (разные виды); ткани разных сортов и др.) </w:t>
      </w:r>
      <w:r w:rsidRPr="007D3C0E">
        <w:rPr>
          <w:rFonts w:ascii="Times New Roman" w:hAnsi="Times New Roman" w:cs="Times New Roman"/>
          <w:sz w:val="26"/>
          <w:szCs w:val="26"/>
        </w:rPr>
        <w:t xml:space="preserve">в процессе формирования навыков ручного труда. </w:t>
      </w:r>
    </w:p>
    <w:p w14:paraId="0EDF575C" w14:textId="77777777" w:rsidR="002218AE" w:rsidRPr="007D3C0E" w:rsidRDefault="002218AE" w:rsidP="007D3C0E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9272B4E" w14:textId="77777777" w:rsidR="00871858" w:rsidRPr="007D3C0E" w:rsidRDefault="00871858" w:rsidP="007D3C0E">
      <w:pPr>
        <w:pStyle w:val="18TexstSPISOK1"/>
        <w:tabs>
          <w:tab w:val="clear" w:pos="360"/>
          <w:tab w:val="clear" w:pos="640"/>
          <w:tab w:val="left" w:pos="0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Обеспечение условий для организации обучения и взаимодействия специалистов, их сотрудничества с родителями </w:t>
      </w:r>
      <w:r w:rsidRPr="007D3C0E">
        <w:rPr>
          <w:rFonts w:ascii="Times New Roman" w:hAnsi="Times New Roman" w:cs="Times New Roman"/>
          <w:b/>
          <w:i/>
          <w:color w:val="auto"/>
          <w:sz w:val="26"/>
          <w:szCs w:val="26"/>
        </w:rPr>
        <w:br/>
        <w:t>(законными представителями) обучающихся</w:t>
      </w:r>
    </w:p>
    <w:p w14:paraId="5EB522BB" w14:textId="77777777" w:rsidR="00871858" w:rsidRPr="007D3C0E" w:rsidRDefault="00871858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Требования к материально­техническому обеспечению ориентированы не только на обучающегося, но и на всех участников процесса образования. Это обусловлено большей, чем в «норме», необходимостью индивидуализации процесса образования обучающихся с ЗПР. Специфика данной группы требований состоит в том,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организации, где можно осуществлять подготовку необходимых индивидуализированных материалов для процесса обучения обучающегося с ЗПР. Предусматривается материально­техническая поддержка, в том числе сетевая,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ЗПР.</w:t>
      </w:r>
    </w:p>
    <w:p w14:paraId="66024024" w14:textId="77777777" w:rsidR="00871858" w:rsidRPr="007D3C0E" w:rsidRDefault="00871858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caps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i/>
          <w:color w:val="auto"/>
          <w:sz w:val="26"/>
          <w:szCs w:val="26"/>
        </w:rPr>
        <w:t>Информационное обеспечение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 включает необходимую нормативную правовую базу образования обучающихся с ЗПР</w:t>
      </w:r>
      <w:r w:rsidRPr="007D3C0E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 xml:space="preserve">и характеристики предполагаемых информационных связей участников образовательного процесса. </w:t>
      </w:r>
    </w:p>
    <w:p w14:paraId="7F63879B" w14:textId="77777777" w:rsidR="00871858" w:rsidRPr="007D3C0E" w:rsidRDefault="00871858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"/>
          <w:sz w:val="26"/>
          <w:szCs w:val="26"/>
        </w:rPr>
        <w:t xml:space="preserve">Информационно-методическое обеспечение </w:t>
      </w:r>
      <w:r w:rsidRPr="007D3C0E">
        <w:rPr>
          <w:rFonts w:ascii="Times New Roman" w:hAnsi="Times New Roman" w:cs="Times New Roman"/>
          <w:color w:val="auto"/>
          <w:sz w:val="26"/>
          <w:szCs w:val="26"/>
        </w:rPr>
        <w:t>реализации АООП НОО обучающихся с ЗПР</w:t>
      </w:r>
      <w:r w:rsidRPr="007D3C0E">
        <w:rPr>
          <w:rFonts w:ascii="Times New Roman" w:hAnsi="Times New Roman" w:cs="Times New Roman"/>
          <w:color w:val="auto"/>
          <w:sz w:val="26"/>
          <w:szCs w:val="26"/>
          <w:lang w:eastAsia="ar-SA"/>
        </w:rPr>
        <w:t xml:space="preserve"> </w:t>
      </w:r>
      <w:r w:rsidRPr="007D3C0E">
        <w:rPr>
          <w:rFonts w:ascii="Times New Roman" w:hAnsi="Times New Roman" w:cs="Times New Roman"/>
          <w:iCs/>
          <w:color w:val="auto"/>
          <w:kern w:val="2"/>
          <w:sz w:val="26"/>
          <w:szCs w:val="26"/>
        </w:rPr>
        <w:t xml:space="preserve">направлено на </w:t>
      </w:r>
      <w:r w:rsidRPr="007D3C0E">
        <w:rPr>
          <w:rFonts w:ascii="Times New Roman" w:hAnsi="Times New Roman" w:cs="Times New Roman"/>
          <w:color w:val="auto"/>
          <w:kern w:val="2"/>
          <w:sz w:val="26"/>
          <w:szCs w:val="26"/>
        </w:rPr>
        <w:t xml:space="preserve">обеспечение широкого, постоянного и устойчивого доступа для всех участников образовательного процесса к любой информации, связанной с реализацией программы, планируемыми результатами, организацией образовательного процесса и условиями его осуществления. </w:t>
      </w:r>
    </w:p>
    <w:p w14:paraId="2856400B" w14:textId="77777777" w:rsidR="00871858" w:rsidRPr="007D3C0E" w:rsidRDefault="00871858" w:rsidP="007D3C0E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kern w:val="2"/>
          <w:sz w:val="26"/>
          <w:szCs w:val="26"/>
        </w:rPr>
        <w:t>Требования к информационно-методическому обеспечению образовательного процесса включают:</w:t>
      </w:r>
    </w:p>
    <w:p w14:paraId="0FE3ADDB" w14:textId="77777777" w:rsidR="00871858" w:rsidRPr="007D3C0E" w:rsidRDefault="00871858" w:rsidP="007D3C0E">
      <w:pPr>
        <w:pStyle w:val="af2"/>
        <w:numPr>
          <w:ilvl w:val="0"/>
          <w:numId w:val="17"/>
        </w:numPr>
        <w:spacing w:line="276" w:lineRule="auto"/>
        <w:ind w:left="0" w:firstLine="709"/>
        <w:jc w:val="both"/>
        <w:rPr>
          <w:kern w:val="2"/>
          <w:sz w:val="26"/>
          <w:szCs w:val="26"/>
        </w:rPr>
      </w:pPr>
      <w:r w:rsidRPr="007D3C0E">
        <w:rPr>
          <w:caps w:val="0"/>
          <w:sz w:val="26"/>
          <w:szCs w:val="26"/>
        </w:rPr>
        <w:t>Необходимую нормативную правовую базу образования обучающихся с ЗПР</w:t>
      </w:r>
      <w:r w:rsidRPr="007D3C0E">
        <w:rPr>
          <w:sz w:val="26"/>
          <w:szCs w:val="26"/>
        </w:rPr>
        <w:t>.</w:t>
      </w:r>
    </w:p>
    <w:p w14:paraId="2C916574" w14:textId="77777777" w:rsidR="00871858" w:rsidRPr="007D3C0E" w:rsidRDefault="00871858" w:rsidP="007D3C0E">
      <w:pPr>
        <w:pStyle w:val="af2"/>
        <w:numPr>
          <w:ilvl w:val="0"/>
          <w:numId w:val="17"/>
        </w:numPr>
        <w:spacing w:line="276" w:lineRule="auto"/>
        <w:ind w:left="0" w:firstLine="709"/>
        <w:jc w:val="both"/>
        <w:rPr>
          <w:kern w:val="2"/>
          <w:sz w:val="26"/>
          <w:szCs w:val="26"/>
        </w:rPr>
      </w:pPr>
      <w:r w:rsidRPr="007D3C0E">
        <w:rPr>
          <w:caps w:val="0"/>
          <w:sz w:val="26"/>
          <w:szCs w:val="26"/>
        </w:rPr>
        <w:t>Характеристики предполагаемых информационных связей участников образовательного процесса</w:t>
      </w:r>
      <w:r w:rsidRPr="007D3C0E">
        <w:rPr>
          <w:sz w:val="26"/>
          <w:szCs w:val="26"/>
        </w:rPr>
        <w:t>.</w:t>
      </w:r>
    </w:p>
    <w:p w14:paraId="60EDE423" w14:textId="77777777" w:rsidR="00943A2A" w:rsidRPr="007D3C0E" w:rsidRDefault="00943A2A" w:rsidP="007D3C0E">
      <w:pPr>
        <w:pStyle w:val="af2"/>
        <w:numPr>
          <w:ilvl w:val="0"/>
          <w:numId w:val="17"/>
        </w:numPr>
        <w:spacing w:line="276" w:lineRule="auto"/>
        <w:ind w:left="0" w:firstLine="709"/>
        <w:jc w:val="both"/>
        <w:rPr>
          <w:kern w:val="2"/>
          <w:sz w:val="26"/>
          <w:szCs w:val="26"/>
        </w:rPr>
      </w:pPr>
      <w:r w:rsidRPr="007D3C0E">
        <w:rPr>
          <w:caps w:val="0"/>
          <w:sz w:val="26"/>
          <w:szCs w:val="26"/>
        </w:rPr>
        <w:lastRenderedPageBreak/>
        <w:t>Специальные периодические издания (журналы), знакомящие с современными научно обоснованными методическими материалами и передовым опытом воспитания и обучения детей с</w:t>
      </w:r>
      <w:r w:rsidRPr="007D3C0E">
        <w:rPr>
          <w:sz w:val="26"/>
          <w:szCs w:val="26"/>
        </w:rPr>
        <w:t xml:space="preserve"> ОВЗ.</w:t>
      </w:r>
    </w:p>
    <w:p w14:paraId="2155FA1E" w14:textId="77777777" w:rsidR="00871858" w:rsidRPr="007D3C0E" w:rsidRDefault="00871858" w:rsidP="007D3C0E">
      <w:pPr>
        <w:pStyle w:val="Default"/>
        <w:numPr>
          <w:ilvl w:val="0"/>
          <w:numId w:val="17"/>
        </w:numPr>
        <w:spacing w:line="276" w:lineRule="auto"/>
        <w:ind w:left="0" w:firstLine="709"/>
        <w:jc w:val="both"/>
        <w:rPr>
          <w:color w:val="auto"/>
          <w:sz w:val="26"/>
          <w:szCs w:val="26"/>
        </w:rPr>
      </w:pPr>
      <w:r w:rsidRPr="007D3C0E">
        <w:rPr>
          <w:color w:val="auto"/>
          <w:sz w:val="26"/>
          <w:szCs w:val="26"/>
        </w:rPr>
        <w:t>Получения доступа к информационным ресурсам, различными способами (поиск информации  в сети интернет, работа в библиотеке и др.),</w:t>
      </w:r>
      <w:r w:rsidRPr="007D3C0E">
        <w:rPr>
          <w:color w:val="auto"/>
          <w:kern w:val="2"/>
          <w:sz w:val="26"/>
          <w:szCs w:val="26"/>
        </w:rPr>
        <w:t xml:space="preserve"> в том числе к электронным образовательным ресурсам, размещенным в федеральных и региональных базах данных.</w:t>
      </w:r>
    </w:p>
    <w:p w14:paraId="7A691DD9" w14:textId="77777777" w:rsidR="00871858" w:rsidRPr="007D3C0E" w:rsidRDefault="00871858" w:rsidP="007D3C0E">
      <w:pPr>
        <w:pStyle w:val="af2"/>
        <w:numPr>
          <w:ilvl w:val="0"/>
          <w:numId w:val="17"/>
        </w:numPr>
        <w:spacing w:line="276" w:lineRule="auto"/>
        <w:ind w:left="0" w:firstLine="709"/>
        <w:jc w:val="both"/>
        <w:rPr>
          <w:kern w:val="2"/>
          <w:sz w:val="26"/>
          <w:szCs w:val="26"/>
        </w:rPr>
      </w:pPr>
      <w:r w:rsidRPr="007D3C0E">
        <w:rPr>
          <w:caps w:val="0"/>
          <w:sz w:val="26"/>
          <w:szCs w:val="26"/>
        </w:rPr>
        <w:t>Возможность размещения материалов и работ в информационной среде образовательной организации (статей, выступлений, дискуссий, результатов экспериментальных исследований).</w:t>
      </w:r>
    </w:p>
    <w:p w14:paraId="2DAAFC94" w14:textId="77777777" w:rsidR="006D300A" w:rsidRDefault="00871858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D3C0E">
        <w:rPr>
          <w:rFonts w:ascii="Times New Roman" w:hAnsi="Times New Roman" w:cs="Times New Roman"/>
          <w:color w:val="auto"/>
          <w:sz w:val="26"/>
          <w:szCs w:val="26"/>
        </w:rPr>
        <w:t>Образование обучающихся с ЗПР предполагает ту или иную форму и долю обязательной социальной интеграции обучающихся, что требует обязательного регулярного и качественного взаимодействия специалистов массового и специального образования.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профильных специалистов. Также предусматривается организация регулярного обмена информацией между специалистами разного профиля, специалистами и семьей, включая сетевые ресурсы и технологии.</w:t>
      </w:r>
    </w:p>
    <w:p w14:paraId="13A87F3A" w14:textId="77777777" w:rsidR="002218AE" w:rsidRDefault="002218AE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</w:p>
    <w:p w14:paraId="42259628" w14:textId="77777777" w:rsidR="00C246E7" w:rsidRDefault="00C246E7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</w:p>
    <w:p w14:paraId="36FE5E50" w14:textId="77777777" w:rsidR="00985E09" w:rsidRPr="00985E09" w:rsidRDefault="00985E09" w:rsidP="00985E09">
      <w:pPr>
        <w:suppressAutoHyphens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</w:rPr>
      </w:pPr>
      <w:r w:rsidRPr="00985E09">
        <w:rPr>
          <w:rFonts w:ascii="Times New Roman" w:eastAsia="Times New Roman" w:hAnsi="Times New Roman" w:cs="Times New Roman"/>
          <w:b/>
          <w:kern w:val="0"/>
          <w:sz w:val="26"/>
          <w:szCs w:val="26"/>
        </w:rPr>
        <w:t>2.3.3. Контроль за состоянием системы условий реализации адаптированной основной образовательной программы начального общего образования</w:t>
      </w:r>
    </w:p>
    <w:p w14:paraId="5774FE79" w14:textId="77777777" w:rsidR="00985E09" w:rsidRPr="00985E09" w:rsidRDefault="00985E09" w:rsidP="00985E09">
      <w:pPr>
        <w:suppressAutoHyphens w:val="0"/>
        <w:spacing w:after="160" w:line="259" w:lineRule="auto"/>
        <w:rPr>
          <w:rFonts w:ascii="Times New Roman" w:eastAsia="Times New Roman" w:hAnsi="Times New Roman" w:cs="Times New Roman"/>
          <w:kern w:val="0"/>
          <w:sz w:val="24"/>
          <w:szCs w:val="26"/>
        </w:rPr>
      </w:pPr>
      <w:r w:rsidRPr="00985E09">
        <w:rPr>
          <w:rFonts w:ascii="Times New Roman" w:eastAsia="Times New Roman" w:hAnsi="Times New Roman" w:cs="Times New Roman"/>
          <w:kern w:val="0"/>
          <w:sz w:val="24"/>
          <w:szCs w:val="26"/>
        </w:rPr>
        <w:t>Вид контроля – тематически-обобщающий</w:t>
      </w:r>
    </w:p>
    <w:tbl>
      <w:tblPr>
        <w:tblStyle w:val="TableGrid"/>
        <w:tblW w:w="9866" w:type="dxa"/>
        <w:tblInd w:w="66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865"/>
        <w:gridCol w:w="3204"/>
        <w:gridCol w:w="1932"/>
        <w:gridCol w:w="1932"/>
        <w:gridCol w:w="1933"/>
      </w:tblGrid>
      <w:tr w:rsidR="00985E09" w:rsidRPr="00985E09" w14:paraId="54722E0C" w14:textId="77777777" w:rsidTr="00985E09">
        <w:trPr>
          <w:trHeight w:val="519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58E0" w14:textId="77777777" w:rsidR="00985E09" w:rsidRPr="00985E09" w:rsidRDefault="00985E09" w:rsidP="00985E09">
            <w:pPr>
              <w:suppressAutoHyphens w:val="0"/>
              <w:spacing w:after="6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58F4" w14:textId="77777777" w:rsidR="00985E09" w:rsidRPr="00985E09" w:rsidRDefault="00985E09" w:rsidP="00985E09">
            <w:pPr>
              <w:suppressAutoHyphens w:val="0"/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Тема контроля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385E" w14:textId="77777777" w:rsidR="00985E09" w:rsidRPr="00985E09" w:rsidRDefault="00985E09" w:rsidP="00985E0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6309" w14:textId="77777777" w:rsidR="00985E09" w:rsidRPr="00985E09" w:rsidRDefault="00985E09" w:rsidP="00985E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Ответственный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37E5" w14:textId="77777777" w:rsidR="00985E09" w:rsidRPr="00985E09" w:rsidRDefault="00985E09" w:rsidP="00985E09">
            <w:pPr>
              <w:suppressAutoHyphens w:val="0"/>
              <w:spacing w:after="0" w:line="240" w:lineRule="auto"/>
              <w:ind w:left="2" w:right="3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Отражение </w:t>
            </w:r>
          </w:p>
        </w:tc>
      </w:tr>
      <w:tr w:rsidR="00985E09" w:rsidRPr="00985E09" w14:paraId="3DB38F8E" w14:textId="77777777" w:rsidTr="00985E09">
        <w:trPr>
          <w:trHeight w:val="194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64BE" w14:textId="77777777" w:rsidR="00985E09" w:rsidRPr="00985E09" w:rsidRDefault="00985E09" w:rsidP="00985E09">
            <w:pPr>
              <w:suppressAutoHyphens w:val="0"/>
              <w:spacing w:after="6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август 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9376" w14:textId="77777777" w:rsidR="00985E09" w:rsidRPr="00985E09" w:rsidRDefault="005F6F12" w:rsidP="00985E09">
            <w:pPr>
              <w:suppressAutoHyphens w:val="0"/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Анализ соответствия оснащё</w:t>
            </w:r>
            <w:r w:rsidR="00985E09"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нности кабинетов требованиям к материально-техническим условиям, учебно-методическому </w:t>
            </w:r>
            <w:r w:rsidR="00985E09"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ab/>
              <w:t xml:space="preserve">и информационному обеспечению реализации ООП 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BF74" w14:textId="77777777" w:rsidR="00985E09" w:rsidRPr="00985E09" w:rsidRDefault="00985E09" w:rsidP="00985E0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Наблюдение, изучение документации, беседа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97B6" w14:textId="56B7FBD0" w:rsidR="00985E09" w:rsidRPr="00985E09" w:rsidRDefault="00985E09" w:rsidP="002218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Зам. дир. по УВР</w:t>
            </w:r>
            <w:r w:rsidR="002424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Абрамова Н.С.</w:t>
            </w:r>
            <w:r w:rsidR="001739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, </w:t>
            </w:r>
            <w:r w:rsidR="002218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Белоусова Л.В.</w:t>
            </w: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, Пред МО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0167" w14:textId="77777777" w:rsidR="00985E09" w:rsidRPr="00985E09" w:rsidRDefault="00985E09" w:rsidP="00985E09">
            <w:pPr>
              <w:suppressAutoHyphens w:val="0"/>
              <w:spacing w:after="0" w:line="240" w:lineRule="auto"/>
              <w:ind w:left="2" w:right="37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Справка</w:t>
            </w:r>
          </w:p>
        </w:tc>
      </w:tr>
      <w:tr w:rsidR="00985E09" w:rsidRPr="00985E09" w14:paraId="080FBF7A" w14:textId="77777777" w:rsidTr="00985E09">
        <w:trPr>
          <w:trHeight w:val="111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0AD7" w14:textId="77777777" w:rsidR="00985E09" w:rsidRPr="00985E09" w:rsidRDefault="00985E09" w:rsidP="00985E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92D4" w14:textId="77777777" w:rsidR="00985E09" w:rsidRPr="00985E09" w:rsidRDefault="00985E09" w:rsidP="001739BC">
            <w:pPr>
              <w:tabs>
                <w:tab w:val="center" w:pos="775"/>
                <w:tab w:val="center" w:pos="261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  <w:tab/>
            </w: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Использование </w:t>
            </w: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ab/>
              <w:t>учебно-</w:t>
            </w:r>
          </w:p>
          <w:p w14:paraId="211895C0" w14:textId="77777777" w:rsidR="00985E09" w:rsidRPr="00985E09" w:rsidRDefault="00985E09" w:rsidP="00985E09">
            <w:pPr>
              <w:suppressAutoHyphens w:val="0"/>
              <w:spacing w:after="45" w:line="238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лабораторного оборудования на уроке и во внеурочной деятельности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AC35" w14:textId="77777777" w:rsidR="00985E09" w:rsidRPr="00985E09" w:rsidRDefault="00985E09" w:rsidP="00985E09">
            <w:pPr>
              <w:suppressAutoHyphens w:val="0"/>
              <w:spacing w:after="21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Наблюдение, анализ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55B4" w14:textId="77777777" w:rsidR="00985E09" w:rsidRPr="00985E09" w:rsidRDefault="00985E09" w:rsidP="002218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Зам. дир. по УВР </w:t>
            </w:r>
            <w:r w:rsidR="002218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Белоусова Л.В.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BC2C" w14:textId="77777777" w:rsidR="00985E09" w:rsidRPr="00985E09" w:rsidRDefault="00985E09" w:rsidP="00985E09">
            <w:pPr>
              <w:suppressAutoHyphens w:val="0"/>
              <w:spacing w:after="0" w:line="240" w:lineRule="auto"/>
              <w:ind w:left="2" w:right="37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Справка, протокол МС </w:t>
            </w:r>
          </w:p>
        </w:tc>
      </w:tr>
      <w:tr w:rsidR="00985E09" w:rsidRPr="00985E09" w14:paraId="1971FD8C" w14:textId="77777777" w:rsidTr="00985E09">
        <w:trPr>
          <w:trHeight w:val="111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567A" w14:textId="77777777" w:rsidR="00985E09" w:rsidRPr="00985E09" w:rsidRDefault="00985E09" w:rsidP="00985E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7824" w14:textId="77777777" w:rsidR="00985E09" w:rsidRPr="00985E09" w:rsidRDefault="00985E09" w:rsidP="00985E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Состояние </w:t>
            </w: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ab/>
              <w:t xml:space="preserve">повышения квалификации </w:t>
            </w: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ab/>
              <w:t xml:space="preserve">учителей начальных классов по вопросам ФГОС ОВЗ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AD2E" w14:textId="77777777" w:rsidR="00985E09" w:rsidRPr="00985E09" w:rsidRDefault="00985E09" w:rsidP="00985E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Изучение документации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AF15" w14:textId="77777777" w:rsidR="00985E09" w:rsidRPr="00985E09" w:rsidRDefault="00985E09" w:rsidP="002218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Зам. дир. по УВР </w:t>
            </w:r>
            <w:r w:rsidR="002218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Белоусова Л.В.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7C4A" w14:textId="77777777" w:rsidR="00985E09" w:rsidRPr="00985E09" w:rsidRDefault="00985E09" w:rsidP="00985E09">
            <w:pPr>
              <w:suppressAutoHyphens w:val="0"/>
              <w:spacing w:after="0" w:line="240" w:lineRule="auto"/>
              <w:ind w:left="2" w:right="37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  <w:t xml:space="preserve">Справка </w:t>
            </w:r>
          </w:p>
        </w:tc>
      </w:tr>
      <w:tr w:rsidR="00985E09" w:rsidRPr="00985E09" w14:paraId="310041AB" w14:textId="77777777" w:rsidTr="00985E09">
        <w:trPr>
          <w:trHeight w:val="111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B575" w14:textId="77777777" w:rsidR="00985E09" w:rsidRPr="00985E09" w:rsidRDefault="00985E09" w:rsidP="00985E09">
            <w:pPr>
              <w:suppressAutoHyphens w:val="0"/>
              <w:spacing w:after="6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декабрь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1BEC" w14:textId="77777777" w:rsidR="00985E09" w:rsidRPr="00985E09" w:rsidRDefault="00985E09" w:rsidP="00985E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  <w:t>Реализация программы духовно-нравственного развития, воспитания, программы формирования экологической культуры и З и БОЖ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2571" w14:textId="77777777" w:rsidR="00985E09" w:rsidRPr="00985E09" w:rsidRDefault="00985E09" w:rsidP="00985E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анализ 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51CA" w14:textId="77777777" w:rsidR="00985E09" w:rsidRPr="00985E09" w:rsidRDefault="00985E09" w:rsidP="00985E09">
            <w:pPr>
              <w:suppressAutoHyphens w:val="0"/>
              <w:spacing w:after="18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Зам. дир. по </w:t>
            </w:r>
          </w:p>
          <w:p w14:paraId="7C9DA864" w14:textId="559C57E2" w:rsidR="00985E09" w:rsidRPr="00985E09" w:rsidRDefault="00985E09" w:rsidP="0024248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УВР </w:t>
            </w:r>
            <w:r w:rsidR="002424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Бутенко А.В.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07C1" w14:textId="77777777" w:rsidR="00985E09" w:rsidRPr="00985E09" w:rsidRDefault="00985E09" w:rsidP="00985E09">
            <w:pPr>
              <w:suppressAutoHyphens w:val="0"/>
              <w:spacing w:after="0" w:line="240" w:lineRule="auto"/>
              <w:ind w:left="2" w:right="37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Сообщение на заседании при директоре </w:t>
            </w:r>
          </w:p>
        </w:tc>
      </w:tr>
      <w:tr w:rsidR="00985E09" w:rsidRPr="00985E09" w14:paraId="3C180859" w14:textId="77777777" w:rsidTr="00985E09">
        <w:trPr>
          <w:trHeight w:val="28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0CB1" w14:textId="77777777" w:rsidR="00985E09" w:rsidRPr="00985E09" w:rsidRDefault="00985E09" w:rsidP="00985E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DEC1" w14:textId="77777777" w:rsidR="00985E09" w:rsidRPr="00985E09" w:rsidRDefault="00985E09" w:rsidP="00985E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Укомплектованность библиотеки </w:t>
            </w:r>
          </w:p>
          <w:p w14:paraId="12B98714" w14:textId="77777777" w:rsidR="00985E09" w:rsidRPr="00985E09" w:rsidRDefault="00985E09" w:rsidP="00985E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учебниками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D27E" w14:textId="77777777" w:rsidR="00985E09" w:rsidRPr="00985E09" w:rsidRDefault="00985E09" w:rsidP="00985E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анализ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2FE0" w14:textId="77777777" w:rsidR="00985E09" w:rsidRPr="00985E09" w:rsidRDefault="00985E09" w:rsidP="002218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Зам. дир. по УВР </w:t>
            </w:r>
            <w:r w:rsidR="002218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Белоусова Л.В.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60D8" w14:textId="77777777" w:rsidR="00985E09" w:rsidRPr="00985E09" w:rsidRDefault="00985E09" w:rsidP="00985E09">
            <w:pPr>
              <w:suppressAutoHyphens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Справка</w:t>
            </w:r>
          </w:p>
        </w:tc>
      </w:tr>
      <w:tr w:rsidR="00985E09" w:rsidRPr="00985E09" w14:paraId="0A815B09" w14:textId="77777777" w:rsidTr="00985E09">
        <w:trPr>
          <w:trHeight w:val="111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1BEC" w14:textId="77777777" w:rsidR="00985E09" w:rsidRPr="00985E09" w:rsidRDefault="00985E09" w:rsidP="00985E09">
            <w:pPr>
              <w:suppressAutoHyphens w:val="0"/>
              <w:spacing w:after="13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февраль 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DB31" w14:textId="77777777" w:rsidR="00985E09" w:rsidRPr="00985E09" w:rsidRDefault="00985E09" w:rsidP="00985E09">
            <w:pPr>
              <w:suppressAutoHyphens w:val="0"/>
              <w:spacing w:after="19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Анализ состояния документации </w:t>
            </w:r>
          </w:p>
          <w:p w14:paraId="5441B1F4" w14:textId="77777777" w:rsidR="00985E09" w:rsidRPr="00985E09" w:rsidRDefault="00985E09" w:rsidP="00985E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ШМО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CA0F" w14:textId="77777777" w:rsidR="00985E09" w:rsidRPr="00985E09" w:rsidRDefault="00985E09" w:rsidP="00985E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Изучение документации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9B49" w14:textId="77777777" w:rsidR="00985E09" w:rsidRPr="00985E09" w:rsidRDefault="00985E09" w:rsidP="002218AE">
            <w:pPr>
              <w:suppressAutoHyphens w:val="0"/>
              <w:spacing w:after="2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Зам. дир. По УВР </w:t>
            </w:r>
            <w:r w:rsidR="002218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Белоусова Л.В.</w:t>
            </w: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007C" w14:textId="77777777" w:rsidR="00985E09" w:rsidRPr="00985E09" w:rsidRDefault="001739BC" w:rsidP="00985E09">
            <w:pPr>
              <w:suppressAutoHyphens w:val="0"/>
              <w:spacing w:after="0" w:line="240" w:lineRule="auto"/>
              <w:ind w:left="2" w:right="37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Протокол </w:t>
            </w:r>
            <w:r w:rsidR="00985E09"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МС </w:t>
            </w:r>
          </w:p>
        </w:tc>
      </w:tr>
      <w:tr w:rsidR="00985E09" w:rsidRPr="00985E09" w14:paraId="7403637B" w14:textId="77777777" w:rsidTr="00985E09">
        <w:trPr>
          <w:trHeight w:val="111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0E69" w14:textId="77777777" w:rsidR="00985E09" w:rsidRPr="00985E09" w:rsidRDefault="00985E09" w:rsidP="00985E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март 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9715" w14:textId="77777777" w:rsidR="00985E09" w:rsidRPr="00985E09" w:rsidRDefault="00985E09" w:rsidP="00985E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Организация воспитательной, внеурочной деятельности физкультурно-оздоровительной направленности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B84D" w14:textId="77777777" w:rsidR="00985E09" w:rsidRPr="00985E09" w:rsidRDefault="00985E09" w:rsidP="00985E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Анализ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3A3E" w14:textId="443B6C8F" w:rsidR="00985E09" w:rsidRPr="00985E09" w:rsidRDefault="00985E09" w:rsidP="0024248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Зам.дир. по ВР </w:t>
            </w:r>
            <w:r w:rsidR="002424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Бутенко А.В.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0EF4" w14:textId="77777777" w:rsidR="00985E09" w:rsidRPr="00985E09" w:rsidRDefault="001739BC" w:rsidP="001739BC">
            <w:pPr>
              <w:suppressAutoHyphens w:val="0"/>
              <w:spacing w:after="0" w:line="240" w:lineRule="auto"/>
              <w:ind w:left="2" w:right="37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Сообщение на заседании при директоре </w:t>
            </w:r>
          </w:p>
        </w:tc>
      </w:tr>
      <w:tr w:rsidR="00985E09" w:rsidRPr="00985E09" w14:paraId="2437DF53" w14:textId="77777777" w:rsidTr="00985E09">
        <w:trPr>
          <w:trHeight w:val="139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5DE8" w14:textId="77777777" w:rsidR="00985E09" w:rsidRPr="00985E09" w:rsidRDefault="00985E09" w:rsidP="00985E09">
            <w:pPr>
              <w:suppressAutoHyphens w:val="0"/>
              <w:spacing w:after="6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6506" w14:textId="77777777" w:rsidR="00985E09" w:rsidRPr="00985E09" w:rsidRDefault="00985E09" w:rsidP="005F6F1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Вариативность форм психолого-педагогического сопровождения обучающихся с ОВЗ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658F" w14:textId="77777777" w:rsidR="00985E09" w:rsidRPr="00985E09" w:rsidRDefault="00985E09" w:rsidP="00985E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Анализ, беседа, изучение документации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D246" w14:textId="623430AC" w:rsidR="00985E09" w:rsidRPr="00985E09" w:rsidRDefault="00242486" w:rsidP="00985E09">
            <w:pPr>
              <w:suppressAutoHyphens w:val="0"/>
              <w:spacing w:after="18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Зам. дир. по ВР Бутенко А.В.</w:t>
            </w:r>
            <w:r w:rsidR="002218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.</w:t>
            </w:r>
            <w:r w:rsidR="00985E09"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педагог-психолог</w:t>
            </w:r>
          </w:p>
          <w:p w14:paraId="315AB188" w14:textId="77777777" w:rsidR="00985E09" w:rsidRPr="00985E09" w:rsidRDefault="00985E09" w:rsidP="005F6F12">
            <w:pPr>
              <w:suppressAutoHyphens w:val="0"/>
              <w:spacing w:after="18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69AC" w14:textId="77777777" w:rsidR="00985E09" w:rsidRPr="00985E09" w:rsidRDefault="001739BC" w:rsidP="001739BC">
            <w:pPr>
              <w:suppressAutoHyphens w:val="0"/>
              <w:spacing w:after="0" w:line="240" w:lineRule="auto"/>
              <w:ind w:left="2" w:right="37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Сообщение на заседании при директоре </w:t>
            </w:r>
          </w:p>
        </w:tc>
      </w:tr>
      <w:tr w:rsidR="00985E09" w:rsidRPr="000D0EB0" w14:paraId="0681BB52" w14:textId="77777777" w:rsidTr="00985E09">
        <w:trPr>
          <w:trHeight w:val="111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461A" w14:textId="77777777" w:rsidR="00985E09" w:rsidRPr="00985E09" w:rsidRDefault="00985E09" w:rsidP="00985E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май 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09D8" w14:textId="77777777" w:rsidR="00985E09" w:rsidRPr="00985E09" w:rsidRDefault="00985E09" w:rsidP="005F6F12">
            <w:pPr>
              <w:suppressAutoHyphens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Анализ достигнутых результатов обучающимся с </w:t>
            </w:r>
            <w:r w:rsidR="005F6F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ЗПР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785C" w14:textId="77777777" w:rsidR="00985E09" w:rsidRPr="00985E09" w:rsidRDefault="00985E09" w:rsidP="00985E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Анализ   </w:t>
            </w:r>
          </w:p>
          <w:p w14:paraId="40BD59E8" w14:textId="77777777" w:rsidR="00985E09" w:rsidRPr="00985E09" w:rsidRDefault="00985E09" w:rsidP="00985E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F61E" w14:textId="765B98B9" w:rsidR="00985E09" w:rsidRDefault="00985E09" w:rsidP="002218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Зам. дир. по УВР </w:t>
            </w:r>
            <w:r w:rsidR="002424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Абрамова Н.С</w:t>
            </w:r>
            <w:bookmarkStart w:id="22" w:name="_GoBack"/>
            <w:bookmarkEnd w:id="22"/>
            <w:r w:rsidR="002218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.</w:t>
            </w:r>
            <w:r w:rsidR="00463B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</w:t>
            </w:r>
          </w:p>
          <w:p w14:paraId="13A4B8C3" w14:textId="77777777" w:rsidR="00463BC2" w:rsidRPr="00985E09" w:rsidRDefault="00463BC2" w:rsidP="002218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Белоусова Л.В.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DED7" w14:textId="77777777" w:rsidR="00985E09" w:rsidRPr="000D0EB0" w:rsidRDefault="00985E09" w:rsidP="00985E09">
            <w:pPr>
              <w:suppressAutoHyphens w:val="0"/>
              <w:spacing w:after="0" w:line="240" w:lineRule="auto"/>
              <w:ind w:left="2" w:right="37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985E0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Справка протокол МС</w:t>
            </w:r>
            <w:r w:rsidRPr="000D0E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39FBEAC4" w14:textId="77777777" w:rsidR="00985E09" w:rsidRPr="000D0EB0" w:rsidRDefault="00985E09" w:rsidP="00985E09">
      <w:pPr>
        <w:suppressAutoHyphens w:val="0"/>
        <w:spacing w:after="160" w:line="259" w:lineRule="auto"/>
        <w:rPr>
          <w:rFonts w:ascii="Times New Roman" w:eastAsia="Calibri" w:hAnsi="Times New Roman" w:cs="Times New Roman"/>
          <w:color w:val="auto"/>
          <w:kern w:val="0"/>
          <w:sz w:val="20"/>
          <w:szCs w:val="20"/>
        </w:rPr>
      </w:pPr>
    </w:p>
    <w:p w14:paraId="106A40F7" w14:textId="77777777" w:rsidR="00985E09" w:rsidRPr="007D3C0E" w:rsidRDefault="00985E09" w:rsidP="007D3C0E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985E09" w:rsidRPr="007D3C0E" w:rsidSect="001A5ECE">
      <w:footerReference w:type="default" r:id="rId8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E25C4" w14:textId="77777777" w:rsidR="00D8688F" w:rsidRDefault="00D8688F">
      <w:pPr>
        <w:spacing w:after="0" w:line="240" w:lineRule="auto"/>
      </w:pPr>
      <w:r>
        <w:separator/>
      </w:r>
    </w:p>
  </w:endnote>
  <w:endnote w:type="continuationSeparator" w:id="0">
    <w:p w14:paraId="5D80D209" w14:textId="77777777" w:rsidR="00D8688F" w:rsidRDefault="00D86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90ADB" w14:textId="36AA1BAD" w:rsidR="00F27D2B" w:rsidRDefault="00F27D2B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2486">
      <w:rPr>
        <w:noProof/>
      </w:rPr>
      <w:t>83</w:t>
    </w:r>
    <w:r>
      <w:rPr>
        <w:noProof/>
      </w:rPr>
      <w:fldChar w:fldCharType="end"/>
    </w:r>
  </w:p>
  <w:p w14:paraId="6EE26BD1" w14:textId="77777777" w:rsidR="00F27D2B" w:rsidRDefault="00F27D2B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D1FF3" w14:textId="77777777" w:rsidR="00D8688F" w:rsidRDefault="00D8688F">
      <w:pPr>
        <w:spacing w:after="0" w:line="240" w:lineRule="auto"/>
      </w:pPr>
      <w:r>
        <w:separator/>
      </w:r>
    </w:p>
  </w:footnote>
  <w:footnote w:type="continuationSeparator" w:id="0">
    <w:p w14:paraId="371BB49B" w14:textId="77777777" w:rsidR="00D8688F" w:rsidRDefault="00D86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4" w15:restartNumberingAfterBreak="0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5" w15:restartNumberingAfterBreak="0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6" w15:restartNumberingAfterBreak="0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7" w15:restartNumberingAfterBreak="0">
    <w:nsid w:val="0000001C"/>
    <w:multiLevelType w:val="singleLevel"/>
    <w:tmpl w:val="0000001C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9" w15:restartNumberingAfterBreak="0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0" w15:restartNumberingAfterBreak="0">
    <w:nsid w:val="00000022"/>
    <w:multiLevelType w:val="multilevel"/>
    <w:tmpl w:val="000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25"/>
    <w:multiLevelType w:val="multilevel"/>
    <w:tmpl w:val="0000002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2" w15:restartNumberingAfterBreak="0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13" w15:restartNumberingAfterBreak="0">
    <w:nsid w:val="00000028"/>
    <w:multiLevelType w:val="multilevel"/>
    <w:tmpl w:val="235CE27A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4" w15:restartNumberingAfterBreak="0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15" w15:restartNumberingAfterBreak="0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6" w15:restartNumberingAfterBreak="0">
    <w:nsid w:val="005E3BE8"/>
    <w:multiLevelType w:val="hybridMultilevel"/>
    <w:tmpl w:val="0B98022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008B7E7C"/>
    <w:multiLevelType w:val="hybridMultilevel"/>
    <w:tmpl w:val="3B768D66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11604377"/>
    <w:multiLevelType w:val="hybridMultilevel"/>
    <w:tmpl w:val="EEBE7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1C268D"/>
    <w:multiLevelType w:val="hybridMultilevel"/>
    <w:tmpl w:val="42AE73D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21BC61A5"/>
    <w:multiLevelType w:val="hybridMultilevel"/>
    <w:tmpl w:val="848A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182A9A"/>
    <w:multiLevelType w:val="multilevel"/>
    <w:tmpl w:val="00B2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1D4EB9"/>
    <w:multiLevelType w:val="hybridMultilevel"/>
    <w:tmpl w:val="B674F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AD01FFD"/>
    <w:multiLevelType w:val="hybridMultilevel"/>
    <w:tmpl w:val="FE220868"/>
    <w:lvl w:ilvl="0" w:tplc="107CA9E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33A752CF"/>
    <w:multiLevelType w:val="hybridMultilevel"/>
    <w:tmpl w:val="4B14AC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5A42568"/>
    <w:multiLevelType w:val="hybridMultilevel"/>
    <w:tmpl w:val="5F6E752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37F86677"/>
    <w:multiLevelType w:val="hybridMultilevel"/>
    <w:tmpl w:val="426EC15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8106C60"/>
    <w:multiLevelType w:val="hybridMultilevel"/>
    <w:tmpl w:val="BEA07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471448"/>
    <w:multiLevelType w:val="singleLevel"/>
    <w:tmpl w:val="0000001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29" w15:restartNumberingAfterBreak="0">
    <w:nsid w:val="3F5F54A0"/>
    <w:multiLevelType w:val="hybridMultilevel"/>
    <w:tmpl w:val="3EC4313E"/>
    <w:lvl w:ilvl="0" w:tplc="61324D8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4FB100D"/>
    <w:multiLevelType w:val="hybridMultilevel"/>
    <w:tmpl w:val="E3DE7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B35EC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32" w15:restartNumberingAfterBreak="0">
    <w:nsid w:val="544B18BD"/>
    <w:multiLevelType w:val="hybridMultilevel"/>
    <w:tmpl w:val="84D8F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518C3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34" w15:restartNumberingAfterBreak="0">
    <w:nsid w:val="6F5F4ECD"/>
    <w:multiLevelType w:val="hybridMultilevel"/>
    <w:tmpl w:val="F57E8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7574E"/>
    <w:multiLevelType w:val="hybridMultilevel"/>
    <w:tmpl w:val="B4804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672B1C"/>
    <w:multiLevelType w:val="hybridMultilevel"/>
    <w:tmpl w:val="012C5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5F4F07"/>
    <w:multiLevelType w:val="hybridMultilevel"/>
    <w:tmpl w:val="FDFA1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B3203F"/>
    <w:multiLevelType w:val="hybridMultilevel"/>
    <w:tmpl w:val="B7F6D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6"/>
  </w:num>
  <w:num w:numId="4">
    <w:abstractNumId w:val="35"/>
  </w:num>
  <w:num w:numId="5">
    <w:abstractNumId w:val="24"/>
  </w:num>
  <w:num w:numId="6">
    <w:abstractNumId w:val="32"/>
  </w:num>
  <w:num w:numId="7">
    <w:abstractNumId w:val="22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  <w:num w:numId="12">
    <w:abstractNumId w:val="12"/>
  </w:num>
  <w:num w:numId="13">
    <w:abstractNumId w:val="14"/>
  </w:num>
  <w:num w:numId="14">
    <w:abstractNumId w:val="15"/>
  </w:num>
  <w:num w:numId="15">
    <w:abstractNumId w:val="33"/>
  </w:num>
  <w:num w:numId="16">
    <w:abstractNumId w:val="31"/>
  </w:num>
  <w:num w:numId="17">
    <w:abstractNumId w:val="36"/>
  </w:num>
  <w:num w:numId="18">
    <w:abstractNumId w:val="26"/>
  </w:num>
  <w:num w:numId="19">
    <w:abstractNumId w:val="11"/>
  </w:num>
  <w:num w:numId="20">
    <w:abstractNumId w:val="28"/>
  </w:num>
  <w:num w:numId="21">
    <w:abstractNumId w:val="5"/>
  </w:num>
  <w:num w:numId="22">
    <w:abstractNumId w:val="6"/>
  </w:num>
  <w:num w:numId="23">
    <w:abstractNumId w:val="38"/>
  </w:num>
  <w:num w:numId="24">
    <w:abstractNumId w:val="2"/>
  </w:num>
  <w:num w:numId="25">
    <w:abstractNumId w:val="10"/>
  </w:num>
  <w:num w:numId="26">
    <w:abstractNumId w:val="1"/>
  </w:num>
  <w:num w:numId="27">
    <w:abstractNumId w:val="13"/>
  </w:num>
  <w:num w:numId="28">
    <w:abstractNumId w:val="29"/>
  </w:num>
  <w:num w:numId="29">
    <w:abstractNumId w:val="23"/>
  </w:num>
  <w:num w:numId="30">
    <w:abstractNumId w:val="0"/>
  </w:num>
  <w:num w:numId="31">
    <w:abstractNumId w:val="37"/>
  </w:num>
  <w:num w:numId="32">
    <w:abstractNumId w:val="30"/>
  </w:num>
  <w:num w:numId="33">
    <w:abstractNumId w:val="19"/>
  </w:num>
  <w:num w:numId="34">
    <w:abstractNumId w:val="18"/>
  </w:num>
  <w:num w:numId="35">
    <w:abstractNumId w:val="25"/>
  </w:num>
  <w:num w:numId="36">
    <w:abstractNumId w:val="27"/>
  </w:num>
  <w:num w:numId="37">
    <w:abstractNumId w:val="20"/>
  </w:num>
  <w:num w:numId="38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1CE"/>
    <w:rsid w:val="000001A5"/>
    <w:rsid w:val="000001E1"/>
    <w:rsid w:val="0000053C"/>
    <w:rsid w:val="00000B1A"/>
    <w:rsid w:val="00001401"/>
    <w:rsid w:val="00001FAF"/>
    <w:rsid w:val="000022BB"/>
    <w:rsid w:val="000023C6"/>
    <w:rsid w:val="000026E8"/>
    <w:rsid w:val="00003B26"/>
    <w:rsid w:val="000040D2"/>
    <w:rsid w:val="0000455D"/>
    <w:rsid w:val="00004D91"/>
    <w:rsid w:val="00004F2F"/>
    <w:rsid w:val="00005455"/>
    <w:rsid w:val="0000552F"/>
    <w:rsid w:val="00005A6C"/>
    <w:rsid w:val="00005E37"/>
    <w:rsid w:val="00006305"/>
    <w:rsid w:val="000066FE"/>
    <w:rsid w:val="00006A04"/>
    <w:rsid w:val="00007523"/>
    <w:rsid w:val="0000775E"/>
    <w:rsid w:val="00007A84"/>
    <w:rsid w:val="00010994"/>
    <w:rsid w:val="00010C40"/>
    <w:rsid w:val="00011778"/>
    <w:rsid w:val="00011EE0"/>
    <w:rsid w:val="00012ED1"/>
    <w:rsid w:val="0001323F"/>
    <w:rsid w:val="0001388E"/>
    <w:rsid w:val="00015199"/>
    <w:rsid w:val="00015636"/>
    <w:rsid w:val="00017356"/>
    <w:rsid w:val="0001740F"/>
    <w:rsid w:val="00017D79"/>
    <w:rsid w:val="000208A4"/>
    <w:rsid w:val="000210D3"/>
    <w:rsid w:val="00022E7A"/>
    <w:rsid w:val="00023CDE"/>
    <w:rsid w:val="000310CC"/>
    <w:rsid w:val="00031C6C"/>
    <w:rsid w:val="00031DE5"/>
    <w:rsid w:val="00032364"/>
    <w:rsid w:val="00032E0C"/>
    <w:rsid w:val="00033592"/>
    <w:rsid w:val="00034F9E"/>
    <w:rsid w:val="00035995"/>
    <w:rsid w:val="000363FF"/>
    <w:rsid w:val="0003763A"/>
    <w:rsid w:val="0004032F"/>
    <w:rsid w:val="000405A1"/>
    <w:rsid w:val="0004066F"/>
    <w:rsid w:val="00040BF8"/>
    <w:rsid w:val="0004240E"/>
    <w:rsid w:val="00042644"/>
    <w:rsid w:val="000430EB"/>
    <w:rsid w:val="00043B90"/>
    <w:rsid w:val="000448F5"/>
    <w:rsid w:val="000465A9"/>
    <w:rsid w:val="000469C4"/>
    <w:rsid w:val="00047416"/>
    <w:rsid w:val="00050C5C"/>
    <w:rsid w:val="00050E46"/>
    <w:rsid w:val="00050F96"/>
    <w:rsid w:val="00050FA8"/>
    <w:rsid w:val="00051789"/>
    <w:rsid w:val="00052240"/>
    <w:rsid w:val="00052E92"/>
    <w:rsid w:val="00053809"/>
    <w:rsid w:val="0005381C"/>
    <w:rsid w:val="000556FB"/>
    <w:rsid w:val="00055981"/>
    <w:rsid w:val="00055CE5"/>
    <w:rsid w:val="0005696E"/>
    <w:rsid w:val="00056ACA"/>
    <w:rsid w:val="00056DA0"/>
    <w:rsid w:val="00056DBA"/>
    <w:rsid w:val="00056DC0"/>
    <w:rsid w:val="00056EBE"/>
    <w:rsid w:val="0005712C"/>
    <w:rsid w:val="00057509"/>
    <w:rsid w:val="0005786F"/>
    <w:rsid w:val="00057BAC"/>
    <w:rsid w:val="00060996"/>
    <w:rsid w:val="00065008"/>
    <w:rsid w:val="00065256"/>
    <w:rsid w:val="00065BFD"/>
    <w:rsid w:val="00065F28"/>
    <w:rsid w:val="00066803"/>
    <w:rsid w:val="000672C2"/>
    <w:rsid w:val="000676FB"/>
    <w:rsid w:val="00067714"/>
    <w:rsid w:val="00067C12"/>
    <w:rsid w:val="000708A7"/>
    <w:rsid w:val="000708B2"/>
    <w:rsid w:val="00071324"/>
    <w:rsid w:val="000715F2"/>
    <w:rsid w:val="00074CFA"/>
    <w:rsid w:val="00074F28"/>
    <w:rsid w:val="00075581"/>
    <w:rsid w:val="000760B6"/>
    <w:rsid w:val="00076163"/>
    <w:rsid w:val="0007618C"/>
    <w:rsid w:val="000763DC"/>
    <w:rsid w:val="0007781C"/>
    <w:rsid w:val="00077BE8"/>
    <w:rsid w:val="00077CBE"/>
    <w:rsid w:val="000807D2"/>
    <w:rsid w:val="00081B14"/>
    <w:rsid w:val="0008242B"/>
    <w:rsid w:val="0008298B"/>
    <w:rsid w:val="00082A24"/>
    <w:rsid w:val="00082FC4"/>
    <w:rsid w:val="000839BA"/>
    <w:rsid w:val="00085444"/>
    <w:rsid w:val="00085FA3"/>
    <w:rsid w:val="000870B7"/>
    <w:rsid w:val="0009079A"/>
    <w:rsid w:val="00091153"/>
    <w:rsid w:val="000916F5"/>
    <w:rsid w:val="00092656"/>
    <w:rsid w:val="000932A4"/>
    <w:rsid w:val="000942DA"/>
    <w:rsid w:val="00094883"/>
    <w:rsid w:val="000949F7"/>
    <w:rsid w:val="000955AC"/>
    <w:rsid w:val="00095902"/>
    <w:rsid w:val="00095AC2"/>
    <w:rsid w:val="00095BA9"/>
    <w:rsid w:val="00095E63"/>
    <w:rsid w:val="00096217"/>
    <w:rsid w:val="0009646B"/>
    <w:rsid w:val="00096CBF"/>
    <w:rsid w:val="00097497"/>
    <w:rsid w:val="000A016E"/>
    <w:rsid w:val="000A0290"/>
    <w:rsid w:val="000A0A0A"/>
    <w:rsid w:val="000A1046"/>
    <w:rsid w:val="000A1FA6"/>
    <w:rsid w:val="000A2EB8"/>
    <w:rsid w:val="000A37EC"/>
    <w:rsid w:val="000A40F9"/>
    <w:rsid w:val="000A4112"/>
    <w:rsid w:val="000A47F0"/>
    <w:rsid w:val="000A4F3B"/>
    <w:rsid w:val="000A4F7A"/>
    <w:rsid w:val="000A5FAA"/>
    <w:rsid w:val="000A6F93"/>
    <w:rsid w:val="000A71DE"/>
    <w:rsid w:val="000A7943"/>
    <w:rsid w:val="000B0187"/>
    <w:rsid w:val="000B08AB"/>
    <w:rsid w:val="000B13CA"/>
    <w:rsid w:val="000B1A0F"/>
    <w:rsid w:val="000B2DEF"/>
    <w:rsid w:val="000B2E06"/>
    <w:rsid w:val="000B400E"/>
    <w:rsid w:val="000B45E6"/>
    <w:rsid w:val="000B5863"/>
    <w:rsid w:val="000C23E7"/>
    <w:rsid w:val="000C27BF"/>
    <w:rsid w:val="000C3C63"/>
    <w:rsid w:val="000C4DD9"/>
    <w:rsid w:val="000C5522"/>
    <w:rsid w:val="000C76A4"/>
    <w:rsid w:val="000D0FA2"/>
    <w:rsid w:val="000D15CF"/>
    <w:rsid w:val="000D1EBD"/>
    <w:rsid w:val="000D2DF3"/>
    <w:rsid w:val="000D3ACB"/>
    <w:rsid w:val="000D471A"/>
    <w:rsid w:val="000D4D50"/>
    <w:rsid w:val="000E0065"/>
    <w:rsid w:val="000E0AC4"/>
    <w:rsid w:val="000E2691"/>
    <w:rsid w:val="000E2E6C"/>
    <w:rsid w:val="000E3277"/>
    <w:rsid w:val="000E328F"/>
    <w:rsid w:val="000E5174"/>
    <w:rsid w:val="000E5BE5"/>
    <w:rsid w:val="000E6B9A"/>
    <w:rsid w:val="000E7763"/>
    <w:rsid w:val="000F02B1"/>
    <w:rsid w:val="000F0DCF"/>
    <w:rsid w:val="000F18EE"/>
    <w:rsid w:val="000F331E"/>
    <w:rsid w:val="000F33D0"/>
    <w:rsid w:val="000F379C"/>
    <w:rsid w:val="000F386E"/>
    <w:rsid w:val="000F417F"/>
    <w:rsid w:val="000F4EEB"/>
    <w:rsid w:val="000F5B32"/>
    <w:rsid w:val="000F5B94"/>
    <w:rsid w:val="000F5EB9"/>
    <w:rsid w:val="000F6015"/>
    <w:rsid w:val="000F611D"/>
    <w:rsid w:val="000F6B68"/>
    <w:rsid w:val="000F6BEC"/>
    <w:rsid w:val="000F750A"/>
    <w:rsid w:val="001000B4"/>
    <w:rsid w:val="001009AA"/>
    <w:rsid w:val="00101289"/>
    <w:rsid w:val="001018A2"/>
    <w:rsid w:val="001019C4"/>
    <w:rsid w:val="00101BAA"/>
    <w:rsid w:val="00104501"/>
    <w:rsid w:val="00105422"/>
    <w:rsid w:val="00105C36"/>
    <w:rsid w:val="00106CAD"/>
    <w:rsid w:val="00106D1D"/>
    <w:rsid w:val="00106EF0"/>
    <w:rsid w:val="00107076"/>
    <w:rsid w:val="00107686"/>
    <w:rsid w:val="00110789"/>
    <w:rsid w:val="00111EF3"/>
    <w:rsid w:val="00112801"/>
    <w:rsid w:val="00113393"/>
    <w:rsid w:val="00113982"/>
    <w:rsid w:val="001139B1"/>
    <w:rsid w:val="0011445A"/>
    <w:rsid w:val="001147B1"/>
    <w:rsid w:val="001152D6"/>
    <w:rsid w:val="001157C2"/>
    <w:rsid w:val="001166C2"/>
    <w:rsid w:val="00116F2C"/>
    <w:rsid w:val="00117509"/>
    <w:rsid w:val="00117AA3"/>
    <w:rsid w:val="00120F47"/>
    <w:rsid w:val="00122763"/>
    <w:rsid w:val="00122C4F"/>
    <w:rsid w:val="00125381"/>
    <w:rsid w:val="00125CC1"/>
    <w:rsid w:val="00125CD0"/>
    <w:rsid w:val="00127C21"/>
    <w:rsid w:val="00127F59"/>
    <w:rsid w:val="00131703"/>
    <w:rsid w:val="001321F5"/>
    <w:rsid w:val="00132363"/>
    <w:rsid w:val="00132D6C"/>
    <w:rsid w:val="00133193"/>
    <w:rsid w:val="0013373C"/>
    <w:rsid w:val="00133AFF"/>
    <w:rsid w:val="00134357"/>
    <w:rsid w:val="001345E8"/>
    <w:rsid w:val="00134857"/>
    <w:rsid w:val="001355A8"/>
    <w:rsid w:val="001365E1"/>
    <w:rsid w:val="00136CAC"/>
    <w:rsid w:val="001370EA"/>
    <w:rsid w:val="0013714F"/>
    <w:rsid w:val="00137A44"/>
    <w:rsid w:val="00137CDC"/>
    <w:rsid w:val="0014056C"/>
    <w:rsid w:val="00140D46"/>
    <w:rsid w:val="0014261F"/>
    <w:rsid w:val="00143334"/>
    <w:rsid w:val="001435AD"/>
    <w:rsid w:val="00143E0F"/>
    <w:rsid w:val="00144905"/>
    <w:rsid w:val="001453A2"/>
    <w:rsid w:val="0014547D"/>
    <w:rsid w:val="00145555"/>
    <w:rsid w:val="00145C8F"/>
    <w:rsid w:val="00146B53"/>
    <w:rsid w:val="00146BA5"/>
    <w:rsid w:val="00146CE2"/>
    <w:rsid w:val="00150333"/>
    <w:rsid w:val="00150916"/>
    <w:rsid w:val="00151B3E"/>
    <w:rsid w:val="001529C2"/>
    <w:rsid w:val="001537FF"/>
    <w:rsid w:val="00155423"/>
    <w:rsid w:val="00156537"/>
    <w:rsid w:val="001565A1"/>
    <w:rsid w:val="00156D4B"/>
    <w:rsid w:val="0015714B"/>
    <w:rsid w:val="001605EF"/>
    <w:rsid w:val="00161632"/>
    <w:rsid w:val="00162179"/>
    <w:rsid w:val="00163133"/>
    <w:rsid w:val="00163773"/>
    <w:rsid w:val="00163A02"/>
    <w:rsid w:val="00164073"/>
    <w:rsid w:val="00164F61"/>
    <w:rsid w:val="001653EF"/>
    <w:rsid w:val="0016660D"/>
    <w:rsid w:val="00167DA2"/>
    <w:rsid w:val="00167F92"/>
    <w:rsid w:val="00170633"/>
    <w:rsid w:val="00171885"/>
    <w:rsid w:val="00171C88"/>
    <w:rsid w:val="00171D58"/>
    <w:rsid w:val="00172945"/>
    <w:rsid w:val="00172D7D"/>
    <w:rsid w:val="00173034"/>
    <w:rsid w:val="00173649"/>
    <w:rsid w:val="001739BC"/>
    <w:rsid w:val="00174760"/>
    <w:rsid w:val="00174C53"/>
    <w:rsid w:val="00174DDC"/>
    <w:rsid w:val="001752CF"/>
    <w:rsid w:val="00176423"/>
    <w:rsid w:val="0017646C"/>
    <w:rsid w:val="00176CAD"/>
    <w:rsid w:val="001772D8"/>
    <w:rsid w:val="001805C6"/>
    <w:rsid w:val="00180DC2"/>
    <w:rsid w:val="001813B8"/>
    <w:rsid w:val="001817D3"/>
    <w:rsid w:val="001824B8"/>
    <w:rsid w:val="001827A6"/>
    <w:rsid w:val="0018340F"/>
    <w:rsid w:val="00183491"/>
    <w:rsid w:val="00183520"/>
    <w:rsid w:val="001838AD"/>
    <w:rsid w:val="00184C78"/>
    <w:rsid w:val="00184DEA"/>
    <w:rsid w:val="0018523F"/>
    <w:rsid w:val="00185F3E"/>
    <w:rsid w:val="0018642D"/>
    <w:rsid w:val="00187EE7"/>
    <w:rsid w:val="00190C04"/>
    <w:rsid w:val="00190F93"/>
    <w:rsid w:val="00191C47"/>
    <w:rsid w:val="001923FC"/>
    <w:rsid w:val="00192575"/>
    <w:rsid w:val="001926CA"/>
    <w:rsid w:val="00197C25"/>
    <w:rsid w:val="00197CC7"/>
    <w:rsid w:val="001A00D9"/>
    <w:rsid w:val="001A085F"/>
    <w:rsid w:val="001A41B7"/>
    <w:rsid w:val="001A5ECE"/>
    <w:rsid w:val="001A7457"/>
    <w:rsid w:val="001A7A25"/>
    <w:rsid w:val="001B01F3"/>
    <w:rsid w:val="001B0294"/>
    <w:rsid w:val="001B0697"/>
    <w:rsid w:val="001B125D"/>
    <w:rsid w:val="001B1526"/>
    <w:rsid w:val="001B398B"/>
    <w:rsid w:val="001B53C7"/>
    <w:rsid w:val="001B655F"/>
    <w:rsid w:val="001B667F"/>
    <w:rsid w:val="001B7425"/>
    <w:rsid w:val="001B784D"/>
    <w:rsid w:val="001C002E"/>
    <w:rsid w:val="001C1BFF"/>
    <w:rsid w:val="001C1C28"/>
    <w:rsid w:val="001C2EC5"/>
    <w:rsid w:val="001C6252"/>
    <w:rsid w:val="001C6380"/>
    <w:rsid w:val="001C66EA"/>
    <w:rsid w:val="001C6A4A"/>
    <w:rsid w:val="001C7128"/>
    <w:rsid w:val="001C72B8"/>
    <w:rsid w:val="001C7959"/>
    <w:rsid w:val="001C7B23"/>
    <w:rsid w:val="001C7EDC"/>
    <w:rsid w:val="001D116D"/>
    <w:rsid w:val="001D1508"/>
    <w:rsid w:val="001D15C2"/>
    <w:rsid w:val="001D1C69"/>
    <w:rsid w:val="001D22F3"/>
    <w:rsid w:val="001D2675"/>
    <w:rsid w:val="001D36D5"/>
    <w:rsid w:val="001D3792"/>
    <w:rsid w:val="001D48CD"/>
    <w:rsid w:val="001D4C23"/>
    <w:rsid w:val="001D54F1"/>
    <w:rsid w:val="001D5F15"/>
    <w:rsid w:val="001D6176"/>
    <w:rsid w:val="001E1817"/>
    <w:rsid w:val="001E244A"/>
    <w:rsid w:val="001E2CF3"/>
    <w:rsid w:val="001E4D32"/>
    <w:rsid w:val="001E520E"/>
    <w:rsid w:val="001E56B7"/>
    <w:rsid w:val="001E695E"/>
    <w:rsid w:val="001E72D8"/>
    <w:rsid w:val="001E750E"/>
    <w:rsid w:val="001E7719"/>
    <w:rsid w:val="001E78B2"/>
    <w:rsid w:val="001F11AF"/>
    <w:rsid w:val="001F1B1B"/>
    <w:rsid w:val="001F373F"/>
    <w:rsid w:val="001F3FE7"/>
    <w:rsid w:val="001F4FAE"/>
    <w:rsid w:val="001F539A"/>
    <w:rsid w:val="001F6895"/>
    <w:rsid w:val="001F6FF6"/>
    <w:rsid w:val="002007AE"/>
    <w:rsid w:val="00200879"/>
    <w:rsid w:val="00200A80"/>
    <w:rsid w:val="002016C0"/>
    <w:rsid w:val="00202594"/>
    <w:rsid w:val="00204562"/>
    <w:rsid w:val="00205D76"/>
    <w:rsid w:val="00205F07"/>
    <w:rsid w:val="00205FC9"/>
    <w:rsid w:val="002062D3"/>
    <w:rsid w:val="00206458"/>
    <w:rsid w:val="00207142"/>
    <w:rsid w:val="00212740"/>
    <w:rsid w:val="00212750"/>
    <w:rsid w:val="00212F5E"/>
    <w:rsid w:val="00213CBD"/>
    <w:rsid w:val="00213EA7"/>
    <w:rsid w:val="00214849"/>
    <w:rsid w:val="0021531C"/>
    <w:rsid w:val="0021652C"/>
    <w:rsid w:val="00216F10"/>
    <w:rsid w:val="00220232"/>
    <w:rsid w:val="00220913"/>
    <w:rsid w:val="00220F24"/>
    <w:rsid w:val="0022128F"/>
    <w:rsid w:val="00221416"/>
    <w:rsid w:val="002218AE"/>
    <w:rsid w:val="00221AD9"/>
    <w:rsid w:val="002264B1"/>
    <w:rsid w:val="002272FE"/>
    <w:rsid w:val="002274B3"/>
    <w:rsid w:val="00230825"/>
    <w:rsid w:val="00231099"/>
    <w:rsid w:val="002313D3"/>
    <w:rsid w:val="00231893"/>
    <w:rsid w:val="002330FF"/>
    <w:rsid w:val="00233C6C"/>
    <w:rsid w:val="002347F2"/>
    <w:rsid w:val="00235101"/>
    <w:rsid w:val="002353D2"/>
    <w:rsid w:val="002362C5"/>
    <w:rsid w:val="00236AD7"/>
    <w:rsid w:val="00237534"/>
    <w:rsid w:val="0024005B"/>
    <w:rsid w:val="002409FD"/>
    <w:rsid w:val="0024183D"/>
    <w:rsid w:val="00241D55"/>
    <w:rsid w:val="00242486"/>
    <w:rsid w:val="00242C0D"/>
    <w:rsid w:val="00242F5C"/>
    <w:rsid w:val="00243E39"/>
    <w:rsid w:val="00245C27"/>
    <w:rsid w:val="00245FEE"/>
    <w:rsid w:val="00246433"/>
    <w:rsid w:val="002465B7"/>
    <w:rsid w:val="00246A32"/>
    <w:rsid w:val="002479A0"/>
    <w:rsid w:val="002502C6"/>
    <w:rsid w:val="002511E6"/>
    <w:rsid w:val="0025264F"/>
    <w:rsid w:val="0025305C"/>
    <w:rsid w:val="002530F5"/>
    <w:rsid w:val="0025441A"/>
    <w:rsid w:val="00254BE2"/>
    <w:rsid w:val="002553B9"/>
    <w:rsid w:val="00255F15"/>
    <w:rsid w:val="00256F26"/>
    <w:rsid w:val="00257DA4"/>
    <w:rsid w:val="00260416"/>
    <w:rsid w:val="00261BEB"/>
    <w:rsid w:val="00262949"/>
    <w:rsid w:val="00264493"/>
    <w:rsid w:val="00265905"/>
    <w:rsid w:val="002659D2"/>
    <w:rsid w:val="00265D53"/>
    <w:rsid w:val="00266955"/>
    <w:rsid w:val="0026795B"/>
    <w:rsid w:val="00270140"/>
    <w:rsid w:val="00270609"/>
    <w:rsid w:val="0027195E"/>
    <w:rsid w:val="00271F9B"/>
    <w:rsid w:val="00272A25"/>
    <w:rsid w:val="002733A9"/>
    <w:rsid w:val="002736C7"/>
    <w:rsid w:val="00273D9D"/>
    <w:rsid w:val="00274204"/>
    <w:rsid w:val="0027525A"/>
    <w:rsid w:val="0027678A"/>
    <w:rsid w:val="00276B0C"/>
    <w:rsid w:val="00277C65"/>
    <w:rsid w:val="00280C52"/>
    <w:rsid w:val="00281781"/>
    <w:rsid w:val="00281C83"/>
    <w:rsid w:val="0028240D"/>
    <w:rsid w:val="002832E7"/>
    <w:rsid w:val="00285AD7"/>
    <w:rsid w:val="00290746"/>
    <w:rsid w:val="00290887"/>
    <w:rsid w:val="00292343"/>
    <w:rsid w:val="0029406A"/>
    <w:rsid w:val="00294286"/>
    <w:rsid w:val="00294630"/>
    <w:rsid w:val="00294C71"/>
    <w:rsid w:val="00294D92"/>
    <w:rsid w:val="002951F6"/>
    <w:rsid w:val="00295D09"/>
    <w:rsid w:val="0029710A"/>
    <w:rsid w:val="00297ED6"/>
    <w:rsid w:val="002A0FB0"/>
    <w:rsid w:val="002A200B"/>
    <w:rsid w:val="002A2542"/>
    <w:rsid w:val="002A2E8E"/>
    <w:rsid w:val="002A374F"/>
    <w:rsid w:val="002A440B"/>
    <w:rsid w:val="002A4450"/>
    <w:rsid w:val="002A4565"/>
    <w:rsid w:val="002A4D67"/>
    <w:rsid w:val="002A515A"/>
    <w:rsid w:val="002A6442"/>
    <w:rsid w:val="002A6694"/>
    <w:rsid w:val="002A68DB"/>
    <w:rsid w:val="002A7C3B"/>
    <w:rsid w:val="002B0276"/>
    <w:rsid w:val="002B1B53"/>
    <w:rsid w:val="002B24C9"/>
    <w:rsid w:val="002B3F02"/>
    <w:rsid w:val="002B466B"/>
    <w:rsid w:val="002B4F80"/>
    <w:rsid w:val="002B5254"/>
    <w:rsid w:val="002B54F3"/>
    <w:rsid w:val="002B5597"/>
    <w:rsid w:val="002B57E3"/>
    <w:rsid w:val="002B5C36"/>
    <w:rsid w:val="002B69AF"/>
    <w:rsid w:val="002B78A5"/>
    <w:rsid w:val="002C0C78"/>
    <w:rsid w:val="002C2937"/>
    <w:rsid w:val="002C375D"/>
    <w:rsid w:val="002C3882"/>
    <w:rsid w:val="002C3A82"/>
    <w:rsid w:val="002C4FFE"/>
    <w:rsid w:val="002C5430"/>
    <w:rsid w:val="002C56AC"/>
    <w:rsid w:val="002C6D67"/>
    <w:rsid w:val="002C7211"/>
    <w:rsid w:val="002D09A2"/>
    <w:rsid w:val="002D1623"/>
    <w:rsid w:val="002D20A4"/>
    <w:rsid w:val="002D2166"/>
    <w:rsid w:val="002D2352"/>
    <w:rsid w:val="002D2B49"/>
    <w:rsid w:val="002D35CF"/>
    <w:rsid w:val="002D4047"/>
    <w:rsid w:val="002D4586"/>
    <w:rsid w:val="002D5000"/>
    <w:rsid w:val="002D52FA"/>
    <w:rsid w:val="002D6EDC"/>
    <w:rsid w:val="002E05AA"/>
    <w:rsid w:val="002E1F61"/>
    <w:rsid w:val="002E22A7"/>
    <w:rsid w:val="002E28E8"/>
    <w:rsid w:val="002E3FE3"/>
    <w:rsid w:val="002E44AF"/>
    <w:rsid w:val="002E4C98"/>
    <w:rsid w:val="002E55C8"/>
    <w:rsid w:val="002E6C9C"/>
    <w:rsid w:val="002E75C6"/>
    <w:rsid w:val="002E79BD"/>
    <w:rsid w:val="002F246D"/>
    <w:rsid w:val="002F26E5"/>
    <w:rsid w:val="002F28B3"/>
    <w:rsid w:val="002F2951"/>
    <w:rsid w:val="002F3645"/>
    <w:rsid w:val="002F3C85"/>
    <w:rsid w:val="002F47CA"/>
    <w:rsid w:val="002F4900"/>
    <w:rsid w:val="002F4A7A"/>
    <w:rsid w:val="002F5529"/>
    <w:rsid w:val="002F71D5"/>
    <w:rsid w:val="002F71F1"/>
    <w:rsid w:val="003014CE"/>
    <w:rsid w:val="0030159F"/>
    <w:rsid w:val="00301751"/>
    <w:rsid w:val="00302A2D"/>
    <w:rsid w:val="00303614"/>
    <w:rsid w:val="003037B4"/>
    <w:rsid w:val="00303D61"/>
    <w:rsid w:val="00304DB1"/>
    <w:rsid w:val="00306071"/>
    <w:rsid w:val="00306344"/>
    <w:rsid w:val="00306580"/>
    <w:rsid w:val="00306AA8"/>
    <w:rsid w:val="00311F0E"/>
    <w:rsid w:val="00311F71"/>
    <w:rsid w:val="0031420D"/>
    <w:rsid w:val="003143EC"/>
    <w:rsid w:val="0031482A"/>
    <w:rsid w:val="00315181"/>
    <w:rsid w:val="003155CE"/>
    <w:rsid w:val="00316A63"/>
    <w:rsid w:val="00316C2F"/>
    <w:rsid w:val="00316D4F"/>
    <w:rsid w:val="003212D7"/>
    <w:rsid w:val="00321629"/>
    <w:rsid w:val="003217D0"/>
    <w:rsid w:val="00321BF9"/>
    <w:rsid w:val="00322F08"/>
    <w:rsid w:val="00324DFF"/>
    <w:rsid w:val="00324EBE"/>
    <w:rsid w:val="0032574C"/>
    <w:rsid w:val="003279D2"/>
    <w:rsid w:val="00327B0C"/>
    <w:rsid w:val="00327C08"/>
    <w:rsid w:val="003300C6"/>
    <w:rsid w:val="00331EBF"/>
    <w:rsid w:val="00332BAC"/>
    <w:rsid w:val="003332D6"/>
    <w:rsid w:val="003336D1"/>
    <w:rsid w:val="00334688"/>
    <w:rsid w:val="0033524D"/>
    <w:rsid w:val="00336FCD"/>
    <w:rsid w:val="00337279"/>
    <w:rsid w:val="003404F2"/>
    <w:rsid w:val="003409C7"/>
    <w:rsid w:val="0034146F"/>
    <w:rsid w:val="0034200B"/>
    <w:rsid w:val="00342179"/>
    <w:rsid w:val="0034336E"/>
    <w:rsid w:val="00345133"/>
    <w:rsid w:val="00347098"/>
    <w:rsid w:val="003500A4"/>
    <w:rsid w:val="00351298"/>
    <w:rsid w:val="0035217D"/>
    <w:rsid w:val="00353565"/>
    <w:rsid w:val="00353669"/>
    <w:rsid w:val="00353884"/>
    <w:rsid w:val="003541DC"/>
    <w:rsid w:val="00355F9C"/>
    <w:rsid w:val="00356CB3"/>
    <w:rsid w:val="00356EF0"/>
    <w:rsid w:val="003571C7"/>
    <w:rsid w:val="00357895"/>
    <w:rsid w:val="00357D83"/>
    <w:rsid w:val="00361CE6"/>
    <w:rsid w:val="0036217C"/>
    <w:rsid w:val="0036249C"/>
    <w:rsid w:val="003639FD"/>
    <w:rsid w:val="00363F1B"/>
    <w:rsid w:val="0036428A"/>
    <w:rsid w:val="003651C0"/>
    <w:rsid w:val="00366C77"/>
    <w:rsid w:val="003674A6"/>
    <w:rsid w:val="00370B31"/>
    <w:rsid w:val="0037158A"/>
    <w:rsid w:val="0037190F"/>
    <w:rsid w:val="003719EE"/>
    <w:rsid w:val="00371DE3"/>
    <w:rsid w:val="0037225C"/>
    <w:rsid w:val="003737F1"/>
    <w:rsid w:val="00373B0B"/>
    <w:rsid w:val="00374082"/>
    <w:rsid w:val="00374151"/>
    <w:rsid w:val="003743DF"/>
    <w:rsid w:val="00374449"/>
    <w:rsid w:val="003752CA"/>
    <w:rsid w:val="00377002"/>
    <w:rsid w:val="003817EA"/>
    <w:rsid w:val="0038187F"/>
    <w:rsid w:val="00382AC9"/>
    <w:rsid w:val="00383302"/>
    <w:rsid w:val="00383E28"/>
    <w:rsid w:val="0038422F"/>
    <w:rsid w:val="00385E5A"/>
    <w:rsid w:val="00387241"/>
    <w:rsid w:val="003874A0"/>
    <w:rsid w:val="003878AA"/>
    <w:rsid w:val="00387BEB"/>
    <w:rsid w:val="0039128E"/>
    <w:rsid w:val="0039169C"/>
    <w:rsid w:val="00392A44"/>
    <w:rsid w:val="00392DCC"/>
    <w:rsid w:val="0039321C"/>
    <w:rsid w:val="00393390"/>
    <w:rsid w:val="00393F14"/>
    <w:rsid w:val="00395463"/>
    <w:rsid w:val="0039547F"/>
    <w:rsid w:val="00395CAC"/>
    <w:rsid w:val="00397804"/>
    <w:rsid w:val="003A0B4F"/>
    <w:rsid w:val="003A0C7A"/>
    <w:rsid w:val="003A17FE"/>
    <w:rsid w:val="003A1959"/>
    <w:rsid w:val="003A2198"/>
    <w:rsid w:val="003A27F4"/>
    <w:rsid w:val="003A3316"/>
    <w:rsid w:val="003A365B"/>
    <w:rsid w:val="003A3951"/>
    <w:rsid w:val="003A3D74"/>
    <w:rsid w:val="003A4CCF"/>
    <w:rsid w:val="003A5E34"/>
    <w:rsid w:val="003A79D5"/>
    <w:rsid w:val="003B0207"/>
    <w:rsid w:val="003B09B7"/>
    <w:rsid w:val="003B16E9"/>
    <w:rsid w:val="003B2489"/>
    <w:rsid w:val="003B25A0"/>
    <w:rsid w:val="003B3874"/>
    <w:rsid w:val="003B3D43"/>
    <w:rsid w:val="003B3F50"/>
    <w:rsid w:val="003B4672"/>
    <w:rsid w:val="003B49E9"/>
    <w:rsid w:val="003B5E8C"/>
    <w:rsid w:val="003C0437"/>
    <w:rsid w:val="003C0813"/>
    <w:rsid w:val="003C0B2F"/>
    <w:rsid w:val="003C1A14"/>
    <w:rsid w:val="003C1D0C"/>
    <w:rsid w:val="003C34B7"/>
    <w:rsid w:val="003C35F6"/>
    <w:rsid w:val="003C3B7E"/>
    <w:rsid w:val="003C429A"/>
    <w:rsid w:val="003C45AE"/>
    <w:rsid w:val="003C48C2"/>
    <w:rsid w:val="003C520D"/>
    <w:rsid w:val="003C63F0"/>
    <w:rsid w:val="003C7FA2"/>
    <w:rsid w:val="003D2675"/>
    <w:rsid w:val="003D272F"/>
    <w:rsid w:val="003D33F4"/>
    <w:rsid w:val="003D3BE5"/>
    <w:rsid w:val="003D3BFF"/>
    <w:rsid w:val="003D3E4D"/>
    <w:rsid w:val="003D4A15"/>
    <w:rsid w:val="003D53D7"/>
    <w:rsid w:val="003D58B8"/>
    <w:rsid w:val="003D7C52"/>
    <w:rsid w:val="003D7FA7"/>
    <w:rsid w:val="003E0FDE"/>
    <w:rsid w:val="003E0FF4"/>
    <w:rsid w:val="003E2F85"/>
    <w:rsid w:val="003E366A"/>
    <w:rsid w:val="003E366F"/>
    <w:rsid w:val="003E3A59"/>
    <w:rsid w:val="003E4D08"/>
    <w:rsid w:val="003E4F2E"/>
    <w:rsid w:val="003E5B75"/>
    <w:rsid w:val="003E5B94"/>
    <w:rsid w:val="003E662E"/>
    <w:rsid w:val="003E711A"/>
    <w:rsid w:val="003E7A2B"/>
    <w:rsid w:val="003F0B63"/>
    <w:rsid w:val="003F18B5"/>
    <w:rsid w:val="003F1A1D"/>
    <w:rsid w:val="003F31E8"/>
    <w:rsid w:val="003F37A1"/>
    <w:rsid w:val="003F41A9"/>
    <w:rsid w:val="003F561A"/>
    <w:rsid w:val="003F6051"/>
    <w:rsid w:val="003F701C"/>
    <w:rsid w:val="003F79E5"/>
    <w:rsid w:val="003F7F41"/>
    <w:rsid w:val="00400AF9"/>
    <w:rsid w:val="0040183B"/>
    <w:rsid w:val="00401BD7"/>
    <w:rsid w:val="00402223"/>
    <w:rsid w:val="00403144"/>
    <w:rsid w:val="00405169"/>
    <w:rsid w:val="004061B5"/>
    <w:rsid w:val="004101B8"/>
    <w:rsid w:val="0041040E"/>
    <w:rsid w:val="00410CC7"/>
    <w:rsid w:val="004126A6"/>
    <w:rsid w:val="00412B90"/>
    <w:rsid w:val="00412DFE"/>
    <w:rsid w:val="00413BEA"/>
    <w:rsid w:val="00414222"/>
    <w:rsid w:val="004159E0"/>
    <w:rsid w:val="004164FE"/>
    <w:rsid w:val="004171AB"/>
    <w:rsid w:val="00417767"/>
    <w:rsid w:val="00417E9F"/>
    <w:rsid w:val="00420587"/>
    <w:rsid w:val="00420E9B"/>
    <w:rsid w:val="004211E5"/>
    <w:rsid w:val="00422AA3"/>
    <w:rsid w:val="004234B5"/>
    <w:rsid w:val="004239A3"/>
    <w:rsid w:val="004261BA"/>
    <w:rsid w:val="004273E9"/>
    <w:rsid w:val="0042756C"/>
    <w:rsid w:val="00431A49"/>
    <w:rsid w:val="00432989"/>
    <w:rsid w:val="00432A77"/>
    <w:rsid w:val="00433554"/>
    <w:rsid w:val="00433741"/>
    <w:rsid w:val="00434388"/>
    <w:rsid w:val="00434F02"/>
    <w:rsid w:val="00435DB4"/>
    <w:rsid w:val="00437523"/>
    <w:rsid w:val="00440F66"/>
    <w:rsid w:val="004416D2"/>
    <w:rsid w:val="004419B1"/>
    <w:rsid w:val="00442074"/>
    <w:rsid w:val="00442A4D"/>
    <w:rsid w:val="00442E3A"/>
    <w:rsid w:val="004431DF"/>
    <w:rsid w:val="004435FC"/>
    <w:rsid w:val="00443BC7"/>
    <w:rsid w:val="00443FA6"/>
    <w:rsid w:val="00444348"/>
    <w:rsid w:val="0044509F"/>
    <w:rsid w:val="004471F1"/>
    <w:rsid w:val="004509B0"/>
    <w:rsid w:val="00451FFD"/>
    <w:rsid w:val="0045306D"/>
    <w:rsid w:val="00453546"/>
    <w:rsid w:val="00453C6A"/>
    <w:rsid w:val="004547B5"/>
    <w:rsid w:val="00454FF2"/>
    <w:rsid w:val="004555FA"/>
    <w:rsid w:val="00460FF9"/>
    <w:rsid w:val="00462343"/>
    <w:rsid w:val="0046283A"/>
    <w:rsid w:val="00462B81"/>
    <w:rsid w:val="004631A9"/>
    <w:rsid w:val="00463BC2"/>
    <w:rsid w:val="0046494A"/>
    <w:rsid w:val="00464C3D"/>
    <w:rsid w:val="00466529"/>
    <w:rsid w:val="00466878"/>
    <w:rsid w:val="00471E15"/>
    <w:rsid w:val="00471FA4"/>
    <w:rsid w:val="00472D5C"/>
    <w:rsid w:val="00473E6A"/>
    <w:rsid w:val="00474CD1"/>
    <w:rsid w:val="00476E67"/>
    <w:rsid w:val="0048065C"/>
    <w:rsid w:val="004808CE"/>
    <w:rsid w:val="004809F5"/>
    <w:rsid w:val="00481BE3"/>
    <w:rsid w:val="004844C2"/>
    <w:rsid w:val="0048506E"/>
    <w:rsid w:val="00486B96"/>
    <w:rsid w:val="00486D71"/>
    <w:rsid w:val="00491528"/>
    <w:rsid w:val="00492093"/>
    <w:rsid w:val="0049336F"/>
    <w:rsid w:val="00493A5F"/>
    <w:rsid w:val="00495555"/>
    <w:rsid w:val="004960C6"/>
    <w:rsid w:val="00496B97"/>
    <w:rsid w:val="004A03AD"/>
    <w:rsid w:val="004A04DF"/>
    <w:rsid w:val="004A0509"/>
    <w:rsid w:val="004A0CE1"/>
    <w:rsid w:val="004A0D46"/>
    <w:rsid w:val="004A0E61"/>
    <w:rsid w:val="004A1286"/>
    <w:rsid w:val="004A1970"/>
    <w:rsid w:val="004A25AF"/>
    <w:rsid w:val="004A3440"/>
    <w:rsid w:val="004A3898"/>
    <w:rsid w:val="004A3D45"/>
    <w:rsid w:val="004A5B45"/>
    <w:rsid w:val="004A5DED"/>
    <w:rsid w:val="004A650F"/>
    <w:rsid w:val="004A6B41"/>
    <w:rsid w:val="004A75B2"/>
    <w:rsid w:val="004A7C12"/>
    <w:rsid w:val="004A7CF4"/>
    <w:rsid w:val="004A7F57"/>
    <w:rsid w:val="004B0FD5"/>
    <w:rsid w:val="004B1764"/>
    <w:rsid w:val="004B17F4"/>
    <w:rsid w:val="004B5485"/>
    <w:rsid w:val="004B5FE0"/>
    <w:rsid w:val="004B6473"/>
    <w:rsid w:val="004B6B18"/>
    <w:rsid w:val="004B7ADC"/>
    <w:rsid w:val="004B7BBE"/>
    <w:rsid w:val="004C0845"/>
    <w:rsid w:val="004C192E"/>
    <w:rsid w:val="004C1B9E"/>
    <w:rsid w:val="004C243A"/>
    <w:rsid w:val="004C2641"/>
    <w:rsid w:val="004C493D"/>
    <w:rsid w:val="004C4B61"/>
    <w:rsid w:val="004C4CEF"/>
    <w:rsid w:val="004C5002"/>
    <w:rsid w:val="004C61E8"/>
    <w:rsid w:val="004C6AEB"/>
    <w:rsid w:val="004C75A1"/>
    <w:rsid w:val="004D1272"/>
    <w:rsid w:val="004D4AC6"/>
    <w:rsid w:val="004D522E"/>
    <w:rsid w:val="004D6455"/>
    <w:rsid w:val="004D7086"/>
    <w:rsid w:val="004D752C"/>
    <w:rsid w:val="004E116F"/>
    <w:rsid w:val="004E1CFE"/>
    <w:rsid w:val="004E2167"/>
    <w:rsid w:val="004E2C63"/>
    <w:rsid w:val="004E3400"/>
    <w:rsid w:val="004E38BA"/>
    <w:rsid w:val="004E3D9C"/>
    <w:rsid w:val="004E426C"/>
    <w:rsid w:val="004E4357"/>
    <w:rsid w:val="004E4461"/>
    <w:rsid w:val="004E4D05"/>
    <w:rsid w:val="004E5605"/>
    <w:rsid w:val="004E5FD4"/>
    <w:rsid w:val="004E631B"/>
    <w:rsid w:val="004E6891"/>
    <w:rsid w:val="004F0062"/>
    <w:rsid w:val="004F0D59"/>
    <w:rsid w:val="004F132F"/>
    <w:rsid w:val="004F16F4"/>
    <w:rsid w:val="004F1EFB"/>
    <w:rsid w:val="004F1FE6"/>
    <w:rsid w:val="004F2A45"/>
    <w:rsid w:val="004F2A7E"/>
    <w:rsid w:val="004F2D38"/>
    <w:rsid w:val="004F3642"/>
    <w:rsid w:val="004F51AD"/>
    <w:rsid w:val="004F6178"/>
    <w:rsid w:val="004F68D1"/>
    <w:rsid w:val="004F6953"/>
    <w:rsid w:val="004F6AB1"/>
    <w:rsid w:val="004F75FF"/>
    <w:rsid w:val="004F7B55"/>
    <w:rsid w:val="00500794"/>
    <w:rsid w:val="00500F9A"/>
    <w:rsid w:val="0050104B"/>
    <w:rsid w:val="005011F2"/>
    <w:rsid w:val="00502017"/>
    <w:rsid w:val="0050210A"/>
    <w:rsid w:val="00502840"/>
    <w:rsid w:val="00502CE5"/>
    <w:rsid w:val="00503630"/>
    <w:rsid w:val="005039A6"/>
    <w:rsid w:val="00503AF0"/>
    <w:rsid w:val="005052C0"/>
    <w:rsid w:val="00505D11"/>
    <w:rsid w:val="0050626B"/>
    <w:rsid w:val="00506964"/>
    <w:rsid w:val="00506AA5"/>
    <w:rsid w:val="005079C3"/>
    <w:rsid w:val="00507F41"/>
    <w:rsid w:val="00510261"/>
    <w:rsid w:val="00510774"/>
    <w:rsid w:val="00510C47"/>
    <w:rsid w:val="0051158E"/>
    <w:rsid w:val="00513222"/>
    <w:rsid w:val="005136DD"/>
    <w:rsid w:val="0051386F"/>
    <w:rsid w:val="00513CA2"/>
    <w:rsid w:val="00514CF9"/>
    <w:rsid w:val="005157DB"/>
    <w:rsid w:val="00515FF1"/>
    <w:rsid w:val="005170F4"/>
    <w:rsid w:val="00517E88"/>
    <w:rsid w:val="005203F5"/>
    <w:rsid w:val="005215A9"/>
    <w:rsid w:val="005217F2"/>
    <w:rsid w:val="00522BBB"/>
    <w:rsid w:val="00522C48"/>
    <w:rsid w:val="00522C99"/>
    <w:rsid w:val="005230E7"/>
    <w:rsid w:val="00523244"/>
    <w:rsid w:val="00523811"/>
    <w:rsid w:val="00523A72"/>
    <w:rsid w:val="005252CB"/>
    <w:rsid w:val="0052717D"/>
    <w:rsid w:val="00527240"/>
    <w:rsid w:val="005279A3"/>
    <w:rsid w:val="00530152"/>
    <w:rsid w:val="00530AA3"/>
    <w:rsid w:val="00530DD6"/>
    <w:rsid w:val="00531106"/>
    <w:rsid w:val="00531D19"/>
    <w:rsid w:val="00532D82"/>
    <w:rsid w:val="005330B5"/>
    <w:rsid w:val="00533287"/>
    <w:rsid w:val="00533617"/>
    <w:rsid w:val="00533957"/>
    <w:rsid w:val="00533AF6"/>
    <w:rsid w:val="0053751D"/>
    <w:rsid w:val="00537FBD"/>
    <w:rsid w:val="00540D00"/>
    <w:rsid w:val="00541681"/>
    <w:rsid w:val="00541CEB"/>
    <w:rsid w:val="00541ECF"/>
    <w:rsid w:val="005424E1"/>
    <w:rsid w:val="00542D39"/>
    <w:rsid w:val="005436DC"/>
    <w:rsid w:val="00544173"/>
    <w:rsid w:val="005441CE"/>
    <w:rsid w:val="00544320"/>
    <w:rsid w:val="00545616"/>
    <w:rsid w:val="00545871"/>
    <w:rsid w:val="005462D5"/>
    <w:rsid w:val="00546E9D"/>
    <w:rsid w:val="0054719B"/>
    <w:rsid w:val="00547632"/>
    <w:rsid w:val="00550F08"/>
    <w:rsid w:val="00551783"/>
    <w:rsid w:val="00552F62"/>
    <w:rsid w:val="005539E2"/>
    <w:rsid w:val="005552C2"/>
    <w:rsid w:val="005555ED"/>
    <w:rsid w:val="005562F0"/>
    <w:rsid w:val="005563C6"/>
    <w:rsid w:val="0055684F"/>
    <w:rsid w:val="005572AB"/>
    <w:rsid w:val="00557396"/>
    <w:rsid w:val="005605E9"/>
    <w:rsid w:val="00560BC2"/>
    <w:rsid w:val="00560D3A"/>
    <w:rsid w:val="00560D6B"/>
    <w:rsid w:val="00561593"/>
    <w:rsid w:val="00561811"/>
    <w:rsid w:val="0056197A"/>
    <w:rsid w:val="00561B14"/>
    <w:rsid w:val="00561FB8"/>
    <w:rsid w:val="0056275A"/>
    <w:rsid w:val="005635FB"/>
    <w:rsid w:val="00564052"/>
    <w:rsid w:val="0056426E"/>
    <w:rsid w:val="00564425"/>
    <w:rsid w:val="00565251"/>
    <w:rsid w:val="00565DE2"/>
    <w:rsid w:val="00566926"/>
    <w:rsid w:val="005676FB"/>
    <w:rsid w:val="005705DE"/>
    <w:rsid w:val="0057068B"/>
    <w:rsid w:val="00571463"/>
    <w:rsid w:val="00572364"/>
    <w:rsid w:val="00572416"/>
    <w:rsid w:val="00573660"/>
    <w:rsid w:val="0057383A"/>
    <w:rsid w:val="0057390A"/>
    <w:rsid w:val="00573AA9"/>
    <w:rsid w:val="00573B39"/>
    <w:rsid w:val="005744F3"/>
    <w:rsid w:val="00574E5E"/>
    <w:rsid w:val="00576D40"/>
    <w:rsid w:val="00576E06"/>
    <w:rsid w:val="00577900"/>
    <w:rsid w:val="005779E2"/>
    <w:rsid w:val="005811B7"/>
    <w:rsid w:val="00581510"/>
    <w:rsid w:val="005818ED"/>
    <w:rsid w:val="00583847"/>
    <w:rsid w:val="00583985"/>
    <w:rsid w:val="00584166"/>
    <w:rsid w:val="0058462F"/>
    <w:rsid w:val="00584D38"/>
    <w:rsid w:val="00584E1C"/>
    <w:rsid w:val="00584F89"/>
    <w:rsid w:val="00585511"/>
    <w:rsid w:val="00585C96"/>
    <w:rsid w:val="0058768E"/>
    <w:rsid w:val="00590719"/>
    <w:rsid w:val="005907AE"/>
    <w:rsid w:val="00590F18"/>
    <w:rsid w:val="005952A7"/>
    <w:rsid w:val="00597B9E"/>
    <w:rsid w:val="005A0253"/>
    <w:rsid w:val="005A269A"/>
    <w:rsid w:val="005A28F9"/>
    <w:rsid w:val="005A2A94"/>
    <w:rsid w:val="005A3BE3"/>
    <w:rsid w:val="005A404B"/>
    <w:rsid w:val="005A48CD"/>
    <w:rsid w:val="005A4F0E"/>
    <w:rsid w:val="005A636D"/>
    <w:rsid w:val="005A68EA"/>
    <w:rsid w:val="005A6E65"/>
    <w:rsid w:val="005A7224"/>
    <w:rsid w:val="005B0255"/>
    <w:rsid w:val="005B0956"/>
    <w:rsid w:val="005B0C24"/>
    <w:rsid w:val="005B1061"/>
    <w:rsid w:val="005B13A8"/>
    <w:rsid w:val="005B1D90"/>
    <w:rsid w:val="005B2077"/>
    <w:rsid w:val="005B207C"/>
    <w:rsid w:val="005B2436"/>
    <w:rsid w:val="005B378B"/>
    <w:rsid w:val="005B378D"/>
    <w:rsid w:val="005B5476"/>
    <w:rsid w:val="005B6AF3"/>
    <w:rsid w:val="005B7933"/>
    <w:rsid w:val="005C0970"/>
    <w:rsid w:val="005C16D0"/>
    <w:rsid w:val="005C1767"/>
    <w:rsid w:val="005C17F0"/>
    <w:rsid w:val="005C27E0"/>
    <w:rsid w:val="005C3D04"/>
    <w:rsid w:val="005C4753"/>
    <w:rsid w:val="005C5473"/>
    <w:rsid w:val="005C741E"/>
    <w:rsid w:val="005D0980"/>
    <w:rsid w:val="005D169A"/>
    <w:rsid w:val="005D1C5C"/>
    <w:rsid w:val="005D45C2"/>
    <w:rsid w:val="005D51B6"/>
    <w:rsid w:val="005D51D3"/>
    <w:rsid w:val="005D61D7"/>
    <w:rsid w:val="005D673F"/>
    <w:rsid w:val="005D74AB"/>
    <w:rsid w:val="005D7590"/>
    <w:rsid w:val="005D7A04"/>
    <w:rsid w:val="005D7D99"/>
    <w:rsid w:val="005E0A1C"/>
    <w:rsid w:val="005E117B"/>
    <w:rsid w:val="005E16B5"/>
    <w:rsid w:val="005E16FF"/>
    <w:rsid w:val="005E1E0D"/>
    <w:rsid w:val="005E3E10"/>
    <w:rsid w:val="005E401D"/>
    <w:rsid w:val="005E4419"/>
    <w:rsid w:val="005E6E14"/>
    <w:rsid w:val="005E76D0"/>
    <w:rsid w:val="005F101E"/>
    <w:rsid w:val="005F1271"/>
    <w:rsid w:val="005F1417"/>
    <w:rsid w:val="005F147F"/>
    <w:rsid w:val="005F1FA4"/>
    <w:rsid w:val="005F2E19"/>
    <w:rsid w:val="005F2F2D"/>
    <w:rsid w:val="005F35C4"/>
    <w:rsid w:val="005F371F"/>
    <w:rsid w:val="005F3983"/>
    <w:rsid w:val="005F55DB"/>
    <w:rsid w:val="005F63DB"/>
    <w:rsid w:val="005F6F12"/>
    <w:rsid w:val="005F7677"/>
    <w:rsid w:val="00601EE2"/>
    <w:rsid w:val="00602709"/>
    <w:rsid w:val="006058B7"/>
    <w:rsid w:val="00605948"/>
    <w:rsid w:val="00605C0A"/>
    <w:rsid w:val="00605C54"/>
    <w:rsid w:val="00610426"/>
    <w:rsid w:val="00610966"/>
    <w:rsid w:val="00611922"/>
    <w:rsid w:val="00612257"/>
    <w:rsid w:val="00613C00"/>
    <w:rsid w:val="00613EC7"/>
    <w:rsid w:val="0061508C"/>
    <w:rsid w:val="00615A74"/>
    <w:rsid w:val="006213CD"/>
    <w:rsid w:val="006219E3"/>
    <w:rsid w:val="00621A2E"/>
    <w:rsid w:val="006224BA"/>
    <w:rsid w:val="0062360F"/>
    <w:rsid w:val="006238DB"/>
    <w:rsid w:val="00623AAA"/>
    <w:rsid w:val="006241A7"/>
    <w:rsid w:val="00624EE1"/>
    <w:rsid w:val="00625E9E"/>
    <w:rsid w:val="00625F2B"/>
    <w:rsid w:val="006302A6"/>
    <w:rsid w:val="00630517"/>
    <w:rsid w:val="00630EA6"/>
    <w:rsid w:val="006314C6"/>
    <w:rsid w:val="00631628"/>
    <w:rsid w:val="00632054"/>
    <w:rsid w:val="006324D7"/>
    <w:rsid w:val="00633004"/>
    <w:rsid w:val="006334FB"/>
    <w:rsid w:val="0063358C"/>
    <w:rsid w:val="006344C7"/>
    <w:rsid w:val="006348BA"/>
    <w:rsid w:val="00635398"/>
    <w:rsid w:val="00635D92"/>
    <w:rsid w:val="00636E64"/>
    <w:rsid w:val="00640FED"/>
    <w:rsid w:val="006436C8"/>
    <w:rsid w:val="00643708"/>
    <w:rsid w:val="00643A94"/>
    <w:rsid w:val="0064442E"/>
    <w:rsid w:val="00644FAC"/>
    <w:rsid w:val="00646807"/>
    <w:rsid w:val="00646FF9"/>
    <w:rsid w:val="00650265"/>
    <w:rsid w:val="0065064B"/>
    <w:rsid w:val="00650A98"/>
    <w:rsid w:val="00651966"/>
    <w:rsid w:val="00652969"/>
    <w:rsid w:val="00655519"/>
    <w:rsid w:val="0065560A"/>
    <w:rsid w:val="006559AE"/>
    <w:rsid w:val="0065635C"/>
    <w:rsid w:val="0065640F"/>
    <w:rsid w:val="00660A5A"/>
    <w:rsid w:val="00660E11"/>
    <w:rsid w:val="00661910"/>
    <w:rsid w:val="0066305A"/>
    <w:rsid w:val="00663861"/>
    <w:rsid w:val="006638A5"/>
    <w:rsid w:val="006640E4"/>
    <w:rsid w:val="006642AC"/>
    <w:rsid w:val="006644B9"/>
    <w:rsid w:val="0066475D"/>
    <w:rsid w:val="00665011"/>
    <w:rsid w:val="00665767"/>
    <w:rsid w:val="006662B8"/>
    <w:rsid w:val="0066687B"/>
    <w:rsid w:val="006705D1"/>
    <w:rsid w:val="00671AD7"/>
    <w:rsid w:val="00671DF3"/>
    <w:rsid w:val="00673742"/>
    <w:rsid w:val="0067395A"/>
    <w:rsid w:val="00673988"/>
    <w:rsid w:val="00674A37"/>
    <w:rsid w:val="00674AEF"/>
    <w:rsid w:val="00675A7C"/>
    <w:rsid w:val="00675B04"/>
    <w:rsid w:val="006809CE"/>
    <w:rsid w:val="00681551"/>
    <w:rsid w:val="00681761"/>
    <w:rsid w:val="00682146"/>
    <w:rsid w:val="00685884"/>
    <w:rsid w:val="00685C88"/>
    <w:rsid w:val="00686062"/>
    <w:rsid w:val="0068631D"/>
    <w:rsid w:val="00687E31"/>
    <w:rsid w:val="00690A77"/>
    <w:rsid w:val="00690B1C"/>
    <w:rsid w:val="00690F48"/>
    <w:rsid w:val="00691F35"/>
    <w:rsid w:val="0069240F"/>
    <w:rsid w:val="00693B63"/>
    <w:rsid w:val="00693B64"/>
    <w:rsid w:val="00693DBD"/>
    <w:rsid w:val="00694298"/>
    <w:rsid w:val="00694C38"/>
    <w:rsid w:val="00696206"/>
    <w:rsid w:val="006962D3"/>
    <w:rsid w:val="0069798C"/>
    <w:rsid w:val="00697B37"/>
    <w:rsid w:val="006A3D42"/>
    <w:rsid w:val="006A3E2B"/>
    <w:rsid w:val="006A4757"/>
    <w:rsid w:val="006A5592"/>
    <w:rsid w:val="006A68A5"/>
    <w:rsid w:val="006A6BAB"/>
    <w:rsid w:val="006A751D"/>
    <w:rsid w:val="006A770D"/>
    <w:rsid w:val="006B164C"/>
    <w:rsid w:val="006B1E04"/>
    <w:rsid w:val="006B1F07"/>
    <w:rsid w:val="006B310A"/>
    <w:rsid w:val="006B3172"/>
    <w:rsid w:val="006B3407"/>
    <w:rsid w:val="006B3A4F"/>
    <w:rsid w:val="006B468D"/>
    <w:rsid w:val="006B54BD"/>
    <w:rsid w:val="006B563B"/>
    <w:rsid w:val="006B68F1"/>
    <w:rsid w:val="006B793B"/>
    <w:rsid w:val="006B7C46"/>
    <w:rsid w:val="006C0114"/>
    <w:rsid w:val="006C08CF"/>
    <w:rsid w:val="006C0A2F"/>
    <w:rsid w:val="006C1754"/>
    <w:rsid w:val="006C1C70"/>
    <w:rsid w:val="006C25AC"/>
    <w:rsid w:val="006C375F"/>
    <w:rsid w:val="006C4E61"/>
    <w:rsid w:val="006C5225"/>
    <w:rsid w:val="006C575B"/>
    <w:rsid w:val="006C5A5F"/>
    <w:rsid w:val="006C5F7E"/>
    <w:rsid w:val="006C6008"/>
    <w:rsid w:val="006C6122"/>
    <w:rsid w:val="006C64DA"/>
    <w:rsid w:val="006C66B9"/>
    <w:rsid w:val="006C6A33"/>
    <w:rsid w:val="006D0321"/>
    <w:rsid w:val="006D0494"/>
    <w:rsid w:val="006D238E"/>
    <w:rsid w:val="006D300A"/>
    <w:rsid w:val="006D3C8B"/>
    <w:rsid w:val="006D4362"/>
    <w:rsid w:val="006D5583"/>
    <w:rsid w:val="006D592A"/>
    <w:rsid w:val="006D62B6"/>
    <w:rsid w:val="006D691B"/>
    <w:rsid w:val="006E06FD"/>
    <w:rsid w:val="006E0C49"/>
    <w:rsid w:val="006E0C9D"/>
    <w:rsid w:val="006E125A"/>
    <w:rsid w:val="006E4477"/>
    <w:rsid w:val="006E505F"/>
    <w:rsid w:val="006E5BD7"/>
    <w:rsid w:val="006E64FF"/>
    <w:rsid w:val="006E651B"/>
    <w:rsid w:val="006E654A"/>
    <w:rsid w:val="006E6807"/>
    <w:rsid w:val="006E7A33"/>
    <w:rsid w:val="006E7B8D"/>
    <w:rsid w:val="006F0B52"/>
    <w:rsid w:val="006F0D16"/>
    <w:rsid w:val="006F0E47"/>
    <w:rsid w:val="006F124C"/>
    <w:rsid w:val="006F1599"/>
    <w:rsid w:val="006F1A1C"/>
    <w:rsid w:val="006F1AE6"/>
    <w:rsid w:val="006F1CE1"/>
    <w:rsid w:val="006F283C"/>
    <w:rsid w:val="006F3481"/>
    <w:rsid w:val="006F44C8"/>
    <w:rsid w:val="006F4925"/>
    <w:rsid w:val="006F55C2"/>
    <w:rsid w:val="006F66DB"/>
    <w:rsid w:val="006F6B71"/>
    <w:rsid w:val="006F731F"/>
    <w:rsid w:val="00700FE0"/>
    <w:rsid w:val="007023BE"/>
    <w:rsid w:val="00702696"/>
    <w:rsid w:val="00703F0D"/>
    <w:rsid w:val="00706FF0"/>
    <w:rsid w:val="007071C2"/>
    <w:rsid w:val="00710B93"/>
    <w:rsid w:val="0071117F"/>
    <w:rsid w:val="00711A58"/>
    <w:rsid w:val="00711EBB"/>
    <w:rsid w:val="00712009"/>
    <w:rsid w:val="00712698"/>
    <w:rsid w:val="00712AA3"/>
    <w:rsid w:val="00712DF9"/>
    <w:rsid w:val="00712F20"/>
    <w:rsid w:val="007136E1"/>
    <w:rsid w:val="007148EA"/>
    <w:rsid w:val="00715126"/>
    <w:rsid w:val="0071655A"/>
    <w:rsid w:val="00716FF1"/>
    <w:rsid w:val="00717F9B"/>
    <w:rsid w:val="00720DDE"/>
    <w:rsid w:val="007218DA"/>
    <w:rsid w:val="00721F63"/>
    <w:rsid w:val="00722219"/>
    <w:rsid w:val="007239B9"/>
    <w:rsid w:val="00724323"/>
    <w:rsid w:val="00724EDE"/>
    <w:rsid w:val="00725741"/>
    <w:rsid w:val="007258F9"/>
    <w:rsid w:val="00725C9D"/>
    <w:rsid w:val="0072607A"/>
    <w:rsid w:val="007264EA"/>
    <w:rsid w:val="00726927"/>
    <w:rsid w:val="007269DA"/>
    <w:rsid w:val="00727ED5"/>
    <w:rsid w:val="0073052A"/>
    <w:rsid w:val="00731523"/>
    <w:rsid w:val="00731D92"/>
    <w:rsid w:val="00734396"/>
    <w:rsid w:val="00734876"/>
    <w:rsid w:val="007349DE"/>
    <w:rsid w:val="00735DEF"/>
    <w:rsid w:val="00736AAD"/>
    <w:rsid w:val="0073747A"/>
    <w:rsid w:val="007374B2"/>
    <w:rsid w:val="00737607"/>
    <w:rsid w:val="00737C59"/>
    <w:rsid w:val="00740271"/>
    <w:rsid w:val="00740563"/>
    <w:rsid w:val="00740983"/>
    <w:rsid w:val="00740E2C"/>
    <w:rsid w:val="00743463"/>
    <w:rsid w:val="0074389F"/>
    <w:rsid w:val="00743E8D"/>
    <w:rsid w:val="0074460D"/>
    <w:rsid w:val="00744CA2"/>
    <w:rsid w:val="0074568C"/>
    <w:rsid w:val="007510F4"/>
    <w:rsid w:val="007512D1"/>
    <w:rsid w:val="00752546"/>
    <w:rsid w:val="00753195"/>
    <w:rsid w:val="007534FF"/>
    <w:rsid w:val="00753BC4"/>
    <w:rsid w:val="00754C7E"/>
    <w:rsid w:val="00755093"/>
    <w:rsid w:val="00755249"/>
    <w:rsid w:val="007557C4"/>
    <w:rsid w:val="00755D7B"/>
    <w:rsid w:val="0075649F"/>
    <w:rsid w:val="00756D8E"/>
    <w:rsid w:val="0076085B"/>
    <w:rsid w:val="007621CC"/>
    <w:rsid w:val="0076257B"/>
    <w:rsid w:val="00763033"/>
    <w:rsid w:val="007631E3"/>
    <w:rsid w:val="007638BE"/>
    <w:rsid w:val="007647A1"/>
    <w:rsid w:val="00764B66"/>
    <w:rsid w:val="00764CD3"/>
    <w:rsid w:val="00765438"/>
    <w:rsid w:val="00765ADE"/>
    <w:rsid w:val="00765C14"/>
    <w:rsid w:val="0076651B"/>
    <w:rsid w:val="00766929"/>
    <w:rsid w:val="00766AC2"/>
    <w:rsid w:val="007723CF"/>
    <w:rsid w:val="00772A64"/>
    <w:rsid w:val="00772E11"/>
    <w:rsid w:val="00773333"/>
    <w:rsid w:val="00775D07"/>
    <w:rsid w:val="00775E86"/>
    <w:rsid w:val="007768EF"/>
    <w:rsid w:val="00776D0D"/>
    <w:rsid w:val="00780AF3"/>
    <w:rsid w:val="00783071"/>
    <w:rsid w:val="007837F6"/>
    <w:rsid w:val="00783FB9"/>
    <w:rsid w:val="007847B4"/>
    <w:rsid w:val="00785748"/>
    <w:rsid w:val="00785841"/>
    <w:rsid w:val="00786A1D"/>
    <w:rsid w:val="0078715A"/>
    <w:rsid w:val="0078747B"/>
    <w:rsid w:val="007878BF"/>
    <w:rsid w:val="00791E7D"/>
    <w:rsid w:val="007929E8"/>
    <w:rsid w:val="00796915"/>
    <w:rsid w:val="00797526"/>
    <w:rsid w:val="007975DD"/>
    <w:rsid w:val="007A06EF"/>
    <w:rsid w:val="007A0916"/>
    <w:rsid w:val="007A2078"/>
    <w:rsid w:val="007A2198"/>
    <w:rsid w:val="007A2932"/>
    <w:rsid w:val="007A2E9B"/>
    <w:rsid w:val="007A3547"/>
    <w:rsid w:val="007A3972"/>
    <w:rsid w:val="007A7CE9"/>
    <w:rsid w:val="007B0108"/>
    <w:rsid w:val="007B0487"/>
    <w:rsid w:val="007B0D37"/>
    <w:rsid w:val="007B1139"/>
    <w:rsid w:val="007B24C3"/>
    <w:rsid w:val="007B2B69"/>
    <w:rsid w:val="007B3FB1"/>
    <w:rsid w:val="007B4B28"/>
    <w:rsid w:val="007B5B75"/>
    <w:rsid w:val="007B6C8C"/>
    <w:rsid w:val="007B7839"/>
    <w:rsid w:val="007B7E44"/>
    <w:rsid w:val="007C03AA"/>
    <w:rsid w:val="007C05D5"/>
    <w:rsid w:val="007C4339"/>
    <w:rsid w:val="007C473E"/>
    <w:rsid w:val="007C4C91"/>
    <w:rsid w:val="007D0628"/>
    <w:rsid w:val="007D0F0D"/>
    <w:rsid w:val="007D19F2"/>
    <w:rsid w:val="007D25F7"/>
    <w:rsid w:val="007D3A3E"/>
    <w:rsid w:val="007D3B55"/>
    <w:rsid w:val="007D3C0E"/>
    <w:rsid w:val="007D3E32"/>
    <w:rsid w:val="007D447B"/>
    <w:rsid w:val="007D4733"/>
    <w:rsid w:val="007D61BB"/>
    <w:rsid w:val="007D6890"/>
    <w:rsid w:val="007E0E31"/>
    <w:rsid w:val="007E113A"/>
    <w:rsid w:val="007E293D"/>
    <w:rsid w:val="007E2FC2"/>
    <w:rsid w:val="007E5D2A"/>
    <w:rsid w:val="007E6677"/>
    <w:rsid w:val="007F06BD"/>
    <w:rsid w:val="007F1D70"/>
    <w:rsid w:val="007F2677"/>
    <w:rsid w:val="007F3283"/>
    <w:rsid w:val="007F370B"/>
    <w:rsid w:val="007F3904"/>
    <w:rsid w:val="007F3A57"/>
    <w:rsid w:val="007F3C0B"/>
    <w:rsid w:val="007F481C"/>
    <w:rsid w:val="007F4DC6"/>
    <w:rsid w:val="007F5193"/>
    <w:rsid w:val="007F5512"/>
    <w:rsid w:val="007F57E8"/>
    <w:rsid w:val="007F58CD"/>
    <w:rsid w:val="007F7765"/>
    <w:rsid w:val="008000BB"/>
    <w:rsid w:val="008005F4"/>
    <w:rsid w:val="00801A36"/>
    <w:rsid w:val="008020A6"/>
    <w:rsid w:val="00802A55"/>
    <w:rsid w:val="0080331A"/>
    <w:rsid w:val="0080360B"/>
    <w:rsid w:val="00803D9A"/>
    <w:rsid w:val="008045B2"/>
    <w:rsid w:val="00806408"/>
    <w:rsid w:val="00807793"/>
    <w:rsid w:val="0080786C"/>
    <w:rsid w:val="00807B1E"/>
    <w:rsid w:val="0081108A"/>
    <w:rsid w:val="008126A1"/>
    <w:rsid w:val="00813673"/>
    <w:rsid w:val="008136BB"/>
    <w:rsid w:val="00815281"/>
    <w:rsid w:val="00815523"/>
    <w:rsid w:val="0081779D"/>
    <w:rsid w:val="00820018"/>
    <w:rsid w:val="0082095C"/>
    <w:rsid w:val="00821FE9"/>
    <w:rsid w:val="00822355"/>
    <w:rsid w:val="0082250F"/>
    <w:rsid w:val="00825724"/>
    <w:rsid w:val="00826247"/>
    <w:rsid w:val="00826421"/>
    <w:rsid w:val="00827885"/>
    <w:rsid w:val="00830EB8"/>
    <w:rsid w:val="00831E18"/>
    <w:rsid w:val="00833CFA"/>
    <w:rsid w:val="00833F98"/>
    <w:rsid w:val="0083403A"/>
    <w:rsid w:val="008344DA"/>
    <w:rsid w:val="00834C8D"/>
    <w:rsid w:val="00835857"/>
    <w:rsid w:val="00835C14"/>
    <w:rsid w:val="00836A0C"/>
    <w:rsid w:val="00836F26"/>
    <w:rsid w:val="00837336"/>
    <w:rsid w:val="00840151"/>
    <w:rsid w:val="0084051E"/>
    <w:rsid w:val="00840983"/>
    <w:rsid w:val="00840B1F"/>
    <w:rsid w:val="00841490"/>
    <w:rsid w:val="00841780"/>
    <w:rsid w:val="00842A70"/>
    <w:rsid w:val="00842CF0"/>
    <w:rsid w:val="00843F7D"/>
    <w:rsid w:val="00844B24"/>
    <w:rsid w:val="00845CC9"/>
    <w:rsid w:val="00846063"/>
    <w:rsid w:val="008476EA"/>
    <w:rsid w:val="00847E21"/>
    <w:rsid w:val="00850094"/>
    <w:rsid w:val="00850D2E"/>
    <w:rsid w:val="008523B2"/>
    <w:rsid w:val="008523CE"/>
    <w:rsid w:val="00852A61"/>
    <w:rsid w:val="008533D1"/>
    <w:rsid w:val="0085373F"/>
    <w:rsid w:val="00853FD5"/>
    <w:rsid w:val="00855EE1"/>
    <w:rsid w:val="00856995"/>
    <w:rsid w:val="00856E59"/>
    <w:rsid w:val="00857037"/>
    <w:rsid w:val="00857181"/>
    <w:rsid w:val="00861879"/>
    <w:rsid w:val="00863201"/>
    <w:rsid w:val="00863597"/>
    <w:rsid w:val="008647BB"/>
    <w:rsid w:val="0086504E"/>
    <w:rsid w:val="00865D06"/>
    <w:rsid w:val="008670A5"/>
    <w:rsid w:val="008675BD"/>
    <w:rsid w:val="00867B72"/>
    <w:rsid w:val="00870408"/>
    <w:rsid w:val="00870C7D"/>
    <w:rsid w:val="00870C99"/>
    <w:rsid w:val="00870D88"/>
    <w:rsid w:val="00871802"/>
    <w:rsid w:val="00871858"/>
    <w:rsid w:val="00871C6E"/>
    <w:rsid w:val="00872A71"/>
    <w:rsid w:val="00872B51"/>
    <w:rsid w:val="00872D0C"/>
    <w:rsid w:val="008739FA"/>
    <w:rsid w:val="00874580"/>
    <w:rsid w:val="00877031"/>
    <w:rsid w:val="008806F5"/>
    <w:rsid w:val="00880778"/>
    <w:rsid w:val="0088081E"/>
    <w:rsid w:val="008808EF"/>
    <w:rsid w:val="00880A72"/>
    <w:rsid w:val="00881768"/>
    <w:rsid w:val="00881876"/>
    <w:rsid w:val="00881929"/>
    <w:rsid w:val="0088272B"/>
    <w:rsid w:val="00882933"/>
    <w:rsid w:val="00882F33"/>
    <w:rsid w:val="00883359"/>
    <w:rsid w:val="008854AD"/>
    <w:rsid w:val="008856FE"/>
    <w:rsid w:val="00885DA0"/>
    <w:rsid w:val="00886A0C"/>
    <w:rsid w:val="00887F75"/>
    <w:rsid w:val="00890252"/>
    <w:rsid w:val="00890934"/>
    <w:rsid w:val="00891771"/>
    <w:rsid w:val="00891B26"/>
    <w:rsid w:val="0089386C"/>
    <w:rsid w:val="00894829"/>
    <w:rsid w:val="00894AAA"/>
    <w:rsid w:val="008953B7"/>
    <w:rsid w:val="00896084"/>
    <w:rsid w:val="00897513"/>
    <w:rsid w:val="00897D0C"/>
    <w:rsid w:val="00897E86"/>
    <w:rsid w:val="008A00CF"/>
    <w:rsid w:val="008A0803"/>
    <w:rsid w:val="008A0904"/>
    <w:rsid w:val="008A130B"/>
    <w:rsid w:val="008A14D9"/>
    <w:rsid w:val="008A1506"/>
    <w:rsid w:val="008A15BB"/>
    <w:rsid w:val="008A1FFB"/>
    <w:rsid w:val="008A2440"/>
    <w:rsid w:val="008A3946"/>
    <w:rsid w:val="008A3E25"/>
    <w:rsid w:val="008A40D4"/>
    <w:rsid w:val="008A478A"/>
    <w:rsid w:val="008A7403"/>
    <w:rsid w:val="008B0DDE"/>
    <w:rsid w:val="008B149D"/>
    <w:rsid w:val="008B16A5"/>
    <w:rsid w:val="008B1C04"/>
    <w:rsid w:val="008B32E2"/>
    <w:rsid w:val="008B375A"/>
    <w:rsid w:val="008B4A51"/>
    <w:rsid w:val="008B4D44"/>
    <w:rsid w:val="008B4E68"/>
    <w:rsid w:val="008B515D"/>
    <w:rsid w:val="008B534B"/>
    <w:rsid w:val="008B597E"/>
    <w:rsid w:val="008B5E5B"/>
    <w:rsid w:val="008B6803"/>
    <w:rsid w:val="008C0D85"/>
    <w:rsid w:val="008C0E99"/>
    <w:rsid w:val="008C13D2"/>
    <w:rsid w:val="008C1A0C"/>
    <w:rsid w:val="008C1F64"/>
    <w:rsid w:val="008C32F9"/>
    <w:rsid w:val="008C4154"/>
    <w:rsid w:val="008C5288"/>
    <w:rsid w:val="008C5A00"/>
    <w:rsid w:val="008C65C7"/>
    <w:rsid w:val="008C678B"/>
    <w:rsid w:val="008C69F7"/>
    <w:rsid w:val="008C6AAB"/>
    <w:rsid w:val="008C73D4"/>
    <w:rsid w:val="008C761F"/>
    <w:rsid w:val="008C7861"/>
    <w:rsid w:val="008D041B"/>
    <w:rsid w:val="008D0C0F"/>
    <w:rsid w:val="008D158E"/>
    <w:rsid w:val="008D1B93"/>
    <w:rsid w:val="008D20CE"/>
    <w:rsid w:val="008D2380"/>
    <w:rsid w:val="008D2685"/>
    <w:rsid w:val="008D2DB9"/>
    <w:rsid w:val="008D3E8E"/>
    <w:rsid w:val="008D4640"/>
    <w:rsid w:val="008D5DA9"/>
    <w:rsid w:val="008E0284"/>
    <w:rsid w:val="008E089F"/>
    <w:rsid w:val="008E1A75"/>
    <w:rsid w:val="008E1ACC"/>
    <w:rsid w:val="008E2722"/>
    <w:rsid w:val="008E295F"/>
    <w:rsid w:val="008E3218"/>
    <w:rsid w:val="008E45A7"/>
    <w:rsid w:val="008E56F0"/>
    <w:rsid w:val="008E574E"/>
    <w:rsid w:val="008E6860"/>
    <w:rsid w:val="008E6CE5"/>
    <w:rsid w:val="008E74EB"/>
    <w:rsid w:val="008E79E4"/>
    <w:rsid w:val="008E7FFD"/>
    <w:rsid w:val="008F1751"/>
    <w:rsid w:val="008F1BFA"/>
    <w:rsid w:val="008F1C5E"/>
    <w:rsid w:val="008F408A"/>
    <w:rsid w:val="008F4BF2"/>
    <w:rsid w:val="008F54E6"/>
    <w:rsid w:val="008F5A8C"/>
    <w:rsid w:val="008F6266"/>
    <w:rsid w:val="008F62B5"/>
    <w:rsid w:val="008F6974"/>
    <w:rsid w:val="008F6F4D"/>
    <w:rsid w:val="008F734B"/>
    <w:rsid w:val="008F763E"/>
    <w:rsid w:val="008F7984"/>
    <w:rsid w:val="009000A8"/>
    <w:rsid w:val="00900D35"/>
    <w:rsid w:val="009033E6"/>
    <w:rsid w:val="009036AC"/>
    <w:rsid w:val="0090391C"/>
    <w:rsid w:val="00904403"/>
    <w:rsid w:val="009046FD"/>
    <w:rsid w:val="0090473A"/>
    <w:rsid w:val="00905855"/>
    <w:rsid w:val="00906215"/>
    <w:rsid w:val="009067FF"/>
    <w:rsid w:val="00906B59"/>
    <w:rsid w:val="00907752"/>
    <w:rsid w:val="00907D5C"/>
    <w:rsid w:val="00910A9B"/>
    <w:rsid w:val="00910ECE"/>
    <w:rsid w:val="009111C7"/>
    <w:rsid w:val="009116AB"/>
    <w:rsid w:val="00915D8A"/>
    <w:rsid w:val="00916A65"/>
    <w:rsid w:val="00921196"/>
    <w:rsid w:val="00921417"/>
    <w:rsid w:val="00921933"/>
    <w:rsid w:val="00921D76"/>
    <w:rsid w:val="0092274C"/>
    <w:rsid w:val="00922F1B"/>
    <w:rsid w:val="0092395D"/>
    <w:rsid w:val="00923C6F"/>
    <w:rsid w:val="00924CD1"/>
    <w:rsid w:val="00924EC4"/>
    <w:rsid w:val="00925910"/>
    <w:rsid w:val="00925A26"/>
    <w:rsid w:val="00925B76"/>
    <w:rsid w:val="00926876"/>
    <w:rsid w:val="0092710A"/>
    <w:rsid w:val="00927421"/>
    <w:rsid w:val="00927BF5"/>
    <w:rsid w:val="00930E6E"/>
    <w:rsid w:val="009326DA"/>
    <w:rsid w:val="00933122"/>
    <w:rsid w:val="00933F4C"/>
    <w:rsid w:val="009341EA"/>
    <w:rsid w:val="00935C5E"/>
    <w:rsid w:val="00936E2B"/>
    <w:rsid w:val="009372C6"/>
    <w:rsid w:val="00937D9F"/>
    <w:rsid w:val="00941C55"/>
    <w:rsid w:val="00941F22"/>
    <w:rsid w:val="00942489"/>
    <w:rsid w:val="009433D8"/>
    <w:rsid w:val="00943A2A"/>
    <w:rsid w:val="00943A86"/>
    <w:rsid w:val="009441A2"/>
    <w:rsid w:val="009453EA"/>
    <w:rsid w:val="00945C09"/>
    <w:rsid w:val="00946908"/>
    <w:rsid w:val="0094734D"/>
    <w:rsid w:val="00947415"/>
    <w:rsid w:val="00947494"/>
    <w:rsid w:val="00947841"/>
    <w:rsid w:val="00947887"/>
    <w:rsid w:val="00947F50"/>
    <w:rsid w:val="00951472"/>
    <w:rsid w:val="00951E96"/>
    <w:rsid w:val="00953019"/>
    <w:rsid w:val="00954768"/>
    <w:rsid w:val="00954CA5"/>
    <w:rsid w:val="00954D24"/>
    <w:rsid w:val="009550AF"/>
    <w:rsid w:val="009552AB"/>
    <w:rsid w:val="0095585D"/>
    <w:rsid w:val="00955ADD"/>
    <w:rsid w:val="00955DE1"/>
    <w:rsid w:val="00956CC4"/>
    <w:rsid w:val="00957A98"/>
    <w:rsid w:val="00960AD2"/>
    <w:rsid w:val="00960BB7"/>
    <w:rsid w:val="00962A67"/>
    <w:rsid w:val="0096414C"/>
    <w:rsid w:val="00964617"/>
    <w:rsid w:val="00964C99"/>
    <w:rsid w:val="0096651F"/>
    <w:rsid w:val="009666DC"/>
    <w:rsid w:val="00966BC5"/>
    <w:rsid w:val="0096705A"/>
    <w:rsid w:val="00967685"/>
    <w:rsid w:val="0097130E"/>
    <w:rsid w:val="0097195D"/>
    <w:rsid w:val="00971E09"/>
    <w:rsid w:val="0097413A"/>
    <w:rsid w:val="00974488"/>
    <w:rsid w:val="009754BC"/>
    <w:rsid w:val="00977368"/>
    <w:rsid w:val="0098063F"/>
    <w:rsid w:val="00981D22"/>
    <w:rsid w:val="00981EF3"/>
    <w:rsid w:val="00982A8C"/>
    <w:rsid w:val="0098302C"/>
    <w:rsid w:val="0098350B"/>
    <w:rsid w:val="00983FA1"/>
    <w:rsid w:val="0098500E"/>
    <w:rsid w:val="00985364"/>
    <w:rsid w:val="00985992"/>
    <w:rsid w:val="00985E09"/>
    <w:rsid w:val="0098620E"/>
    <w:rsid w:val="00986A07"/>
    <w:rsid w:val="009877A3"/>
    <w:rsid w:val="009906D3"/>
    <w:rsid w:val="00992510"/>
    <w:rsid w:val="009931B0"/>
    <w:rsid w:val="009936B4"/>
    <w:rsid w:val="00993AA3"/>
    <w:rsid w:val="00993E7D"/>
    <w:rsid w:val="00997333"/>
    <w:rsid w:val="0099787E"/>
    <w:rsid w:val="009A09FD"/>
    <w:rsid w:val="009A0B81"/>
    <w:rsid w:val="009A1940"/>
    <w:rsid w:val="009A317E"/>
    <w:rsid w:val="009A5B6B"/>
    <w:rsid w:val="009A5C44"/>
    <w:rsid w:val="009A6EAD"/>
    <w:rsid w:val="009A720C"/>
    <w:rsid w:val="009A746C"/>
    <w:rsid w:val="009B08E0"/>
    <w:rsid w:val="009B0DD7"/>
    <w:rsid w:val="009B164A"/>
    <w:rsid w:val="009B1858"/>
    <w:rsid w:val="009B1CEB"/>
    <w:rsid w:val="009B2CFF"/>
    <w:rsid w:val="009B3586"/>
    <w:rsid w:val="009B3A7D"/>
    <w:rsid w:val="009B3ECE"/>
    <w:rsid w:val="009B40B3"/>
    <w:rsid w:val="009B5D00"/>
    <w:rsid w:val="009B793F"/>
    <w:rsid w:val="009C20B1"/>
    <w:rsid w:val="009C296F"/>
    <w:rsid w:val="009C2A8F"/>
    <w:rsid w:val="009C3300"/>
    <w:rsid w:val="009C39E4"/>
    <w:rsid w:val="009C3C1F"/>
    <w:rsid w:val="009C3DA3"/>
    <w:rsid w:val="009C4980"/>
    <w:rsid w:val="009C76FB"/>
    <w:rsid w:val="009D0DE8"/>
    <w:rsid w:val="009D13FC"/>
    <w:rsid w:val="009D22AC"/>
    <w:rsid w:val="009D28E8"/>
    <w:rsid w:val="009D384E"/>
    <w:rsid w:val="009D3A5F"/>
    <w:rsid w:val="009D4048"/>
    <w:rsid w:val="009D41F1"/>
    <w:rsid w:val="009D4D41"/>
    <w:rsid w:val="009D5230"/>
    <w:rsid w:val="009D6BFF"/>
    <w:rsid w:val="009D76DD"/>
    <w:rsid w:val="009D77A1"/>
    <w:rsid w:val="009E013C"/>
    <w:rsid w:val="009E089E"/>
    <w:rsid w:val="009E092D"/>
    <w:rsid w:val="009E0EB0"/>
    <w:rsid w:val="009E2321"/>
    <w:rsid w:val="009E23A2"/>
    <w:rsid w:val="009E24E5"/>
    <w:rsid w:val="009E34AC"/>
    <w:rsid w:val="009E66EA"/>
    <w:rsid w:val="009F0C2C"/>
    <w:rsid w:val="009F19F0"/>
    <w:rsid w:val="009F2297"/>
    <w:rsid w:val="009F27BA"/>
    <w:rsid w:val="009F3181"/>
    <w:rsid w:val="009F3227"/>
    <w:rsid w:val="009F3E26"/>
    <w:rsid w:val="009F3F25"/>
    <w:rsid w:val="009F5516"/>
    <w:rsid w:val="009F55A4"/>
    <w:rsid w:val="00A01810"/>
    <w:rsid w:val="00A01A6E"/>
    <w:rsid w:val="00A02C19"/>
    <w:rsid w:val="00A02C88"/>
    <w:rsid w:val="00A03738"/>
    <w:rsid w:val="00A03E35"/>
    <w:rsid w:val="00A04FC1"/>
    <w:rsid w:val="00A05B32"/>
    <w:rsid w:val="00A06B7D"/>
    <w:rsid w:val="00A072E8"/>
    <w:rsid w:val="00A07CE0"/>
    <w:rsid w:val="00A07F6B"/>
    <w:rsid w:val="00A1072E"/>
    <w:rsid w:val="00A109F5"/>
    <w:rsid w:val="00A111E9"/>
    <w:rsid w:val="00A11B5F"/>
    <w:rsid w:val="00A122A4"/>
    <w:rsid w:val="00A1335B"/>
    <w:rsid w:val="00A13CEE"/>
    <w:rsid w:val="00A13DDF"/>
    <w:rsid w:val="00A153E2"/>
    <w:rsid w:val="00A15845"/>
    <w:rsid w:val="00A159B8"/>
    <w:rsid w:val="00A16BC6"/>
    <w:rsid w:val="00A16FCE"/>
    <w:rsid w:val="00A17260"/>
    <w:rsid w:val="00A17BAD"/>
    <w:rsid w:val="00A17EC4"/>
    <w:rsid w:val="00A23B2E"/>
    <w:rsid w:val="00A23D15"/>
    <w:rsid w:val="00A24B35"/>
    <w:rsid w:val="00A25F40"/>
    <w:rsid w:val="00A260B7"/>
    <w:rsid w:val="00A2642C"/>
    <w:rsid w:val="00A26BC0"/>
    <w:rsid w:val="00A26BF6"/>
    <w:rsid w:val="00A27AD1"/>
    <w:rsid w:val="00A27CA6"/>
    <w:rsid w:val="00A27EED"/>
    <w:rsid w:val="00A305AA"/>
    <w:rsid w:val="00A30BFF"/>
    <w:rsid w:val="00A313C5"/>
    <w:rsid w:val="00A31BD5"/>
    <w:rsid w:val="00A31FE1"/>
    <w:rsid w:val="00A321C9"/>
    <w:rsid w:val="00A33CAE"/>
    <w:rsid w:val="00A33CE9"/>
    <w:rsid w:val="00A3420C"/>
    <w:rsid w:val="00A34263"/>
    <w:rsid w:val="00A3428E"/>
    <w:rsid w:val="00A3509A"/>
    <w:rsid w:val="00A350D8"/>
    <w:rsid w:val="00A353B3"/>
    <w:rsid w:val="00A37D2C"/>
    <w:rsid w:val="00A37F5E"/>
    <w:rsid w:val="00A41DB3"/>
    <w:rsid w:val="00A4234C"/>
    <w:rsid w:val="00A4365E"/>
    <w:rsid w:val="00A4391A"/>
    <w:rsid w:val="00A44FB3"/>
    <w:rsid w:val="00A4538F"/>
    <w:rsid w:val="00A46A48"/>
    <w:rsid w:val="00A47E76"/>
    <w:rsid w:val="00A47EF0"/>
    <w:rsid w:val="00A50C4D"/>
    <w:rsid w:val="00A5100A"/>
    <w:rsid w:val="00A51353"/>
    <w:rsid w:val="00A513CF"/>
    <w:rsid w:val="00A53166"/>
    <w:rsid w:val="00A53AAD"/>
    <w:rsid w:val="00A54343"/>
    <w:rsid w:val="00A54851"/>
    <w:rsid w:val="00A54A0B"/>
    <w:rsid w:val="00A55245"/>
    <w:rsid w:val="00A605F6"/>
    <w:rsid w:val="00A6074C"/>
    <w:rsid w:val="00A613E1"/>
    <w:rsid w:val="00A61FD2"/>
    <w:rsid w:val="00A64893"/>
    <w:rsid w:val="00A64ED7"/>
    <w:rsid w:val="00A65888"/>
    <w:rsid w:val="00A66763"/>
    <w:rsid w:val="00A671D4"/>
    <w:rsid w:val="00A67B5D"/>
    <w:rsid w:val="00A67F4B"/>
    <w:rsid w:val="00A71691"/>
    <w:rsid w:val="00A71EA1"/>
    <w:rsid w:val="00A722D5"/>
    <w:rsid w:val="00A733EC"/>
    <w:rsid w:val="00A74B69"/>
    <w:rsid w:val="00A74E5A"/>
    <w:rsid w:val="00A75C26"/>
    <w:rsid w:val="00A77D18"/>
    <w:rsid w:val="00A808F9"/>
    <w:rsid w:val="00A81634"/>
    <w:rsid w:val="00A825AB"/>
    <w:rsid w:val="00A82B06"/>
    <w:rsid w:val="00A82B40"/>
    <w:rsid w:val="00A82C17"/>
    <w:rsid w:val="00A83A7B"/>
    <w:rsid w:val="00A866B8"/>
    <w:rsid w:val="00A87299"/>
    <w:rsid w:val="00A875D0"/>
    <w:rsid w:val="00A90127"/>
    <w:rsid w:val="00A90E4F"/>
    <w:rsid w:val="00A91814"/>
    <w:rsid w:val="00A9338E"/>
    <w:rsid w:val="00A9390B"/>
    <w:rsid w:val="00A94573"/>
    <w:rsid w:val="00AA0452"/>
    <w:rsid w:val="00AA129E"/>
    <w:rsid w:val="00AA24EE"/>
    <w:rsid w:val="00AA2A08"/>
    <w:rsid w:val="00AA37B3"/>
    <w:rsid w:val="00AA3B24"/>
    <w:rsid w:val="00AA4DAC"/>
    <w:rsid w:val="00AA5CBD"/>
    <w:rsid w:val="00AA5D3E"/>
    <w:rsid w:val="00AA6826"/>
    <w:rsid w:val="00AA6DF5"/>
    <w:rsid w:val="00AB0478"/>
    <w:rsid w:val="00AB1068"/>
    <w:rsid w:val="00AB1755"/>
    <w:rsid w:val="00AB3A89"/>
    <w:rsid w:val="00AB4A5E"/>
    <w:rsid w:val="00AB5D0A"/>
    <w:rsid w:val="00AB6995"/>
    <w:rsid w:val="00AB6A10"/>
    <w:rsid w:val="00AB79E7"/>
    <w:rsid w:val="00AB7ADF"/>
    <w:rsid w:val="00AB7B47"/>
    <w:rsid w:val="00AC10CA"/>
    <w:rsid w:val="00AC1FD9"/>
    <w:rsid w:val="00AC22B6"/>
    <w:rsid w:val="00AC3A14"/>
    <w:rsid w:val="00AC508D"/>
    <w:rsid w:val="00AC5B28"/>
    <w:rsid w:val="00AC6DEF"/>
    <w:rsid w:val="00AC7F83"/>
    <w:rsid w:val="00AD0711"/>
    <w:rsid w:val="00AD2819"/>
    <w:rsid w:val="00AD5186"/>
    <w:rsid w:val="00AD54E7"/>
    <w:rsid w:val="00AD5E23"/>
    <w:rsid w:val="00AD7445"/>
    <w:rsid w:val="00AE00EB"/>
    <w:rsid w:val="00AE238D"/>
    <w:rsid w:val="00AE279A"/>
    <w:rsid w:val="00AE2D39"/>
    <w:rsid w:val="00AE372E"/>
    <w:rsid w:val="00AE4B15"/>
    <w:rsid w:val="00AE4FAB"/>
    <w:rsid w:val="00AE4FB1"/>
    <w:rsid w:val="00AE5E26"/>
    <w:rsid w:val="00AE5E56"/>
    <w:rsid w:val="00AE6DF1"/>
    <w:rsid w:val="00AF01C8"/>
    <w:rsid w:val="00AF0581"/>
    <w:rsid w:val="00AF0848"/>
    <w:rsid w:val="00AF28A8"/>
    <w:rsid w:val="00AF369F"/>
    <w:rsid w:val="00AF7635"/>
    <w:rsid w:val="00AF7E23"/>
    <w:rsid w:val="00AF7F84"/>
    <w:rsid w:val="00B017E9"/>
    <w:rsid w:val="00B01D90"/>
    <w:rsid w:val="00B02460"/>
    <w:rsid w:val="00B026AB"/>
    <w:rsid w:val="00B0335E"/>
    <w:rsid w:val="00B03839"/>
    <w:rsid w:val="00B039C2"/>
    <w:rsid w:val="00B07402"/>
    <w:rsid w:val="00B07B67"/>
    <w:rsid w:val="00B1081A"/>
    <w:rsid w:val="00B10D05"/>
    <w:rsid w:val="00B123CD"/>
    <w:rsid w:val="00B12A00"/>
    <w:rsid w:val="00B12C1E"/>
    <w:rsid w:val="00B12EA2"/>
    <w:rsid w:val="00B13F9B"/>
    <w:rsid w:val="00B144EC"/>
    <w:rsid w:val="00B14EA5"/>
    <w:rsid w:val="00B15CD6"/>
    <w:rsid w:val="00B1682B"/>
    <w:rsid w:val="00B16885"/>
    <w:rsid w:val="00B215F6"/>
    <w:rsid w:val="00B219CB"/>
    <w:rsid w:val="00B230B2"/>
    <w:rsid w:val="00B26001"/>
    <w:rsid w:val="00B26576"/>
    <w:rsid w:val="00B26D38"/>
    <w:rsid w:val="00B270D5"/>
    <w:rsid w:val="00B27574"/>
    <w:rsid w:val="00B278DF"/>
    <w:rsid w:val="00B27F30"/>
    <w:rsid w:val="00B31699"/>
    <w:rsid w:val="00B31969"/>
    <w:rsid w:val="00B31E8A"/>
    <w:rsid w:val="00B321D1"/>
    <w:rsid w:val="00B33A66"/>
    <w:rsid w:val="00B33CEF"/>
    <w:rsid w:val="00B35186"/>
    <w:rsid w:val="00B35F42"/>
    <w:rsid w:val="00B36DEC"/>
    <w:rsid w:val="00B36FD0"/>
    <w:rsid w:val="00B37786"/>
    <w:rsid w:val="00B401DC"/>
    <w:rsid w:val="00B40285"/>
    <w:rsid w:val="00B40301"/>
    <w:rsid w:val="00B404E2"/>
    <w:rsid w:val="00B41096"/>
    <w:rsid w:val="00B42E4C"/>
    <w:rsid w:val="00B434AB"/>
    <w:rsid w:val="00B460B1"/>
    <w:rsid w:val="00B50226"/>
    <w:rsid w:val="00B502BD"/>
    <w:rsid w:val="00B50597"/>
    <w:rsid w:val="00B509C8"/>
    <w:rsid w:val="00B5149C"/>
    <w:rsid w:val="00B51528"/>
    <w:rsid w:val="00B51889"/>
    <w:rsid w:val="00B5381B"/>
    <w:rsid w:val="00B53D28"/>
    <w:rsid w:val="00B54F38"/>
    <w:rsid w:val="00B5556E"/>
    <w:rsid w:val="00B55FF8"/>
    <w:rsid w:val="00B56A62"/>
    <w:rsid w:val="00B6119B"/>
    <w:rsid w:val="00B61943"/>
    <w:rsid w:val="00B625F9"/>
    <w:rsid w:val="00B627C5"/>
    <w:rsid w:val="00B639FC"/>
    <w:rsid w:val="00B63F9B"/>
    <w:rsid w:val="00B65283"/>
    <w:rsid w:val="00B65CBF"/>
    <w:rsid w:val="00B66500"/>
    <w:rsid w:val="00B66B4B"/>
    <w:rsid w:val="00B67034"/>
    <w:rsid w:val="00B678E3"/>
    <w:rsid w:val="00B678FC"/>
    <w:rsid w:val="00B67B9D"/>
    <w:rsid w:val="00B704C1"/>
    <w:rsid w:val="00B707F8"/>
    <w:rsid w:val="00B719F7"/>
    <w:rsid w:val="00B727D0"/>
    <w:rsid w:val="00B72956"/>
    <w:rsid w:val="00B72A74"/>
    <w:rsid w:val="00B74651"/>
    <w:rsid w:val="00B74F1F"/>
    <w:rsid w:val="00B756E0"/>
    <w:rsid w:val="00B76192"/>
    <w:rsid w:val="00B76F5E"/>
    <w:rsid w:val="00B77E6B"/>
    <w:rsid w:val="00B80165"/>
    <w:rsid w:val="00B804B1"/>
    <w:rsid w:val="00B8139C"/>
    <w:rsid w:val="00B81E21"/>
    <w:rsid w:val="00B8221D"/>
    <w:rsid w:val="00B82361"/>
    <w:rsid w:val="00B82EED"/>
    <w:rsid w:val="00B839F2"/>
    <w:rsid w:val="00B83AAC"/>
    <w:rsid w:val="00B86EC7"/>
    <w:rsid w:val="00B872D0"/>
    <w:rsid w:val="00B909C0"/>
    <w:rsid w:val="00B91F39"/>
    <w:rsid w:val="00B92201"/>
    <w:rsid w:val="00B93143"/>
    <w:rsid w:val="00B93213"/>
    <w:rsid w:val="00B93D93"/>
    <w:rsid w:val="00B947E2"/>
    <w:rsid w:val="00B94C37"/>
    <w:rsid w:val="00B94E58"/>
    <w:rsid w:val="00B95158"/>
    <w:rsid w:val="00B95A99"/>
    <w:rsid w:val="00B95B02"/>
    <w:rsid w:val="00B9704C"/>
    <w:rsid w:val="00BA04E2"/>
    <w:rsid w:val="00BA2797"/>
    <w:rsid w:val="00BA31AD"/>
    <w:rsid w:val="00BA511C"/>
    <w:rsid w:val="00BA6544"/>
    <w:rsid w:val="00BA7EDC"/>
    <w:rsid w:val="00BB17FD"/>
    <w:rsid w:val="00BB2523"/>
    <w:rsid w:val="00BB2731"/>
    <w:rsid w:val="00BB2D41"/>
    <w:rsid w:val="00BB2D49"/>
    <w:rsid w:val="00BB328E"/>
    <w:rsid w:val="00BB3405"/>
    <w:rsid w:val="00BB5EEC"/>
    <w:rsid w:val="00BB68B0"/>
    <w:rsid w:val="00BB6C56"/>
    <w:rsid w:val="00BB7EF8"/>
    <w:rsid w:val="00BC00C2"/>
    <w:rsid w:val="00BC0525"/>
    <w:rsid w:val="00BC0CDF"/>
    <w:rsid w:val="00BC1F59"/>
    <w:rsid w:val="00BC2C27"/>
    <w:rsid w:val="00BC4F1C"/>
    <w:rsid w:val="00BC543D"/>
    <w:rsid w:val="00BC6193"/>
    <w:rsid w:val="00BC68ED"/>
    <w:rsid w:val="00BC708C"/>
    <w:rsid w:val="00BC756D"/>
    <w:rsid w:val="00BD02A8"/>
    <w:rsid w:val="00BD037E"/>
    <w:rsid w:val="00BD124C"/>
    <w:rsid w:val="00BD2887"/>
    <w:rsid w:val="00BD29F5"/>
    <w:rsid w:val="00BD644D"/>
    <w:rsid w:val="00BD6853"/>
    <w:rsid w:val="00BD7EAC"/>
    <w:rsid w:val="00BE17F0"/>
    <w:rsid w:val="00BE232C"/>
    <w:rsid w:val="00BE235F"/>
    <w:rsid w:val="00BE2693"/>
    <w:rsid w:val="00BE2EB6"/>
    <w:rsid w:val="00BE3074"/>
    <w:rsid w:val="00BE32B2"/>
    <w:rsid w:val="00BE387F"/>
    <w:rsid w:val="00BE4EDE"/>
    <w:rsid w:val="00BE5517"/>
    <w:rsid w:val="00BE6646"/>
    <w:rsid w:val="00BE6B10"/>
    <w:rsid w:val="00BE6DC9"/>
    <w:rsid w:val="00BE6E83"/>
    <w:rsid w:val="00BE72D3"/>
    <w:rsid w:val="00BE7417"/>
    <w:rsid w:val="00BE7E5D"/>
    <w:rsid w:val="00BF0A8A"/>
    <w:rsid w:val="00BF11BF"/>
    <w:rsid w:val="00BF21A1"/>
    <w:rsid w:val="00BF2762"/>
    <w:rsid w:val="00BF2E42"/>
    <w:rsid w:val="00BF365D"/>
    <w:rsid w:val="00BF386A"/>
    <w:rsid w:val="00BF40CB"/>
    <w:rsid w:val="00BF47D6"/>
    <w:rsid w:val="00BF4EA9"/>
    <w:rsid w:val="00BF6522"/>
    <w:rsid w:val="00BF65D8"/>
    <w:rsid w:val="00BF6A01"/>
    <w:rsid w:val="00BF7A4D"/>
    <w:rsid w:val="00C00065"/>
    <w:rsid w:val="00C001F3"/>
    <w:rsid w:val="00C008D9"/>
    <w:rsid w:val="00C00F1D"/>
    <w:rsid w:val="00C00FF1"/>
    <w:rsid w:val="00C01212"/>
    <w:rsid w:val="00C02FB2"/>
    <w:rsid w:val="00C030AB"/>
    <w:rsid w:val="00C05362"/>
    <w:rsid w:val="00C071B5"/>
    <w:rsid w:val="00C078E9"/>
    <w:rsid w:val="00C10286"/>
    <w:rsid w:val="00C10FCF"/>
    <w:rsid w:val="00C11921"/>
    <w:rsid w:val="00C11F0B"/>
    <w:rsid w:val="00C125FA"/>
    <w:rsid w:val="00C12A08"/>
    <w:rsid w:val="00C140ED"/>
    <w:rsid w:val="00C148F8"/>
    <w:rsid w:val="00C148FA"/>
    <w:rsid w:val="00C14FB6"/>
    <w:rsid w:val="00C1565C"/>
    <w:rsid w:val="00C161E4"/>
    <w:rsid w:val="00C16375"/>
    <w:rsid w:val="00C21DC2"/>
    <w:rsid w:val="00C221CC"/>
    <w:rsid w:val="00C226B3"/>
    <w:rsid w:val="00C22956"/>
    <w:rsid w:val="00C236D9"/>
    <w:rsid w:val="00C23B85"/>
    <w:rsid w:val="00C240C0"/>
    <w:rsid w:val="00C246E7"/>
    <w:rsid w:val="00C25081"/>
    <w:rsid w:val="00C26487"/>
    <w:rsid w:val="00C302BE"/>
    <w:rsid w:val="00C30B3F"/>
    <w:rsid w:val="00C32649"/>
    <w:rsid w:val="00C329DC"/>
    <w:rsid w:val="00C32A55"/>
    <w:rsid w:val="00C3344C"/>
    <w:rsid w:val="00C336E1"/>
    <w:rsid w:val="00C34325"/>
    <w:rsid w:val="00C34FED"/>
    <w:rsid w:val="00C3742D"/>
    <w:rsid w:val="00C4068A"/>
    <w:rsid w:val="00C4083C"/>
    <w:rsid w:val="00C4104D"/>
    <w:rsid w:val="00C41990"/>
    <w:rsid w:val="00C41F38"/>
    <w:rsid w:val="00C4240F"/>
    <w:rsid w:val="00C42B93"/>
    <w:rsid w:val="00C44293"/>
    <w:rsid w:val="00C45201"/>
    <w:rsid w:val="00C458B2"/>
    <w:rsid w:val="00C45BBA"/>
    <w:rsid w:val="00C45F47"/>
    <w:rsid w:val="00C46606"/>
    <w:rsid w:val="00C46ABB"/>
    <w:rsid w:val="00C4760E"/>
    <w:rsid w:val="00C476F5"/>
    <w:rsid w:val="00C50891"/>
    <w:rsid w:val="00C516F1"/>
    <w:rsid w:val="00C521FA"/>
    <w:rsid w:val="00C52FAE"/>
    <w:rsid w:val="00C53B6C"/>
    <w:rsid w:val="00C545AF"/>
    <w:rsid w:val="00C54A16"/>
    <w:rsid w:val="00C5504A"/>
    <w:rsid w:val="00C552F4"/>
    <w:rsid w:val="00C55745"/>
    <w:rsid w:val="00C56482"/>
    <w:rsid w:val="00C56F34"/>
    <w:rsid w:val="00C625AF"/>
    <w:rsid w:val="00C64FF1"/>
    <w:rsid w:val="00C66184"/>
    <w:rsid w:val="00C6688B"/>
    <w:rsid w:val="00C66DDA"/>
    <w:rsid w:val="00C66E70"/>
    <w:rsid w:val="00C7073F"/>
    <w:rsid w:val="00C744A1"/>
    <w:rsid w:val="00C7497E"/>
    <w:rsid w:val="00C74B52"/>
    <w:rsid w:val="00C74FA8"/>
    <w:rsid w:val="00C755C5"/>
    <w:rsid w:val="00C769D6"/>
    <w:rsid w:val="00C76A5A"/>
    <w:rsid w:val="00C76CB5"/>
    <w:rsid w:val="00C77589"/>
    <w:rsid w:val="00C77F50"/>
    <w:rsid w:val="00C77F92"/>
    <w:rsid w:val="00C82401"/>
    <w:rsid w:val="00C82B0D"/>
    <w:rsid w:val="00C83FA9"/>
    <w:rsid w:val="00C852FB"/>
    <w:rsid w:val="00C85F84"/>
    <w:rsid w:val="00C86DC6"/>
    <w:rsid w:val="00C872F5"/>
    <w:rsid w:val="00C8743D"/>
    <w:rsid w:val="00C9005A"/>
    <w:rsid w:val="00C91D8C"/>
    <w:rsid w:val="00C9281E"/>
    <w:rsid w:val="00C92D69"/>
    <w:rsid w:val="00C92FD2"/>
    <w:rsid w:val="00C93139"/>
    <w:rsid w:val="00C93517"/>
    <w:rsid w:val="00C93A35"/>
    <w:rsid w:val="00C941FB"/>
    <w:rsid w:val="00C943B2"/>
    <w:rsid w:val="00C949DC"/>
    <w:rsid w:val="00C96094"/>
    <w:rsid w:val="00C96ECB"/>
    <w:rsid w:val="00C97281"/>
    <w:rsid w:val="00C973C8"/>
    <w:rsid w:val="00CA012C"/>
    <w:rsid w:val="00CA02F1"/>
    <w:rsid w:val="00CA135B"/>
    <w:rsid w:val="00CA2B44"/>
    <w:rsid w:val="00CA3969"/>
    <w:rsid w:val="00CA46E7"/>
    <w:rsid w:val="00CA4DE3"/>
    <w:rsid w:val="00CA6F36"/>
    <w:rsid w:val="00CA72B6"/>
    <w:rsid w:val="00CA7783"/>
    <w:rsid w:val="00CB0900"/>
    <w:rsid w:val="00CB2025"/>
    <w:rsid w:val="00CB20A1"/>
    <w:rsid w:val="00CB4E16"/>
    <w:rsid w:val="00CB6344"/>
    <w:rsid w:val="00CC00B7"/>
    <w:rsid w:val="00CC05E2"/>
    <w:rsid w:val="00CC0605"/>
    <w:rsid w:val="00CC0EDD"/>
    <w:rsid w:val="00CC0F9A"/>
    <w:rsid w:val="00CC21FA"/>
    <w:rsid w:val="00CC3DD8"/>
    <w:rsid w:val="00CC5B37"/>
    <w:rsid w:val="00CC6FB5"/>
    <w:rsid w:val="00CD056B"/>
    <w:rsid w:val="00CD0CCC"/>
    <w:rsid w:val="00CD1351"/>
    <w:rsid w:val="00CD2099"/>
    <w:rsid w:val="00CD328A"/>
    <w:rsid w:val="00CD4858"/>
    <w:rsid w:val="00CD4C88"/>
    <w:rsid w:val="00CD55FB"/>
    <w:rsid w:val="00CD58F9"/>
    <w:rsid w:val="00CD631C"/>
    <w:rsid w:val="00CD67B3"/>
    <w:rsid w:val="00CD71CD"/>
    <w:rsid w:val="00CE272F"/>
    <w:rsid w:val="00CE3247"/>
    <w:rsid w:val="00CE3555"/>
    <w:rsid w:val="00CE5A97"/>
    <w:rsid w:val="00CE6D5F"/>
    <w:rsid w:val="00CE703A"/>
    <w:rsid w:val="00CE70D5"/>
    <w:rsid w:val="00CE76E8"/>
    <w:rsid w:val="00CF0988"/>
    <w:rsid w:val="00CF099F"/>
    <w:rsid w:val="00CF09E0"/>
    <w:rsid w:val="00CF10E6"/>
    <w:rsid w:val="00CF1818"/>
    <w:rsid w:val="00CF2CCF"/>
    <w:rsid w:val="00CF362E"/>
    <w:rsid w:val="00CF446D"/>
    <w:rsid w:val="00CF472D"/>
    <w:rsid w:val="00CF55C5"/>
    <w:rsid w:val="00CF63E7"/>
    <w:rsid w:val="00CF6696"/>
    <w:rsid w:val="00CF781B"/>
    <w:rsid w:val="00CF79A3"/>
    <w:rsid w:val="00CF7B1A"/>
    <w:rsid w:val="00D00247"/>
    <w:rsid w:val="00D0031C"/>
    <w:rsid w:val="00D02152"/>
    <w:rsid w:val="00D03063"/>
    <w:rsid w:val="00D031B0"/>
    <w:rsid w:val="00D03F1F"/>
    <w:rsid w:val="00D04261"/>
    <w:rsid w:val="00D04D2E"/>
    <w:rsid w:val="00D04FCC"/>
    <w:rsid w:val="00D05A99"/>
    <w:rsid w:val="00D07255"/>
    <w:rsid w:val="00D0758E"/>
    <w:rsid w:val="00D07898"/>
    <w:rsid w:val="00D07A2B"/>
    <w:rsid w:val="00D105F2"/>
    <w:rsid w:val="00D10B82"/>
    <w:rsid w:val="00D12979"/>
    <w:rsid w:val="00D142B1"/>
    <w:rsid w:val="00D14750"/>
    <w:rsid w:val="00D14CF0"/>
    <w:rsid w:val="00D15C74"/>
    <w:rsid w:val="00D15CA6"/>
    <w:rsid w:val="00D16A93"/>
    <w:rsid w:val="00D17170"/>
    <w:rsid w:val="00D17279"/>
    <w:rsid w:val="00D179EB"/>
    <w:rsid w:val="00D21004"/>
    <w:rsid w:val="00D2135B"/>
    <w:rsid w:val="00D23091"/>
    <w:rsid w:val="00D23262"/>
    <w:rsid w:val="00D247DF"/>
    <w:rsid w:val="00D24EF5"/>
    <w:rsid w:val="00D24FB3"/>
    <w:rsid w:val="00D256EC"/>
    <w:rsid w:val="00D25A83"/>
    <w:rsid w:val="00D26823"/>
    <w:rsid w:val="00D27E4E"/>
    <w:rsid w:val="00D3115E"/>
    <w:rsid w:val="00D3132A"/>
    <w:rsid w:val="00D32134"/>
    <w:rsid w:val="00D3234D"/>
    <w:rsid w:val="00D3295A"/>
    <w:rsid w:val="00D333F6"/>
    <w:rsid w:val="00D33E9E"/>
    <w:rsid w:val="00D34256"/>
    <w:rsid w:val="00D3596D"/>
    <w:rsid w:val="00D35D7E"/>
    <w:rsid w:val="00D36818"/>
    <w:rsid w:val="00D379A1"/>
    <w:rsid w:val="00D40F7B"/>
    <w:rsid w:val="00D422F9"/>
    <w:rsid w:val="00D42F92"/>
    <w:rsid w:val="00D430DD"/>
    <w:rsid w:val="00D43322"/>
    <w:rsid w:val="00D43F67"/>
    <w:rsid w:val="00D445C2"/>
    <w:rsid w:val="00D450D4"/>
    <w:rsid w:val="00D45247"/>
    <w:rsid w:val="00D45EED"/>
    <w:rsid w:val="00D4675D"/>
    <w:rsid w:val="00D46F09"/>
    <w:rsid w:val="00D47CB4"/>
    <w:rsid w:val="00D5110E"/>
    <w:rsid w:val="00D529F1"/>
    <w:rsid w:val="00D52FEE"/>
    <w:rsid w:val="00D53639"/>
    <w:rsid w:val="00D544B8"/>
    <w:rsid w:val="00D54712"/>
    <w:rsid w:val="00D54778"/>
    <w:rsid w:val="00D55A7E"/>
    <w:rsid w:val="00D5639F"/>
    <w:rsid w:val="00D56791"/>
    <w:rsid w:val="00D57E82"/>
    <w:rsid w:val="00D608B7"/>
    <w:rsid w:val="00D60B90"/>
    <w:rsid w:val="00D61702"/>
    <w:rsid w:val="00D62C45"/>
    <w:rsid w:val="00D62E3E"/>
    <w:rsid w:val="00D63EF7"/>
    <w:rsid w:val="00D64404"/>
    <w:rsid w:val="00D6465D"/>
    <w:rsid w:val="00D64AC7"/>
    <w:rsid w:val="00D658E4"/>
    <w:rsid w:val="00D66156"/>
    <w:rsid w:val="00D67CF0"/>
    <w:rsid w:val="00D67CF2"/>
    <w:rsid w:val="00D67EA1"/>
    <w:rsid w:val="00D7056D"/>
    <w:rsid w:val="00D70F81"/>
    <w:rsid w:val="00D71549"/>
    <w:rsid w:val="00D71FB0"/>
    <w:rsid w:val="00D72C1E"/>
    <w:rsid w:val="00D73A36"/>
    <w:rsid w:val="00D75638"/>
    <w:rsid w:val="00D758D8"/>
    <w:rsid w:val="00D763EC"/>
    <w:rsid w:val="00D767B6"/>
    <w:rsid w:val="00D77680"/>
    <w:rsid w:val="00D776D1"/>
    <w:rsid w:val="00D80861"/>
    <w:rsid w:val="00D80C49"/>
    <w:rsid w:val="00D8496F"/>
    <w:rsid w:val="00D851DB"/>
    <w:rsid w:val="00D85CA5"/>
    <w:rsid w:val="00D8659F"/>
    <w:rsid w:val="00D8688F"/>
    <w:rsid w:val="00D86BC8"/>
    <w:rsid w:val="00D87362"/>
    <w:rsid w:val="00D8788C"/>
    <w:rsid w:val="00D87A82"/>
    <w:rsid w:val="00D87FC4"/>
    <w:rsid w:val="00D90F58"/>
    <w:rsid w:val="00D916B3"/>
    <w:rsid w:val="00D93951"/>
    <w:rsid w:val="00D941D9"/>
    <w:rsid w:val="00D971CC"/>
    <w:rsid w:val="00DA0EDA"/>
    <w:rsid w:val="00DA26D6"/>
    <w:rsid w:val="00DA279C"/>
    <w:rsid w:val="00DA3446"/>
    <w:rsid w:val="00DA39B3"/>
    <w:rsid w:val="00DA3BAD"/>
    <w:rsid w:val="00DA593F"/>
    <w:rsid w:val="00DA5DCE"/>
    <w:rsid w:val="00DA6273"/>
    <w:rsid w:val="00DA6384"/>
    <w:rsid w:val="00DA66C2"/>
    <w:rsid w:val="00DA6730"/>
    <w:rsid w:val="00DA678F"/>
    <w:rsid w:val="00DA7741"/>
    <w:rsid w:val="00DA7A8E"/>
    <w:rsid w:val="00DA7EC1"/>
    <w:rsid w:val="00DA7FC6"/>
    <w:rsid w:val="00DB10D6"/>
    <w:rsid w:val="00DB14E1"/>
    <w:rsid w:val="00DB16F0"/>
    <w:rsid w:val="00DB1EF5"/>
    <w:rsid w:val="00DB288C"/>
    <w:rsid w:val="00DB2C87"/>
    <w:rsid w:val="00DB2D66"/>
    <w:rsid w:val="00DB3890"/>
    <w:rsid w:val="00DB39FE"/>
    <w:rsid w:val="00DB3A55"/>
    <w:rsid w:val="00DB5815"/>
    <w:rsid w:val="00DB63EF"/>
    <w:rsid w:val="00DB7A10"/>
    <w:rsid w:val="00DB7F9D"/>
    <w:rsid w:val="00DC07A9"/>
    <w:rsid w:val="00DC1600"/>
    <w:rsid w:val="00DC18A7"/>
    <w:rsid w:val="00DC1B2D"/>
    <w:rsid w:val="00DC2525"/>
    <w:rsid w:val="00DC368F"/>
    <w:rsid w:val="00DC3AAE"/>
    <w:rsid w:val="00DC5CF8"/>
    <w:rsid w:val="00DC674E"/>
    <w:rsid w:val="00DC6E2C"/>
    <w:rsid w:val="00DC7736"/>
    <w:rsid w:val="00DC7B9E"/>
    <w:rsid w:val="00DC7F83"/>
    <w:rsid w:val="00DD24A0"/>
    <w:rsid w:val="00DD24D6"/>
    <w:rsid w:val="00DD5403"/>
    <w:rsid w:val="00DD5AB0"/>
    <w:rsid w:val="00DD76FC"/>
    <w:rsid w:val="00DE0DCE"/>
    <w:rsid w:val="00DE1336"/>
    <w:rsid w:val="00DE1CB9"/>
    <w:rsid w:val="00DE2CE1"/>
    <w:rsid w:val="00DE42DA"/>
    <w:rsid w:val="00DE4553"/>
    <w:rsid w:val="00DE491F"/>
    <w:rsid w:val="00DE5034"/>
    <w:rsid w:val="00DE53CC"/>
    <w:rsid w:val="00DE55E6"/>
    <w:rsid w:val="00DE5D78"/>
    <w:rsid w:val="00DE74FA"/>
    <w:rsid w:val="00DE75BC"/>
    <w:rsid w:val="00DE79E3"/>
    <w:rsid w:val="00DF0899"/>
    <w:rsid w:val="00DF198A"/>
    <w:rsid w:val="00DF1998"/>
    <w:rsid w:val="00DF1D1B"/>
    <w:rsid w:val="00DF2D36"/>
    <w:rsid w:val="00DF2FE9"/>
    <w:rsid w:val="00DF4D0A"/>
    <w:rsid w:val="00DF58BC"/>
    <w:rsid w:val="00DF6264"/>
    <w:rsid w:val="00DF6C8A"/>
    <w:rsid w:val="00E0076D"/>
    <w:rsid w:val="00E00D66"/>
    <w:rsid w:val="00E010E8"/>
    <w:rsid w:val="00E0115D"/>
    <w:rsid w:val="00E01303"/>
    <w:rsid w:val="00E016E4"/>
    <w:rsid w:val="00E02DD5"/>
    <w:rsid w:val="00E03C60"/>
    <w:rsid w:val="00E0435F"/>
    <w:rsid w:val="00E048E3"/>
    <w:rsid w:val="00E04A7D"/>
    <w:rsid w:val="00E0512E"/>
    <w:rsid w:val="00E0655A"/>
    <w:rsid w:val="00E06BE2"/>
    <w:rsid w:val="00E06C58"/>
    <w:rsid w:val="00E0708B"/>
    <w:rsid w:val="00E11873"/>
    <w:rsid w:val="00E123CD"/>
    <w:rsid w:val="00E12D0F"/>
    <w:rsid w:val="00E135DB"/>
    <w:rsid w:val="00E1401A"/>
    <w:rsid w:val="00E146B5"/>
    <w:rsid w:val="00E15CB5"/>
    <w:rsid w:val="00E20D2B"/>
    <w:rsid w:val="00E22318"/>
    <w:rsid w:val="00E2280C"/>
    <w:rsid w:val="00E2305D"/>
    <w:rsid w:val="00E233FC"/>
    <w:rsid w:val="00E23B30"/>
    <w:rsid w:val="00E23CD7"/>
    <w:rsid w:val="00E240C3"/>
    <w:rsid w:val="00E24DC2"/>
    <w:rsid w:val="00E2553F"/>
    <w:rsid w:val="00E25958"/>
    <w:rsid w:val="00E26078"/>
    <w:rsid w:val="00E26269"/>
    <w:rsid w:val="00E262BA"/>
    <w:rsid w:val="00E26350"/>
    <w:rsid w:val="00E27FAC"/>
    <w:rsid w:val="00E305E9"/>
    <w:rsid w:val="00E31ED7"/>
    <w:rsid w:val="00E339ED"/>
    <w:rsid w:val="00E35576"/>
    <w:rsid w:val="00E37F40"/>
    <w:rsid w:val="00E41E14"/>
    <w:rsid w:val="00E43E1C"/>
    <w:rsid w:val="00E4488B"/>
    <w:rsid w:val="00E44E55"/>
    <w:rsid w:val="00E45A9A"/>
    <w:rsid w:val="00E46315"/>
    <w:rsid w:val="00E46CF1"/>
    <w:rsid w:val="00E47076"/>
    <w:rsid w:val="00E47E17"/>
    <w:rsid w:val="00E50E66"/>
    <w:rsid w:val="00E51ED2"/>
    <w:rsid w:val="00E52DB4"/>
    <w:rsid w:val="00E53DD5"/>
    <w:rsid w:val="00E54A6F"/>
    <w:rsid w:val="00E5577C"/>
    <w:rsid w:val="00E55877"/>
    <w:rsid w:val="00E55EFD"/>
    <w:rsid w:val="00E566F3"/>
    <w:rsid w:val="00E568F2"/>
    <w:rsid w:val="00E57D41"/>
    <w:rsid w:val="00E6205A"/>
    <w:rsid w:val="00E62ACB"/>
    <w:rsid w:val="00E63094"/>
    <w:rsid w:val="00E64367"/>
    <w:rsid w:val="00E643B7"/>
    <w:rsid w:val="00E65340"/>
    <w:rsid w:val="00E65835"/>
    <w:rsid w:val="00E6677E"/>
    <w:rsid w:val="00E66B86"/>
    <w:rsid w:val="00E66EAA"/>
    <w:rsid w:val="00E66F31"/>
    <w:rsid w:val="00E716EA"/>
    <w:rsid w:val="00E72563"/>
    <w:rsid w:val="00E7279D"/>
    <w:rsid w:val="00E727D5"/>
    <w:rsid w:val="00E73C19"/>
    <w:rsid w:val="00E7495D"/>
    <w:rsid w:val="00E75258"/>
    <w:rsid w:val="00E75604"/>
    <w:rsid w:val="00E75E9E"/>
    <w:rsid w:val="00E76687"/>
    <w:rsid w:val="00E768C1"/>
    <w:rsid w:val="00E772BF"/>
    <w:rsid w:val="00E7765A"/>
    <w:rsid w:val="00E779F4"/>
    <w:rsid w:val="00E80DB8"/>
    <w:rsid w:val="00E80E2B"/>
    <w:rsid w:val="00E8102A"/>
    <w:rsid w:val="00E811AC"/>
    <w:rsid w:val="00E82721"/>
    <w:rsid w:val="00E83012"/>
    <w:rsid w:val="00E844E0"/>
    <w:rsid w:val="00E846EA"/>
    <w:rsid w:val="00E84DBC"/>
    <w:rsid w:val="00E8595E"/>
    <w:rsid w:val="00E85984"/>
    <w:rsid w:val="00E865C8"/>
    <w:rsid w:val="00E87166"/>
    <w:rsid w:val="00E87450"/>
    <w:rsid w:val="00E9196C"/>
    <w:rsid w:val="00E91C17"/>
    <w:rsid w:val="00E91D51"/>
    <w:rsid w:val="00E9231B"/>
    <w:rsid w:val="00E9252E"/>
    <w:rsid w:val="00E94853"/>
    <w:rsid w:val="00E9534C"/>
    <w:rsid w:val="00E957DA"/>
    <w:rsid w:val="00E96FD0"/>
    <w:rsid w:val="00E97122"/>
    <w:rsid w:val="00EA0FE0"/>
    <w:rsid w:val="00EA1C85"/>
    <w:rsid w:val="00EA249D"/>
    <w:rsid w:val="00EA39BA"/>
    <w:rsid w:val="00EA3E6C"/>
    <w:rsid w:val="00EA41C4"/>
    <w:rsid w:val="00EA5279"/>
    <w:rsid w:val="00EA5372"/>
    <w:rsid w:val="00EA748B"/>
    <w:rsid w:val="00EA75E5"/>
    <w:rsid w:val="00EA7D8D"/>
    <w:rsid w:val="00EA7EC7"/>
    <w:rsid w:val="00EA7FAC"/>
    <w:rsid w:val="00EB2524"/>
    <w:rsid w:val="00EB25B2"/>
    <w:rsid w:val="00EB3D0D"/>
    <w:rsid w:val="00EB4B4D"/>
    <w:rsid w:val="00EB4D72"/>
    <w:rsid w:val="00EB5920"/>
    <w:rsid w:val="00EC02A7"/>
    <w:rsid w:val="00EC0300"/>
    <w:rsid w:val="00EC0A48"/>
    <w:rsid w:val="00EC0CDA"/>
    <w:rsid w:val="00EC1027"/>
    <w:rsid w:val="00EC2DC3"/>
    <w:rsid w:val="00EC2F46"/>
    <w:rsid w:val="00EC326A"/>
    <w:rsid w:val="00EC3EC3"/>
    <w:rsid w:val="00EC3F3B"/>
    <w:rsid w:val="00EC43D1"/>
    <w:rsid w:val="00EC4A28"/>
    <w:rsid w:val="00EC4D59"/>
    <w:rsid w:val="00EC5163"/>
    <w:rsid w:val="00EC6DAB"/>
    <w:rsid w:val="00EC7A8F"/>
    <w:rsid w:val="00ED010F"/>
    <w:rsid w:val="00ED068E"/>
    <w:rsid w:val="00ED1658"/>
    <w:rsid w:val="00ED1B01"/>
    <w:rsid w:val="00ED2D96"/>
    <w:rsid w:val="00ED303F"/>
    <w:rsid w:val="00ED327F"/>
    <w:rsid w:val="00ED3321"/>
    <w:rsid w:val="00ED3AB6"/>
    <w:rsid w:val="00ED3C15"/>
    <w:rsid w:val="00ED42F9"/>
    <w:rsid w:val="00ED49DA"/>
    <w:rsid w:val="00ED4BF4"/>
    <w:rsid w:val="00ED4CC0"/>
    <w:rsid w:val="00ED4EDC"/>
    <w:rsid w:val="00ED5951"/>
    <w:rsid w:val="00ED5DC7"/>
    <w:rsid w:val="00ED5E5B"/>
    <w:rsid w:val="00ED5F0C"/>
    <w:rsid w:val="00ED5F0F"/>
    <w:rsid w:val="00ED7F8B"/>
    <w:rsid w:val="00EE0284"/>
    <w:rsid w:val="00EE0A5B"/>
    <w:rsid w:val="00EE0F0F"/>
    <w:rsid w:val="00EE1E58"/>
    <w:rsid w:val="00EE320D"/>
    <w:rsid w:val="00EE3BAC"/>
    <w:rsid w:val="00EE49CD"/>
    <w:rsid w:val="00EE55F8"/>
    <w:rsid w:val="00EE605C"/>
    <w:rsid w:val="00EE7075"/>
    <w:rsid w:val="00EE7855"/>
    <w:rsid w:val="00EE7A09"/>
    <w:rsid w:val="00EF0650"/>
    <w:rsid w:val="00EF0B99"/>
    <w:rsid w:val="00EF10E7"/>
    <w:rsid w:val="00EF128B"/>
    <w:rsid w:val="00EF5472"/>
    <w:rsid w:val="00EF55DE"/>
    <w:rsid w:val="00EF63E4"/>
    <w:rsid w:val="00EF711C"/>
    <w:rsid w:val="00EF798A"/>
    <w:rsid w:val="00EF7ED2"/>
    <w:rsid w:val="00F00628"/>
    <w:rsid w:val="00F00C37"/>
    <w:rsid w:val="00F01F2B"/>
    <w:rsid w:val="00F02B78"/>
    <w:rsid w:val="00F03063"/>
    <w:rsid w:val="00F03F14"/>
    <w:rsid w:val="00F048B2"/>
    <w:rsid w:val="00F0582E"/>
    <w:rsid w:val="00F05F63"/>
    <w:rsid w:val="00F06919"/>
    <w:rsid w:val="00F06CCD"/>
    <w:rsid w:val="00F108D2"/>
    <w:rsid w:val="00F10D05"/>
    <w:rsid w:val="00F1102F"/>
    <w:rsid w:val="00F1137D"/>
    <w:rsid w:val="00F11456"/>
    <w:rsid w:val="00F11A14"/>
    <w:rsid w:val="00F11E1E"/>
    <w:rsid w:val="00F1275F"/>
    <w:rsid w:val="00F13801"/>
    <w:rsid w:val="00F1425B"/>
    <w:rsid w:val="00F142D1"/>
    <w:rsid w:val="00F14A39"/>
    <w:rsid w:val="00F14BB1"/>
    <w:rsid w:val="00F15380"/>
    <w:rsid w:val="00F156CB"/>
    <w:rsid w:val="00F16012"/>
    <w:rsid w:val="00F163A0"/>
    <w:rsid w:val="00F16771"/>
    <w:rsid w:val="00F22858"/>
    <w:rsid w:val="00F22B93"/>
    <w:rsid w:val="00F231FD"/>
    <w:rsid w:val="00F232B6"/>
    <w:rsid w:val="00F243B1"/>
    <w:rsid w:val="00F24E0C"/>
    <w:rsid w:val="00F25DA8"/>
    <w:rsid w:val="00F26071"/>
    <w:rsid w:val="00F26219"/>
    <w:rsid w:val="00F26F28"/>
    <w:rsid w:val="00F270F3"/>
    <w:rsid w:val="00F277E0"/>
    <w:rsid w:val="00F27D2B"/>
    <w:rsid w:val="00F30BCC"/>
    <w:rsid w:val="00F31A4B"/>
    <w:rsid w:val="00F33234"/>
    <w:rsid w:val="00F33AC8"/>
    <w:rsid w:val="00F33E19"/>
    <w:rsid w:val="00F3413A"/>
    <w:rsid w:val="00F34C9F"/>
    <w:rsid w:val="00F34DF4"/>
    <w:rsid w:val="00F35122"/>
    <w:rsid w:val="00F35A06"/>
    <w:rsid w:val="00F36117"/>
    <w:rsid w:val="00F375DE"/>
    <w:rsid w:val="00F37E92"/>
    <w:rsid w:val="00F42FA7"/>
    <w:rsid w:val="00F43263"/>
    <w:rsid w:val="00F43FBB"/>
    <w:rsid w:val="00F440EC"/>
    <w:rsid w:val="00F450FA"/>
    <w:rsid w:val="00F45BDB"/>
    <w:rsid w:val="00F45E18"/>
    <w:rsid w:val="00F45E69"/>
    <w:rsid w:val="00F46509"/>
    <w:rsid w:val="00F46EC7"/>
    <w:rsid w:val="00F47696"/>
    <w:rsid w:val="00F5026A"/>
    <w:rsid w:val="00F50ACB"/>
    <w:rsid w:val="00F51AC4"/>
    <w:rsid w:val="00F51BE6"/>
    <w:rsid w:val="00F5353E"/>
    <w:rsid w:val="00F5356F"/>
    <w:rsid w:val="00F537DD"/>
    <w:rsid w:val="00F54833"/>
    <w:rsid w:val="00F54AB4"/>
    <w:rsid w:val="00F5510B"/>
    <w:rsid w:val="00F55F8E"/>
    <w:rsid w:val="00F55FD2"/>
    <w:rsid w:val="00F56663"/>
    <w:rsid w:val="00F57733"/>
    <w:rsid w:val="00F579C7"/>
    <w:rsid w:val="00F57FC6"/>
    <w:rsid w:val="00F601E1"/>
    <w:rsid w:val="00F60FDE"/>
    <w:rsid w:val="00F612AA"/>
    <w:rsid w:val="00F63254"/>
    <w:rsid w:val="00F63409"/>
    <w:rsid w:val="00F6359D"/>
    <w:rsid w:val="00F648BC"/>
    <w:rsid w:val="00F64AE2"/>
    <w:rsid w:val="00F65186"/>
    <w:rsid w:val="00F66A0F"/>
    <w:rsid w:val="00F66BC1"/>
    <w:rsid w:val="00F678A7"/>
    <w:rsid w:val="00F71519"/>
    <w:rsid w:val="00F71C87"/>
    <w:rsid w:val="00F734DA"/>
    <w:rsid w:val="00F7386A"/>
    <w:rsid w:val="00F73CAC"/>
    <w:rsid w:val="00F749B9"/>
    <w:rsid w:val="00F74F52"/>
    <w:rsid w:val="00F75830"/>
    <w:rsid w:val="00F76112"/>
    <w:rsid w:val="00F76904"/>
    <w:rsid w:val="00F76BCD"/>
    <w:rsid w:val="00F76D84"/>
    <w:rsid w:val="00F7774B"/>
    <w:rsid w:val="00F8008B"/>
    <w:rsid w:val="00F8113F"/>
    <w:rsid w:val="00F8124A"/>
    <w:rsid w:val="00F823DA"/>
    <w:rsid w:val="00F82928"/>
    <w:rsid w:val="00F84F18"/>
    <w:rsid w:val="00F85E77"/>
    <w:rsid w:val="00F86594"/>
    <w:rsid w:val="00F87681"/>
    <w:rsid w:val="00F8777C"/>
    <w:rsid w:val="00F9073A"/>
    <w:rsid w:val="00F9094E"/>
    <w:rsid w:val="00F90CE3"/>
    <w:rsid w:val="00F91514"/>
    <w:rsid w:val="00F94526"/>
    <w:rsid w:val="00F96158"/>
    <w:rsid w:val="00F9639D"/>
    <w:rsid w:val="00F96E68"/>
    <w:rsid w:val="00F975CF"/>
    <w:rsid w:val="00FA093B"/>
    <w:rsid w:val="00FA1C1E"/>
    <w:rsid w:val="00FA1D29"/>
    <w:rsid w:val="00FA1E00"/>
    <w:rsid w:val="00FA2D80"/>
    <w:rsid w:val="00FA3695"/>
    <w:rsid w:val="00FA3C7C"/>
    <w:rsid w:val="00FA43A9"/>
    <w:rsid w:val="00FA6C2F"/>
    <w:rsid w:val="00FA6C61"/>
    <w:rsid w:val="00FA7747"/>
    <w:rsid w:val="00FA7AB8"/>
    <w:rsid w:val="00FA7F95"/>
    <w:rsid w:val="00FB037F"/>
    <w:rsid w:val="00FB065A"/>
    <w:rsid w:val="00FB06E4"/>
    <w:rsid w:val="00FB15B0"/>
    <w:rsid w:val="00FB193A"/>
    <w:rsid w:val="00FB2971"/>
    <w:rsid w:val="00FB3695"/>
    <w:rsid w:val="00FB3A33"/>
    <w:rsid w:val="00FB4966"/>
    <w:rsid w:val="00FB4BD2"/>
    <w:rsid w:val="00FB623D"/>
    <w:rsid w:val="00FB6768"/>
    <w:rsid w:val="00FB6B97"/>
    <w:rsid w:val="00FB6BAD"/>
    <w:rsid w:val="00FB7105"/>
    <w:rsid w:val="00FB71AB"/>
    <w:rsid w:val="00FB7B1D"/>
    <w:rsid w:val="00FC1DBD"/>
    <w:rsid w:val="00FC1E2A"/>
    <w:rsid w:val="00FC41B6"/>
    <w:rsid w:val="00FC45FC"/>
    <w:rsid w:val="00FC4E76"/>
    <w:rsid w:val="00FC591D"/>
    <w:rsid w:val="00FC6A35"/>
    <w:rsid w:val="00FD221C"/>
    <w:rsid w:val="00FD303D"/>
    <w:rsid w:val="00FD30F5"/>
    <w:rsid w:val="00FD3781"/>
    <w:rsid w:val="00FD3C69"/>
    <w:rsid w:val="00FD4240"/>
    <w:rsid w:val="00FD4383"/>
    <w:rsid w:val="00FD4CE9"/>
    <w:rsid w:val="00FD56F5"/>
    <w:rsid w:val="00FD58F7"/>
    <w:rsid w:val="00FD61BB"/>
    <w:rsid w:val="00FD6756"/>
    <w:rsid w:val="00FD7296"/>
    <w:rsid w:val="00FD7D16"/>
    <w:rsid w:val="00FE045C"/>
    <w:rsid w:val="00FE0C39"/>
    <w:rsid w:val="00FE0CA4"/>
    <w:rsid w:val="00FE144C"/>
    <w:rsid w:val="00FE24AD"/>
    <w:rsid w:val="00FE2754"/>
    <w:rsid w:val="00FE275E"/>
    <w:rsid w:val="00FE2F9F"/>
    <w:rsid w:val="00FE35C5"/>
    <w:rsid w:val="00FE360E"/>
    <w:rsid w:val="00FE3B19"/>
    <w:rsid w:val="00FE40A2"/>
    <w:rsid w:val="00FE47D8"/>
    <w:rsid w:val="00FE49EC"/>
    <w:rsid w:val="00FE4E76"/>
    <w:rsid w:val="00FE6B00"/>
    <w:rsid w:val="00FE6DDC"/>
    <w:rsid w:val="00FF2DF1"/>
    <w:rsid w:val="00FF3ECC"/>
    <w:rsid w:val="00FF4E60"/>
    <w:rsid w:val="00FF5514"/>
    <w:rsid w:val="00FF5F31"/>
    <w:rsid w:val="00FF68FA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8A4B2C0"/>
  <w15:docId w15:val="{DD495D2F-ACD5-4A23-8169-3397B868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071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59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404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5F3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F18B5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BE23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Абзац"/>
    <w:basedOn w:val="a"/>
    <w:rsid w:val="004A0CE1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uiPriority w:val="99"/>
    <w:rsid w:val="00CC0605"/>
    <w:rPr>
      <w:vertAlign w:val="superscript"/>
    </w:rPr>
  </w:style>
  <w:style w:type="paragraph" w:styleId="a5">
    <w:name w:val="Normal (Web)"/>
    <w:basedOn w:val="a"/>
    <w:uiPriority w:val="99"/>
    <w:rsid w:val="00CC0605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AD5E23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500F9A"/>
    <w:rPr>
      <w:vertAlign w:val="superscript"/>
    </w:rPr>
  </w:style>
  <w:style w:type="character" w:customStyle="1" w:styleId="12">
    <w:name w:val="Знак сноски1"/>
    <w:rsid w:val="00500F9A"/>
    <w:rPr>
      <w:vertAlign w:val="superscript"/>
    </w:rPr>
  </w:style>
  <w:style w:type="paragraph" w:styleId="a7">
    <w:name w:val="Body Text Indent"/>
    <w:aliases w:val=" Знак"/>
    <w:basedOn w:val="a"/>
    <w:link w:val="a8"/>
    <w:rsid w:val="0080331A"/>
    <w:pPr>
      <w:suppressAutoHyphens w:val="0"/>
      <w:spacing w:after="0" w:line="240" w:lineRule="auto"/>
      <w:ind w:firstLine="340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 Знак Знак"/>
    <w:link w:val="a7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rsid w:val="0080331A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link w:val="a9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character" w:customStyle="1" w:styleId="dash041e0431044b0447043d044b0439char1">
    <w:name w:val="dash041e_0431_044b_0447_043d_044b_0439__char1"/>
    <w:rsid w:val="00FB36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734876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2">
    <w:name w:val="Body Text 2"/>
    <w:basedOn w:val="a"/>
    <w:rsid w:val="00311F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E85984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E85984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E85984"/>
  </w:style>
  <w:style w:type="paragraph" w:styleId="30">
    <w:name w:val="toc 3"/>
    <w:basedOn w:val="a"/>
    <w:next w:val="a"/>
    <w:autoRedefine/>
    <w:uiPriority w:val="39"/>
    <w:unhideWhenUsed/>
    <w:rsid w:val="00E11873"/>
    <w:pPr>
      <w:tabs>
        <w:tab w:val="right" w:leader="dot" w:pos="9628"/>
      </w:tabs>
      <w:ind w:left="426"/>
    </w:pPr>
  </w:style>
  <w:style w:type="character" w:styleId="ac">
    <w:name w:val="Hyperlink"/>
    <w:uiPriority w:val="99"/>
    <w:unhideWhenUsed/>
    <w:rsid w:val="00E85984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2530F5"/>
    <w:pPr>
      <w:ind w:left="220"/>
    </w:pPr>
  </w:style>
  <w:style w:type="paragraph" w:customStyle="1" w:styleId="p4">
    <w:name w:val="p4"/>
    <w:basedOn w:val="a"/>
    <w:rsid w:val="00DA3446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DA3446"/>
  </w:style>
  <w:style w:type="paragraph" w:customStyle="1" w:styleId="14">
    <w:name w:val="Абзац списка1"/>
    <w:basedOn w:val="a"/>
    <w:rsid w:val="00110789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ru-RU"/>
    </w:rPr>
  </w:style>
  <w:style w:type="paragraph" w:customStyle="1" w:styleId="18TexstSPISOK1">
    <w:name w:val="18TexstSPISOK_1"/>
    <w:aliases w:val="1"/>
    <w:basedOn w:val="a"/>
    <w:rsid w:val="00110789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4734D"/>
    <w:pPr>
      <w:spacing w:after="120"/>
    </w:pPr>
    <w:rPr>
      <w:rFonts w:cs="Times New Roman"/>
    </w:rPr>
  </w:style>
  <w:style w:type="character" w:customStyle="1" w:styleId="ae">
    <w:name w:val="Основной текст Знак"/>
    <w:link w:val="ad"/>
    <w:uiPriority w:val="99"/>
    <w:semiHidden/>
    <w:rsid w:val="0094734D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customStyle="1" w:styleId="af">
    <w:name w:val="Основной"/>
    <w:basedOn w:val="a"/>
    <w:link w:val="af0"/>
    <w:rsid w:val="0094734D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kern w:val="0"/>
      <w:sz w:val="21"/>
      <w:szCs w:val="21"/>
    </w:rPr>
  </w:style>
  <w:style w:type="paragraph" w:customStyle="1" w:styleId="af1">
    <w:name w:val="Буллит"/>
    <w:basedOn w:val="af"/>
    <w:rsid w:val="0094734D"/>
    <w:pPr>
      <w:ind w:firstLine="244"/>
    </w:pPr>
  </w:style>
  <w:style w:type="paragraph" w:styleId="af2">
    <w:name w:val="List Paragraph"/>
    <w:basedOn w:val="a"/>
    <w:uiPriority w:val="34"/>
    <w:qFormat/>
    <w:rsid w:val="003674A6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561811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link w:val="24"/>
    <w:uiPriority w:val="99"/>
    <w:semiHidden/>
    <w:rsid w:val="00561811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character" w:customStyle="1" w:styleId="15">
    <w:name w:val="Сноска1"/>
    <w:rsid w:val="00561811"/>
    <w:rPr>
      <w:rFonts w:ascii="Times New Roman" w:hAnsi="Times New Roman" w:cs="Times New Roman"/>
      <w:vertAlign w:val="superscript"/>
    </w:rPr>
  </w:style>
  <w:style w:type="paragraph" w:customStyle="1" w:styleId="31">
    <w:name w:val="Заг 3"/>
    <w:basedOn w:val="a"/>
    <w:rsid w:val="00561811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1"/>
    <w:rsid w:val="00561811"/>
    <w:rPr>
      <w:b w:val="0"/>
      <w:bCs w:val="0"/>
    </w:rPr>
  </w:style>
  <w:style w:type="paragraph" w:customStyle="1" w:styleId="af3">
    <w:name w:val="Сноска"/>
    <w:basedOn w:val="af"/>
    <w:rsid w:val="00561811"/>
    <w:pPr>
      <w:spacing w:line="174" w:lineRule="atLeast"/>
    </w:pPr>
    <w:rPr>
      <w:sz w:val="17"/>
      <w:szCs w:val="17"/>
    </w:rPr>
  </w:style>
  <w:style w:type="paragraph" w:customStyle="1" w:styleId="af4">
    <w:name w:val="Подзаг"/>
    <w:basedOn w:val="af"/>
    <w:rsid w:val="006C1C70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A2440"/>
  </w:style>
  <w:style w:type="paragraph" w:customStyle="1" w:styleId="c11">
    <w:name w:val="c11"/>
    <w:basedOn w:val="a"/>
    <w:rsid w:val="00167D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6">
    <w:name w:val="Без интервала1"/>
    <w:rsid w:val="00867B72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262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471FA4"/>
  </w:style>
  <w:style w:type="paragraph" w:styleId="af5">
    <w:name w:val="header"/>
    <w:basedOn w:val="a"/>
    <w:link w:val="af6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link w:val="af5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link w:val="af7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0715F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0715F2"/>
    <w:rPr>
      <w:rFonts w:ascii="Segoe UI" w:eastAsia="Arial Unicode MS" w:hAnsi="Segoe UI" w:cs="Segoe UI"/>
      <w:color w:val="00000A"/>
      <w:kern w:val="1"/>
      <w:sz w:val="18"/>
      <w:szCs w:val="18"/>
      <w:lang w:eastAsia="en-US"/>
    </w:rPr>
  </w:style>
  <w:style w:type="paragraph" w:customStyle="1" w:styleId="09PodZAG">
    <w:name w:val="09PodZAG_п/ж"/>
    <w:basedOn w:val="a"/>
    <w:uiPriority w:val="99"/>
    <w:rsid w:val="00C769D6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styleId="afb">
    <w:name w:val="No Spacing"/>
    <w:aliases w:val="основа"/>
    <w:uiPriority w:val="1"/>
    <w:qFormat/>
    <w:rsid w:val="00C769D6"/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А ОСН ТЕКСТ"/>
    <w:basedOn w:val="a"/>
    <w:link w:val="afd"/>
    <w:rsid w:val="004C75A1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fd">
    <w:name w:val="А ОСН ТЕКСТ Знак"/>
    <w:link w:val="afc"/>
    <w:rsid w:val="004C75A1"/>
    <w:rPr>
      <w:rFonts w:eastAsia="Arial Unicode MS"/>
      <w:caps/>
      <w:color w:val="000000"/>
      <w:kern w:val="1"/>
      <w:sz w:val="28"/>
      <w:szCs w:val="28"/>
    </w:rPr>
  </w:style>
  <w:style w:type="character" w:customStyle="1" w:styleId="20">
    <w:name w:val="Заголовок 2 Знак"/>
    <w:link w:val="2"/>
    <w:uiPriority w:val="9"/>
    <w:rsid w:val="00B404E2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link w:val="Standard1"/>
    <w:uiPriority w:val="99"/>
    <w:rsid w:val="003E5B7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E9252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6">
    <w:name w:val="Знак сноски2"/>
    <w:rsid w:val="004E6891"/>
    <w:rPr>
      <w:vertAlign w:val="superscript"/>
    </w:rPr>
  </w:style>
  <w:style w:type="paragraph" w:customStyle="1" w:styleId="afe">
    <w:name w:val="Знак"/>
    <w:basedOn w:val="a"/>
    <w:rsid w:val="00C53B6C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17">
    <w:name w:val="Основной текст + Курсив1"/>
    <w:rsid w:val="00D2135B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212750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8">
    <w:name w:val="Текст сноски Знак1"/>
    <w:uiPriority w:val="99"/>
    <w:rsid w:val="00C001F3"/>
    <w:rPr>
      <w:caps/>
      <w:lang w:eastAsia="ar-SA"/>
    </w:rPr>
  </w:style>
  <w:style w:type="character" w:customStyle="1" w:styleId="aff">
    <w:name w:val="Сноска_"/>
    <w:rsid w:val="00C34FED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DB288C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6E0C4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5B1D9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Основной текст + Курсив3"/>
    <w:rsid w:val="00A47E7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4B6473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customStyle="1" w:styleId="aff0">
    <w:name w:val="Основной текст + Полужирный"/>
    <w:semiHidden/>
    <w:rsid w:val="0027525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7">
    <w:name w:val="Абзац списка2"/>
    <w:basedOn w:val="a"/>
    <w:rsid w:val="00F26219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ff1">
    <w:name w:val="annotation reference"/>
    <w:semiHidden/>
    <w:unhideWhenUsed/>
    <w:rsid w:val="00294286"/>
    <w:rPr>
      <w:sz w:val="16"/>
      <w:szCs w:val="16"/>
    </w:rPr>
  </w:style>
  <w:style w:type="paragraph" w:customStyle="1" w:styleId="WW-12">
    <w:name w:val="WW-????????12"/>
    <w:basedOn w:val="a"/>
    <w:uiPriority w:val="99"/>
    <w:rsid w:val="009B3ECE"/>
    <w:pPr>
      <w:widowControl w:val="0"/>
      <w:overflowPunct w:val="0"/>
      <w:autoSpaceDE w:val="0"/>
      <w:autoSpaceDN w:val="0"/>
      <w:adjustRightInd w:val="0"/>
      <w:spacing w:after="0" w:line="214" w:lineRule="atLeast"/>
      <w:ind w:firstLine="283"/>
      <w:jc w:val="both"/>
      <w:textAlignment w:val="baseline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ff2">
    <w:name w:val="??????"/>
    <w:basedOn w:val="WW-12"/>
    <w:uiPriority w:val="99"/>
    <w:rsid w:val="009B3ECE"/>
    <w:pPr>
      <w:ind w:firstLine="244"/>
    </w:pPr>
  </w:style>
  <w:style w:type="character" w:customStyle="1" w:styleId="Standard0">
    <w:name w:val="Standard Знак"/>
    <w:rsid w:val="00172D7D"/>
    <w:rPr>
      <w:rFonts w:ascii="Times New Roman" w:hAnsi="Times New Roman"/>
      <w:kern w:val="3"/>
      <w:sz w:val="24"/>
      <w:szCs w:val="24"/>
      <w:lang w:bidi="ar-SA"/>
    </w:rPr>
  </w:style>
  <w:style w:type="paragraph" w:styleId="aff3">
    <w:name w:val="Block Text"/>
    <w:basedOn w:val="a"/>
    <w:semiHidden/>
    <w:rsid w:val="006D5583"/>
    <w:pPr>
      <w:widowControl w:val="0"/>
      <w:suppressAutoHyphens w:val="0"/>
      <w:autoSpaceDE w:val="0"/>
      <w:autoSpaceDN w:val="0"/>
      <w:adjustRightInd w:val="0"/>
      <w:spacing w:after="0" w:line="240" w:lineRule="auto"/>
      <w:ind w:left="144" w:right="720" w:firstLine="576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28">
    <w:name w:val="Без интервала2"/>
    <w:rsid w:val="00134857"/>
    <w:rPr>
      <w:rFonts w:ascii="Calibri" w:hAnsi="Calibri" w:cs="Calibri"/>
      <w:sz w:val="22"/>
      <w:szCs w:val="22"/>
      <w:lang w:eastAsia="en-US"/>
    </w:rPr>
  </w:style>
  <w:style w:type="character" w:customStyle="1" w:styleId="33">
    <w:name w:val="Основной текст + Полужирный3"/>
    <w:aliases w:val="Курсив7"/>
    <w:rsid w:val="00B8221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27">
    <w:name w:val="Заголовок №527"/>
    <w:rsid w:val="00B8221D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51">
    <w:name w:val="Заголовок №5 + Не полужирный1"/>
    <w:aliases w:val="Не курсив9"/>
    <w:rsid w:val="00B8221D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submenu-table">
    <w:name w:val="submenu-table"/>
    <w:basedOn w:val="a0"/>
    <w:rsid w:val="00547632"/>
  </w:style>
  <w:style w:type="character" w:styleId="aff4">
    <w:name w:val="Emphasis"/>
    <w:basedOn w:val="a0"/>
    <w:uiPriority w:val="20"/>
    <w:qFormat/>
    <w:rsid w:val="00727ED5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5907AE"/>
    <w:pPr>
      <w:numPr>
        <w:numId w:val="30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character" w:customStyle="1" w:styleId="af0">
    <w:name w:val="Основной Знак"/>
    <w:link w:val="af"/>
    <w:rsid w:val="005907AE"/>
    <w:rPr>
      <w:rFonts w:ascii="NewtonCSanPin" w:hAnsi="NewtonCSanPin" w:cs="NewtonCSanPin"/>
      <w:color w:val="000000"/>
      <w:sz w:val="21"/>
      <w:szCs w:val="21"/>
    </w:rPr>
  </w:style>
  <w:style w:type="paragraph" w:styleId="aff5">
    <w:name w:val="Title"/>
    <w:basedOn w:val="a"/>
    <w:next w:val="a"/>
    <w:link w:val="aff6"/>
    <w:uiPriority w:val="99"/>
    <w:qFormat/>
    <w:rsid w:val="00A87299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6">
    <w:name w:val="Заголовок Знак"/>
    <w:basedOn w:val="a0"/>
    <w:link w:val="aff5"/>
    <w:uiPriority w:val="99"/>
    <w:rsid w:val="00A87299"/>
    <w:rPr>
      <w:rFonts w:ascii="Cambria" w:eastAsia="Calibri" w:hAnsi="Cambria"/>
      <w:b/>
      <w:bCs/>
      <w:kern w:val="28"/>
      <w:sz w:val="32"/>
      <w:szCs w:val="32"/>
    </w:rPr>
  </w:style>
  <w:style w:type="character" w:styleId="aff7">
    <w:name w:val="page number"/>
    <w:rsid w:val="001D5F15"/>
  </w:style>
  <w:style w:type="paragraph" w:customStyle="1" w:styleId="aff8">
    <w:name w:val="А_основной Знак Знак"/>
    <w:basedOn w:val="a"/>
    <w:link w:val="aff9"/>
    <w:rsid w:val="006C6008"/>
    <w:pPr>
      <w:suppressAutoHyphens w:val="0"/>
      <w:spacing w:after="0" w:line="360" w:lineRule="auto"/>
      <w:ind w:firstLine="454"/>
      <w:jc w:val="both"/>
    </w:pPr>
    <w:rPr>
      <w:sz w:val="28"/>
    </w:rPr>
  </w:style>
  <w:style w:type="character" w:customStyle="1" w:styleId="aff9">
    <w:name w:val="А_основной Знак Знак Знак"/>
    <w:link w:val="aff8"/>
    <w:rsid w:val="006C6008"/>
    <w:rPr>
      <w:rFonts w:ascii="Calibri" w:eastAsia="Arial Unicode MS" w:hAnsi="Calibri" w:cs="Calibri"/>
      <w:color w:val="00000A"/>
      <w:kern w:val="1"/>
      <w:sz w:val="28"/>
      <w:szCs w:val="22"/>
      <w:lang w:eastAsia="en-US"/>
    </w:rPr>
  </w:style>
  <w:style w:type="table" w:customStyle="1" w:styleId="TableGrid">
    <w:name w:val="TableGrid"/>
    <w:rsid w:val="00985E0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02896-FC76-428C-AC6F-A136235C1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30602</Words>
  <Characters>174434</Characters>
  <Application>Microsoft Office Word</Application>
  <DocSecurity>0</DocSecurity>
  <Lines>1453</Lines>
  <Paragraphs>409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RUSSIA</Company>
  <LinksUpToDate>false</LinksUpToDate>
  <CharactersWithSpaces>204627</CharactersWithSpaces>
  <SharedDoc>false</SharedDoc>
  <HLinks>
    <vt:vector size="168" baseType="variant"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_Toc415833137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_Toc415833136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_Toc415833135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_Toc415833134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_Toc415833133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_Toc415833132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_Toc415833131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_Toc415833130</vt:lpwstr>
      </vt:variant>
      <vt:variant>
        <vt:i4>2031667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_Toc415833129</vt:lpwstr>
      </vt:variant>
      <vt:variant>
        <vt:i4>2031667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_Toc415833128</vt:lpwstr>
      </vt:variant>
      <vt:variant>
        <vt:i4>2031667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_Toc415833127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_Toc415833126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_Toc415833125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_Toc415833124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_Toc415833123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_Toc415833122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_Toc415833121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_Toc415833120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_Toc415833119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_Toc415833118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_Toc415833117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_Toc415833116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_Toc415833115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_Toc415833114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_Toc415833113</vt:lpwstr>
      </vt:variant>
      <vt:variant>
        <vt:i4>1835059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_Toc415833112</vt:lpwstr>
      </vt:variant>
      <vt:variant>
        <vt:i4>4456527</vt:i4>
      </vt:variant>
      <vt:variant>
        <vt:i4>3</vt:i4>
      </vt:variant>
      <vt:variant>
        <vt:i4>0</vt:i4>
      </vt:variant>
      <vt:variant>
        <vt:i4>5</vt:i4>
      </vt:variant>
      <vt:variant>
        <vt:lpwstr>http://almanah.ikprao.ru/articles/almanah-5/rebenok-s-osobymi-obrazovatelnymi-potrebnostjami</vt:lpwstr>
      </vt:variant>
      <vt:variant>
        <vt:lpwstr/>
      </vt:variant>
      <vt:variant>
        <vt:i4>4456527</vt:i4>
      </vt:variant>
      <vt:variant>
        <vt:i4>0</vt:i4>
      </vt:variant>
      <vt:variant>
        <vt:i4>0</vt:i4>
      </vt:variant>
      <vt:variant>
        <vt:i4>5</vt:i4>
      </vt:variant>
      <vt:variant>
        <vt:lpwstr>http://almanah.ikprao.ru/articles/almanah-5/rebenok-s-osobymi-obrazovatelnymi-potrebnostjami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А. Зарин</dc:creator>
  <cp:lastModifiedBy>admin</cp:lastModifiedBy>
  <cp:revision>43</cp:revision>
  <cp:lastPrinted>2020-08-19T06:54:00Z</cp:lastPrinted>
  <dcterms:created xsi:type="dcterms:W3CDTF">2017-12-11T10:46:00Z</dcterms:created>
  <dcterms:modified xsi:type="dcterms:W3CDTF">2025-07-09T08:35:00Z</dcterms:modified>
</cp:coreProperties>
</file>